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c2b3" w14:textId="178c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Директората Национальной комиссии Республики Казахстан по ценным бумагам от 15 мая 2001 года N 828 "Об утверждении Правил присвоения национальных идентификационных номеров государственным ценным бумагам", зарегистрированное в Министерстве юстиции Республики Казахстан под N 1569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апреля 2003 года N 114. Зарегистрировано в Министерстве юстиции Республики Казахстан 26 мая 2003 года N 2312. Утратило силу постановлением Правления Агентства Республики Казахстан по регулированию и надзору финансового рынка и финансовых организаций от 29 октября 2008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29.10.2008 N 158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вступлением в силу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2002 года N 1406 "Об утверждении Правил выпуска, размещения, обращения, обслуживания и погашения государственных специальных компенсационных казначейских облигаций" и в целях приведения в соответствие с действующим законодательством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Директората Национальной комиссии Республики Казахстан по ценным бумагам от 15 мая 2001 года N 828  "Об утверждении Правил присвоения национальных идентификационных номеров государственным ценным бумагам" (зарегистрированное в Реестре государственной регистрации нормативных правовых актов Республики Казахстан под N 1569, опубликованное в декабре 2001 года в журнале "Рынок ценных бумаг Казахстана" N 12)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присвоения национальных идентификационных номеров государственным ценным бумагам, утвержденных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"Национальной комиссией Республики Казахстан по ценным бумагам" заменить словами "государственным органом, осуществляющим государственное регулирование отношений, складывающихся на рынке ценных бумаг (далее - уполномоченный орган)";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"Департамента корпоративных финансов центрального аппарата Национальной комиссии" заменить словами "уполномоченного органа";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 Правил слова "Национальная комиссия" в различных падежах заменить словами "уполномоченный орган" в соответствующих падежах;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5, 6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При отсутствии замечаний к запросу Ответственный сотрудник выстраивает НИН согласно методике, приведенной в приложении 1 к настоящим Правилам, проверяет отсутствие аналогичных НИН, находящихся в обращении эмиссий ценных бумаг, составляет письмо эмитенту о присвоении НИН и передает его на последующее визирование с приложением запроса, на основании которого был построен НИН.";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9, 10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При обнаружении в запросе ошибочных и/или неполных сведений уполномоченный орган направляет эмитенту письменный отказ в присвоении НИН с указанием причин отказа.";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"если только более короткий срок не установлен поручением (в том числе и устным) Председателя Национальной комиссии, исполнительного директора Национальной комиссии, курирующего Департамент корпоративных финансов центрального аппарата Национальной комиссии, или директора Департамента"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 оттиском личного штампа"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"ставятся подписи и оттиски личных штампов Ответственного сотрудника и директора Департамента" заменить словами "ставится подпись Ответственного сотрудника";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22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"23. Документы, представленные для присвоения НИН, подшиваются в файлы переписки в хронологическом порядке.";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"и оттиск личного штампа"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9)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символ "9" - бездокументарные купонные ценные бумаги, выпущенные в целях компенсации вкладов граждан Республики Казахстан, индексация номинальной стоимости и определение ставки вознаграждения которых осуществляется в порядке, установленном Правительством Республики Казахстан.";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1 дополнить строкой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специальные компенсационные              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казначейские облигации (МАОКО))";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указанным Правилам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 и заинтересованных подразделений центрального аппарата Национального Банка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Сайденова А.Г.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