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41492" w14:textId="3941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
Казахстан от 3 мая 1999 года N 177 "Об утверждении Правил о порядке 
формирования, использования и учета средств, получаемых от реализации
платных услуг, от спонсорской и благотворительной помощи депозитных
сумм и страховых выплат государственных учреждений", зарегистрированный
в Министерстве юстиции Республики Казахстан за N 771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мая 2003 года N 191. Зарегистрирован в Министерстве юстиции Республики Казахстан 27 мая 2003 года N 2326. Утратил силу - приказом Министра финансов РК от 12 марта 2005 года N 78 (V053497) (действует до 1 января 2006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3 мая 1999 года N 177 "Об утверждении Правил о порядке формирования, использования и учета средств, получаемых от реализации платных услуг, от спонсорской и благотворительной помощи депозитных сумм и страховых выплат государственных учреждений" (зарегистрированный в Министерстве юстиции Республики Казахстан 27 мая 1999 года N 771), опубликованный в журнале "Бюллетень нормативных правовых актов центральных исполнительных и иных государственных органов Республики Казахстан", 1999 год, N 10 (внесены изменения приказами Министра финансов Республики Казахстан: от 14 сентября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496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919, от 18 октября 1999 года N 570 - зарегистрирован за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941 </w:t>
      </w:r>
      <w:r>
        <w:rPr>
          <w:rFonts w:ascii="Times New Roman"/>
          <w:b w:val="false"/>
          <w:i w:val="false"/>
          <w:color w:val="000000"/>
          <w:sz w:val="28"/>
        </w:rPr>
        <w:t>
, от 8 декабря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650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1019, от 20 июля 2000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331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122, от 24 ноября 2000 года
</w:t>
      </w:r>
      <w:r>
        <w:rPr>
          <w:rFonts w:ascii="Times New Roman"/>
          <w:b w:val="false"/>
          <w:i w:val="false"/>
          <w:color w:val="000000"/>
          <w:sz w:val="28"/>
        </w:rPr>
        <w:t xml:space="preserve"> N 496 </w:t>
      </w:r>
      <w:r>
        <w:rPr>
          <w:rFonts w:ascii="Times New Roman"/>
          <w:b w:val="false"/>
          <w:i w:val="false"/>
          <w:color w:val="000000"/>
          <w:sz w:val="28"/>
        </w:rPr>
        <w:t>
  - зарегистрирован за N 919, от 7 апреля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177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1484, от 28 мая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278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1556, от 15 августа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381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1649, от 19 декабря 2001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537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1704, от 4 марта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88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1802, от 1 июля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302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1932, от 15 июля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324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1927, от 5 октября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478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2028, от 1 ноября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552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2046, от 25 декабря 2002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638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2130)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формирования, использования и учета средств, получаемых от реализации платных услуг, от спонсорской и благотворительной помощи депозитных сумм и страховых выплат государственных учреждений,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"23-1. Средства, числящиеся в остатке на счете спонсорской и благотворительной помощи, открытые государственным органам по ранее выданным разрешениям, подлежат перечислению в доход соответствующего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Средства в виде спонсорской и благотворительной помощи, поступающие государственным органам, подлежат возврату вносителям, в противном случае подлежат перечислению в доход соответствующего бюджета.";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24 после абзаца первого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"Территориальные органы казначейства или местные уполномоченные органы на каждое ходатайство администраторов бюджетных программ или письменное заявление вносителей спонсорской и благотворительной помощи выдают разрешение о зачислении средств на счет спонсорской и благотворительной помощи по форме согласно приложению N 4-1." (приложение N 1 к настоящему Приказу);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29 после абзаца третьего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"Таможенным органам депозитные счета открываются для зачисления сумм обеспечения уплаты таможенных пошлин и налогов в соответствии с таможенным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Комитету государственного имущества и приватизации Министерства финансов Республики Казахстан и его территориальным органам, исполнительному органу коммунальной собственности, финансируемому из местного бюджета, депозитные счета открываются для внесения сумм гарантийного взноса участниками тендера.";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N 1 "Перечень платных услуг государственных учреждений, содержащихся за счет средств государственного бюджета"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"Услуги, предоставляемые государственными учреждениями образования":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кодам платных услуг 1, 2, 3, 4, 5, 8, 9, 29 и 34: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второй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после цифр "031" дополнить цифрами ", 032";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третьей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"009" заменить цифрами "073";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"040" заменить цифрами "030";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кодам платных услуг 6, 7, 24, 25, 30, 31, 32, 33: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второй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после цифр "031" дополнить цифрами ", 032";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кодам платных услуг 36 и 37: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второй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"009" заменить цифрами "073";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цифры "040" заменить цифрами "030";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"Услуги, предоставляемые санитарно-эпидемиологическими учреждениями":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платных услуг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первой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после цифр "035" дополнить цифрами ", 036";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слово "станциями" заменить словом "учреждениями";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слово "станций" заменить словом "учреждений";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кодам платных услуг 18 и 19: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первой строке: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после цифр "035" дополнить цифрами ", 036";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слово "станциями" заменить словом "учреждениями";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"Услуги, предоставляемые специализированными охранными подразделениями органов внутренних дел Республики Казахстан" согласно приложению N 2 к настоящему Приказу;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N 4 "Разрешение на открытие (продление срока действия) счета для спонсорской и благотворительной помощи" к указанным Правилам: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"для зачисления _____(источники поступления средств), которые направляются на: _____ (направление использования)"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"на основании" дополнить словами "законодательного акта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"(наименование администратора" заменить словами "(наименование документа и администратора".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мая 2003 года N 191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приказ Министра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мая 1999 года N 177 "Об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утверждении Правил о порядке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формирования, использования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средств, получаемых от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платных услуг, от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спонсорской и благотворительной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депозитных сумм и страховых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 государственных учреждений",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зарегистрированный в Министерстве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1999 года N 771"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4-1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 порядке формирования,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использования и учета средств,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получаемых от реализации платных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услуг, от спонсорской и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благотворительной помощи депозитных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 и страховых выплат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учреждений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(территориальный орган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(местный уполномоченный орган)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"_____" ________ _____ г. N 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 Разрешение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на зачисление средств на счет для спонсорской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и благотворительной помощи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государственного учреждения)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содержащегося на _________________бюджете, разрешается зачислить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бюджета)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для спонсорской и благотворительной помощи средства в сумме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 (наименование валюты (тенге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или вид.иностр.валюты)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(источники поступления средств)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которые направляются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(направление использования)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Разрешение выдано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Ходатайства и письменного заявления вносителей спонсорской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благотворительной помощи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администратора бюджетных программ)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"__" _____________ N____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(руководитель территориального органа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(местного уполномоченного органа)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 (подпись)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Печать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финансов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мая 2003 года N 191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дополнений в приказ Министра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финансов Республики Казахстан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мая 1999 года N 177 "Об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утверждении Правил о порядке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формирования, использования 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учета средств, получаемых от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реализации платных услуг, от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спонсорской и благотворительной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депозитных сумм и страховых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 государственных учреждений",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зарегистрированный в Министерстве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мая 1999 года N 771"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Перечень платных услуг государственных учреждений,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содержащихся за счет средств государственного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Вид бюджета                        ! Код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Функциональная группа         !плат-!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Подфункция                !ных  !      платных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Администратор программ!услуг!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Программа        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Подпрограмма !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 2  ! 3 ! 4 ! 5  !     6       !  7  !      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Услуги, предоставляемые специализированными охранными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подразделениями органов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РБ   3    1  201  001     001, 002    50  Защита жизни и здоровья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физических лиц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охрана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 физических лиц,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числе при его транспор-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тировке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консультирование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 подготовка рекомендаций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 способам охраны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правомерной защиты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противоправных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посягательств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образовательные услуги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проведению специальной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подготовки охранника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(специальный курс обуче-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ния охранника)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охрана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юридических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 физических лиц техни-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ческими 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(проектирование, монтаж,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наладка и 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обслуживание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безопасности)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передача в аренду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технических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передачи извещения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реализация собственникам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систем безопасности,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товаров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Направления использования      !        Обоснование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9                   !      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Выплата основной зарплаты (спец. 111), 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дополн. денежные и компенсационные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выплаты и пенсионные взносы (спец.      от 29 декабря 2002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112, 113, 114), взносы работодателей    N 1448 "Об утверждении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(все специфики по подклассу 120),       Правил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приобретение товаров (все спец. по      поступлений от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подклассу 130), приобретение услуг и    услуг, предоставляемых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работ (все спец. по подклассу 140),     государственными учрежде-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текущие затраты (спец. 155,      ниями, специализированными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157, 159), трансферты физическим лицам  охранными подразделениями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(спец. 332), приобретение активов и     органов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капремонт (спец. 411, 431).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