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9c9a" w14:textId="a2a9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проверках участников внешнеэкономической и иной деятельности в сфере таможенного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17 мая 2003 года N 213. Зарегистрирован в Министерстве юстиции Республики Казахстан 2 июня 2003 года N 2338. Утратил силу - приказом Председателя Комитета таможенного контроля Министерства финансов РК от 1 марта 2006 года 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Председателя Комитета таможенного контроля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РК от 1 марта 2006 года N 87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5 статьи 1 Закона Республики Казахстан "О внесении изменений и дополнений в некоторые законодательные акты Республики Казахстан по вопросам предпринимательства",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приказ Председателя Агентства таможенного контроля Республики Казахстан "О проверках участников внешнеэкономической и иной деятельности в сфере таможенного дела" от 17 мая 2003 года N 213 (зарегистрирован в Реестре государственной регистрации нормативных правовых актов Республики Казахстан за N 2338);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главой 59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Казахстан, в целях повышения эффективности проведения таможенного контроля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проверок участников внешнеэкономической и иной деятельности в сфере таможенного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таможенных доходов (Тен И.В.) обеспечить реализацию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правового обеспечения (Ансарова И.Ы.) обеспечить государственную регистрацию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Пресс-службе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таможенного контроля Республики Казахстан Мулькина С.Д.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2003 года N 213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проведения проверок участников внешнеэкономической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иной деятельности в сфере таможенного дела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 тексту слово "Агентства" заменено словом "Комитета" - приказом Вице-Министра финансов - Председателя Комитета таможенного контроля МФ РК от 19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Основные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проверок участников внешнеэкономической и иной деятельности в сфере таможенного дела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главой 59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(далее - Таможенный кодекс) и определяют основные положения проведения проверок, осуществляемых таможенными органами Республики Казахстан в целях контроля за соблюдением участниками внешнеэкономической и иной деятельности в сфере таможенного дела (далее - проверяемый субъект) таможенного и иного законодательства Республики Казахстан, контроль за соблюдением которого возложен на таможенные органы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"под иной деятельностью в сфере таможенного дела" понимается деятельность, осуществляемая в соответствии с полученной лицензией на оказание определенного вида услуг в сфере таможенного дела (таможенный перевозчик, склад временного хранения, таможенный склад, свободный склад, магазин беспошлинной торговли, таможенный брокер).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2 внесены изменения - приказом Вице-Министра финансов - Председателя Комитета таможенного контроля МФ РК от 19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Общие положения проведения проверок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Проверки участников внешнеэкономической и иной деятельности в сфере таможенного дела проводятся по основаниям и с периодичностью, предусмотренными статьями 459, 459-1 Таможенного кодекса.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3 в редакции - приказом Вице-Министра финансов - Председателя Комитета таможенного контроля МФ РК от 19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Проверку проводят должностные лица территориальных подразделений уполномоченного органа по вопросам таможенного дела, имеющие полномочия осуществлять проверки, в соответствии с их служебными обязанностями.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проверка участников внешнеэкономической и иной деятельности в сфере таможенного дела может проводиться таможенными органами с привлечением других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Проверке предшествует подготовительная работа, проводимая с целью сбора предварительной информации о проверяемом субъекте, с использованием сведений и информации, имеющейся в распоряжении территориального подразделения уполномоченного органа по вопросам таможенного дела, а также с использованием информации, предоставленной территориальному подразделению уполномоченного органа по вопросам таможенного дела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472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завершении подготовительной работы территориальное подразделение уполномоченного органа по вопросам таможенного дела составляет план проверки, на основании которого выписывается предписание на проведение проверки.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Предписание на проведение проверки должно быть подписано руководителем Комитета таможенного контроля Министерства финансов Республики Казахстан (далее - Комитет) или территориального подразделения уполномоченного органа по вопросам таможенного дела, или лицами, их замещающими.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8 внесены изменения - приказом Вице-Министра финансов - Председателя Комитета таможенного контроля МФ РК от 19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Предписание должно быть заверено гербовой печатью, зарегистрировано в Журнале регистрации предписаний на проведение проверок (далее - Журнал регистрации предписаний) по установленной форме (приложение 1) и зарегистрировано в Комитете по правовой статистике и специальным учетам Генеральной прокуратуры Республики Казахстан и (или) его территориальных органах (далее - КПС и СУ) в соответствии с установленным порядком.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Предписание должно быть зарегистрировано в Журнале регистрации актов о назначении проверок деятельности хозяйствующих субъектов, карточек ф.1-П и талонов-приложений к ним по форме, установленной Приложением 2 к Инструкции о представлении, регистрации и ведении информационных учетных документов всех проверок деятельности хозяйствующих субъектов,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Генерального прокурора Республики Казахстан от 1 марта 2004 года N 12 (зарегистрирован в Реестре государственной регистрации нормативных правовых актов Республики Казахстан за N 2744) и зарегистрировано в Комитете по правовой статистике и специальным учетам Генеральной прокуратуры Республики Казахстан или его территориальных органах в соответствии с установленным порядком.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в редакции - приказом Вице-Министра финансов - Председателя Комитета таможенного контроля МФ РК от 19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проверяемого субъекта либо его представителя в принятии предписания, должностным лицом территориального подразделения уполномоченного органа по вопросам таможенного дела в произвольной форме составляется акт об отказе в принятии предписания проверяемым субъектом либо его представителем, в присутствии двух понятых.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продления сроков проверки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462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кодекса, проверяемый субъект или его представитель уведомляется в течение 3 рабочих дней о продлении сроков проверки.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проверки должностные лица территориального подразделения уполномоченного органа по вопросам таможенного дела вправе осуществлять мероприятия, указанные в пункте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464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случае, если в ходе проверки выявляются документы, свидетельствующие о совершении правонарушений в сфере таможенного дела, должностные лица территориального подразделения уполномоченного органа по вопросам таможенного дела осуществляют изъятие документов, в порядке, определенном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Проверяемый субъект либо его представитель вправе произвести копирование изъятых документов, которые должны быть помещены в дела вместо изъятых оригиналов документов, о чем должностным лицом территориального подразделения уполномоченного органа по вопросам таможенного дела делается отметка в акте изъятия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Изъятые документы должны быть пронумерованы и прошнурованы.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Акт изъятия документов подписывается должностными лицами территориального подразделения уполномоченного органа по вопросам таможенного дела и проверяемым субъектом либо его представителем. В случае отказа проверяемого субъекта либо его представителя от подписания акта изъятия документов об этом делается соответствующая запись.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Акт изъятия документов составляется в двух экземплярах, из которых первый экземпляр приобщается к материалам проверки, а второй экземпляр вручается проверяемому субъекту либо его представителю.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Изъятые документы возвращаются проверяемому субъекту либо его представителю в порядке и сроки, установленные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Завершение проверки должностными лицами территориального подразделения уполномоченного органа по вопросам таможенного дела и составление акта проверки производится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465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проверка проводилась по поручению правоохранительных или иных государственных органов, для информирования о результатах проверки органа, назначившего проверку, копия акта проверки, заверенная территориальным подразделением уполномоченного органа по вопросам таможенного дела, направляется этому органу.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Акт проверки регистрируется в Журнале учета актов (справок) проверок внешнеэкономической и иной деятельности по установленной форме (приложение 3), который должен быть пронумерован, прошнурован и скреплен печатью территориального подразделения уполномоченного органа по вопросам таможенного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Информация, полученная в ходе проверки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Вся полученная в результате проверки информация является конфиденциальной и может использоваться исключительно в таможенных целях. Такая информация не может разглашаться, использоваться должностными лицами территориальных подразделений уполномоченного органа по вопросам таможенного дела Республики Казахстан в личных целях, передаваться третьим лицам, а также иным государственным органам, за исключением случаев, предусмотренных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целях обеспечения конфиденциальности доступ к материалам проверки ограничен.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Беспрепятственный доступ к материалам проверки разрешается: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руководству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руководству территориального подразделения уполномоченного органа по вопросам таможенного дела, назначившего и проводившего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должностным лицам территориального подразделения уполномоченного органа по вопросам таможенного дела, проводившим проверку.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Доступ иных лиц к материалам проверки осуществляется только с разрешения руководителя Комитета или территориального подразделения уполномоченного органа по вопросам таможенного дела, или лиц, их замещающих.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Должностные лица территориальных подразделений уполномоченного органа по вопросам таможенного дела (кроме лиц, проводивших проверку), правоохранительных и иных государственных органов Республики Казахстан, принимавших участие в проверке, после ее окончания могут знакомиться с материалами проверки только с разрешения руководителя Комитета или территориального подразделения уполномоченного органа по вопросам таможенного дела или лиц, их замещающих.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Об ознакомлении с материалами проверки делается соответствующая запись в листе ознакомления с материалами проверки по установленной форме (приложение 4), в котором указывается должность, инициалы и фамилия лица, ознакомившегося с материалами проверки, дата и форма ознакомления, основания для ознакомления.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Оформление, ведение и хранение материалов проверки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Материалы проверки по каждому проверяемому субъекту подлежат хранению в деле по материалам проверки (далее - дело) по установленной форме (приложение 5), с обязательным приложением: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описи материалов дела (указываются наименование документов и номера листов);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решений таможенного или иных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актов (справок) проверок, приложений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плана проведения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предписания на проведение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приказа на проведение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листа ознакомления с материалами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иных материалов проверок (копии документов проверяемого субъекта, ответы правоохранительных и иных государственных органов, организаций по вопросам проверок, другие документы и сведения);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листа - заверителя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конце дела на отдельном листе делается запись, в которой цифрами и прописью указывается количество пронумерованных листов, отражаются исправления в нумерации, проставляется подпись лица, осуществлявшего оформление дела, заверенная личной номерной печатью, с указанием должности, инициалов и фамилии, а также даты составления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Если материалы временно расшиваются, временно изымаются отдельные документы, об этом делается соответствующая запись. При этом в материалах дела должна быть оставлена ксерокопия изымаемого документа.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Действия должностных лиц территориальных подразделений уполномоченного органа по вопросам таможенного дела при осуществлении проверки не должны причинять неправомерного ущерба лицу, в отношении которого проводится проверка.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За убытки и вред, причиненные лицам и их имуществу вследствие неправомерных решений, действий (бездействия) при проведении проверок, территориальные подразделения уполномоченного органа по вопросам таможенного дела и его должностные лица несут ответственность в установленном законодательством Республики Казахстан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проверок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внешнеэкономической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иной деятельности в сфере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дела, утвержденному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2003 года N 213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Журнал регистрации предписаний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на проведение проверок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N, дата ре-!Фамилия, ини-!Фамилия, ини-!Наименование !Вид  !Вид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гистрации  !циалы, долж- !циалы, долж- !проверяемого !дея- !провер-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 о наз-!ность лица,  !ность лица,  !субъекта, его!тель-!ки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начении    !назначившего !наименование !местонахожде-!ности!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и !проверку,    !проверяющего !ние, РНН, фа-!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карточки   !наименование !органа, осу- !милия, ини-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!проверяющего !ществляющего !циалы руково-!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!органа       !проверку     !дителя прове-!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 !             !ряемого 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 !             !субъекта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 2      !      3      !       4     !  5  !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!Отметка о!Дата регистрации!Дата получе-!Дата полу-!Проверка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прове-!продлении!акта и сдачи    !ния, подпись!чения та- !не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дения !срока    !карточки, под-  !сотрудника  !лона-при- !ведена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про-  !проверки !пись лица, сдав-!регистрирую-!ложения,  !(основа-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верки !(дата)   !шего документы  !щего органа,!подпись   !ния)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 !                !получившего !лица,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 !                !акт и кар-  !сдавшего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 !                !точку       !талон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 !    8    !        9       !     10     !     11   !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проверок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внешнеэкономической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иной деятельности в сфере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дела, утвержденному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2003 года N 213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Предписание N 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 проведении проверки внешнеэкономической и иной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деятельности в сфере таможенного дела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территориального подразделения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органа по вопросам таможенного дела, осуществляющего проверку)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главой 59 Таможенного кодекса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провести проверку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проверяемого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РНН проверяемого лица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(цель проверки)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Должность, фамилия, инициалы лиц, уполномоченных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Срок проведения проверки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Проверяемый период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территориального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дела                   _________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                      N 0000000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проверок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внешнеэкономической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иной деятельности в сфере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дела, утвержденному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2003 года N 213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учета актов (справок) проверок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внешнеэкономической и иной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!Наиме- !Номер   !Инициа-!Сроки !Суммы доначисленных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п/п!нование! акта   !лы, фа-!прове-!платежей, экономических (фи-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!прове- !(справ- !милии  !дения !нансовых) санкций, пени по 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!ряемых !ки) про-!прове- !про-  !проверки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!лиц    !верки   !ряющих !верки !-------------------------------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  !       !      ! По видам ! Всего доначислено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  !       !      ! платежей ! платежей по 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  !       !      !          ! проверки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 3   !   4   !  5   !   6-11   !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и да-!N и да-!Дата   !N и да-!Суммы уплачен-!N и да-!Иные  !При-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 воз-!та ре- !поступ-!та до- !ных (взыскан- !та о   !ре-   !ме-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ражений!шения  !ления  !кумента!ных) платежей !тамо-  !зуль- !чание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прове- !по акту!инфор- !на уп- !по акту про-  !женном !таты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ряемого!провер-!мации  !лату   !верки         !наруше-!реали-!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   !ки     !по уст-!(взыс- !--------------!нии/об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   !ранению!кание  !По ви-!Всего  !отказе !мате-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   !наруше-!сумм)  !дам   !уплаче-!произ- !риалов!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   !ний    !       !плате-!но     !водства!про-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   !       !       !жей   !       !по делу!верки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 !   14  !   15  !   16  ! 17-22!   23  !   24  !  25  !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6, 17 - таможенные сборы; 7, 18 - таможенная пошлина; 8, 19 - налог на добавленную стоимость; 9, 20 - акциз; 10, 21 - пеня; 11, 22 - штраф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проверок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внешнеэкономической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иной деятельности в сфере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дела, утвержденному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2003 года N 213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Лист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ознакомления с материалами проверки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!Дата!Инициалы,!Основания! Форма !Инициалы, фами-!Подписи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 !фамилия, !для озна-!(объем)!лия, должность !ознакомленного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!должность!комления !озна-  !лица, проводив-!с материалами,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!лица, оз-!         !комле- !шего ознакомле-!и лица,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!накомлен-!         !ния    !ние            !водившего 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!ного с   !         !       !               !накомление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!материа- !         !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!лами про-!         !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!верки    !         !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территориального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уполномоченного органа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таможенного дела)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"С материалами проверки ознакомлен"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(руководитель территориального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уполномоченного органа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таможенного дела)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"_____"________________200__года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проверок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внешнеэкономической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иной деятельности в сфере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дела, утвержденному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2003 года N 213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Дело N 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материалам проверки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проверяемого лица, адрес, РНН)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 __________листах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200___ год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