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408d" w14:textId="57e4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порядка применения технических средств таможенного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6 мая 2003 года № 184. Зарегистрирован в Министерстве юстиции Республики Казахстан 3 июня 2003 года № 2340.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473 </w:t>
      </w:r>
      <w:r>
        <w:rPr>
          <w:rFonts w:ascii="Times New Roman"/>
          <w:b w:val="false"/>
          <w:i w:val="false"/>
          <w:color w:val="000000"/>
          <w:sz w:val="28"/>
        </w:rPr>
        <w:t> Таможенного кодекса Республики Казахстан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Перечень и порядок применения технических средств таможенного контроля.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территориальных подразделений Агентства таможенного контроля Республики Казахстан обеспечить исполнение настоящего приказа. 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 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2003 г. N 184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порядок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технических средств  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таможенного контроля  </w:t>
      </w:r>
    </w:p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473 </w:t>
      </w:r>
      <w:r>
        <w:rPr>
          <w:rFonts w:ascii="Times New Roman"/>
          <w:b w:val="false"/>
          <w:i w:val="false"/>
          <w:color w:val="000000"/>
          <w:sz w:val="28"/>
        </w:rPr>
        <w:t> Таможенного кодекса Республики Казахстан и устанавливают порядок применения технических средств, при осуществлении таможенного контроля товаров, перемещаемых через таможенную границу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приказом Председателя Комитета таможенного контроля МФ РК от 23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Технические средства таможенного контроля - это комплекс специальных технических средств, применяемых таможенными органами в процессе таможенного контроля физических лиц, товаров и транспортных средств, с целью выявления фактов правонарушений в сфере таможенного дела.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правилом применения технических средств таможенного контроля является проведение дистанционного, неразрушающего контроля всех перемещаемых через таможенную границу товаров, транспортных средств и их содержимого. При использовании технических средств необходимо соблюдать нормы и правила указанные в технических паспортах и инструкциях.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Использование технических средств должно быть безопасным для жизни и здоровья человека, животных и растений и не причинять ущерба товарам, транспортным средствам и сопровождающим лицам.  </w:t>
      </w:r>
    </w:p>
    <w:bookmarkEnd w:id="11"/>
    <w:bookmarkStart w:name="z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Перечень технических средств и порядок их применения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Технические средства таможенного контроля подразделяются на следующие виды: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Досмотровая интраскопическая техника - вид технических средств таможенного контроля, используемая таможенными органами для визуальной проверки содержимого сопровождаемого и несопровождаемого багажа пассажиров, международных почтовых отправлений и товаров в мелких, среднегабаритных и крупногабаритных тарах без их вскрытия, методом рентгеноскопии, рентгенографии и гамма-сканирования на основе бета-ионов.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Таможенными органами могут применяться стационарные, переносные и мобильные системы.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средства радиационного контроля - вид технических средств таможенного контроля, предназначенных для обнаружения, локализации и идентификации перевозимых радиоактивных и делящихся материалов, опасных отходов, измерения их количественных и качественных характеристик. К ним относятся дозиметры, радиометры, портативные и стационарные спектрометры, стационарные системы обнаружения делящихся и радиоактивных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Технические средства поиска - один из видов технических средств таможенного контроля, используемых при осуществлении таможенного досмотра сопровождаемого и несопровождаемого багажа пассажиров, международных почтовых отправлений, товаров и труднодоступных мест в транспортных средствах. Такими техническими средствами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металлодетекторы - электронные приборы, позволяющие обнаруживать предметы из черных и цветных металлов; бывают портативные, переносные и стационарные;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зеркала досмотровые - телескопические держатели с набором сменяемых зеркал разных форм и размеров, применяются с ручными осветительными приборами для досмотра днищ автотранспортных средств, а также со специальными крючками для изъятия предметов из труднодоступных мест в транспортных средствах;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щупы досмотровые - металлические стержни особой закалки разных диаметров и длины, бывают с отверстием специальной формы для забора проб из вложений прокалываемых объектов (мягких и картонных упаковок, сидений в транспортных средствах, сыпучих грузов и т.д.);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эндоскопы - оптические приборы, предназначенные для досмотра труднодоступных мест в транспортных средствах и емкостей, заполненных различными, в том числе и агрессивными жидкостями. Изготавливаются в трех модификациях: "жесткие" (бароскопы) - металлические трубочки разной длины и диаметра с встроенной системой оптических жесткозакрепленных элементов и световолоконным жгутом подсветки, "гибкие" (флескоскопы), выполненные на основе волоконной оптики и имеющие два световолоконных жгута - для подсветки и непосредственного обзора исследуемого пространства, а также "полужесткие";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фонари досмотровые.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Технические средства идентификации - вид технических средств таможенного контроля, к ним относятся: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определения подлинности таможенных и иных документов, пломб, печатей;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определения подлинности пробы драгоценных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определения подлинности драгоценных камней;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идентификации наркотических и взрывчатых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криминалистические комплексы;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микроскопы, лупы, ультрафиолетовые фонари;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рентгенофлуорэсцентные анализаторы;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взвешивания;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учета энергоресурсов;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идентификации озоноразрушающих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Технические средства дознания - вид технических средств таможенного контроля, используемых для выявления и закрепления следов правонарушений в процессе проведения неотложных следственных действий по делам о преступлениях, производство дознания по которым отнесено и к компетенции таможенных органов, а также для обеспечения звуко- и видеозаписи показаний лиц, представляющих интерес по конкретным делам. К данным техническим средствам относятся: фотоаппараты, видеокамеры, видеомагнитофоны и диктофоны.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Технические средства визуального наблюдения - вид технических средств таможенного контроля. Используются таможенными органами для наблюдения за оперативной обстановкой на объектах, где осуществляется таможенный контроль. К ним относятся: оптические приборы наблюдения - бинокли, монокулярные и стереотрубы, приборы ночного видения, а также локальные (замкнутые) системы обзорного телевидения - сеть телевизионных камер, дистанционно управляемых с единого контрольного пульта, и контрольных мониторов.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Технические средства контроля носителей аудио- и видеоинформации - вид технических средств таможенного контроля. К ним относятся: магнитофоны, видеомагнитофоны, плейеры всех систем и форматов записи, телемониторы, специальные компьютерные контрольные системы, фото-, кино-, слайдпроекторы, устройства для просмотра микрофишей, а также устройства для стирания аудио-, видеоинформации.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Технические средства оперативной связи - один из видов технических средств таможенного контроля, применяемых должностными лицами таможенных органов для обеспечения оперативного управления процессом таможенного контроля с помощью комплекса аппаратуры ближней ультракоротковолновой радиосвязи (УКВ-радиосвязи). Комплекс включает: носимую, стационарную (базовую), автомобильную аппаратуру радиосвязи, работающую на специально выделенных таможенной службе радиочастотах.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Средства наложения атрибутов таможенного обеспечения - один из видов технических средств таможенного контроля, применяемых для предотвращения несанкционированного вскрытия контейнеров, вагонов, цистерн, различных видов транспорта и грузов. К ним относятся запорно-пломбировочные устройства, печати, пломбираторы, пломбы, акцизные марки, флуорэсцентные фломастеры.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приказом Председателя Комитета таможенного контроля МФ РК от 15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bookmarkStart w:name="z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применения технических средств 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таможенного контроля  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Технические средства таможенного контроля применяются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использовании интраскопической техники необходимо соблюдать порядок применения всех его технических возможностей: качество рентгеновского изображения на мониторе и его увеличение; разделение групп материалов по соответствующим им цветам на мониторе при просмотре (наркотики, взрывчатку и другую контрабанду товаров); возможность вернуть предыдущее рентгеновское изображение для повторного исследования; запись рентгеновского изображения на магнитную пленку; централизованная оценка базы данных рентгеновских изображений; соблюдать все правила техники безопасности, отсутствия риска рентгеновского излучения для операторов, пассажиров и досматриваемых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Интраскопическая техника применяется во всех случаях таможенного досмотра для проверки сопровождаемого и несопровождаемого багажа пассажиров, международных почтовых отправлений и товаров в мелких, среднегабаритных и крупногабаритных тарах.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Сотрудники, работающие с интраскопической техникой, должны пройти обучение по их устройству, предназначению и техническому обслуживанию. Дополнительно должны пройти обучение по влиянию на организм человека рентгеновского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использовании технических средств радиационного контроля необходимо соблюдать следующие этапы: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первичный радиационный контроль;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радиационный контроль;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углубленное радиационное обследование;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Первичный радиационный контроль осуществляется сотрудниками таможенных органов, осуществляющими таможенный досмотр, с целью оперативного выявления, удаления из потока товаров и транспортных средств с повышенным уровнем ионизирующего излучения, при помещении товаров и транспортных средств в зону таможенного контроля. На этом этапе применяются стационарные и переносные аппараты радиационного контроля. Результаты первичного радиационного контроля документируются по форме разработанной Центральной таможенной лабораторией.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радиационный контроль проводится переносными приборами радиационного контроля (дозиметрами, радиометрами, радиометрами-спектрометрами) на основе результатов первичного радиационного контроля, целью которой является выяснение причин срабатывания аппаратуры, поиск, локализация и измерение уровня объектов с повышенным содержанием ионизирующего излучения. Объект, содержащий повышенный уровень ионизирующего излучения должен быть удален на безопасное расстояние, и время пребывания сотрудников таможенных органов вблизи объекта должно быть ограничено. Необходимо вывесить знаки радиационной опасности. Результаты дополнительного радиационного контроля документируются по форме разработанной Центральной таможенной лабораторией.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углубленного радиационного обследования используется поверенная спектрометрическая аппаратура (радиометры-спектрометры, переносные сцинциляционные гамма-спектрометры, полупроводниковые гамма-спектрометры), целью которой является максимально возможная локализация и первичная идентификация делящихся и радиоактивных материалов. Результаты углубленного радиационного контроля документируются по форме разработанной Центральной таможенной лабораторией.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Экспертизу радиационного груза проводят специализированные организации, аккредитованные в соответствующей области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Сотрудники, работающие с приборами радиационного контроля, должны быть ознакомлены со всеми нормативными актами о радиационной безопасности населения и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постоянно в работе методические рекомендации и технологические схемы проведения радиационного контроля для отдельных видов технических средств радиационного контроля,  разработанных Центральной таможенной лабораторией.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таможенном досмотре с применением технических средств поиска необходимо соблюдать технику безопасности, не причинять механических повреждений товарам и транспортным средствам, соблюдать этику досмотра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Портативные и переносные металлодетекторы применяются при проведении личного досмотра, контроля объектов и корреспонденции с целью обнаружения металлических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Стационарные металлоискатели применяются для обнаружения огнестрельного и холодного оружия, скрытых под одеждой человека при проведении таможенного досмотра в аэропортах, ж/д вокзалах, залах оформления и т.п., где очень большой поток прохождения людей. Специального обучения для сотрудников, работающих по применению металлоискателей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Зеркала досмотровые применяются при таможенном досмотре для визуального наблюдения днищ транспортных средств, труднодоступных и неосвещенных мест. В состав комплекта входит телескопический стержень, комплект сменных зеркал и фонарь. Сменные зеркала применяются для более удобного доступа к подозрительному объекту. Специального обучения для сотрудников, работающих по применению досмотровых зеркал,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Щупы досмотровые применяются постоянно для проверки посторонних предметов и упаковок в мягких и сыпучих средах (при перевозке сыпучих грузов в кузовах транспортных средств, в мешках и т.д.), включая возможность забора проб. При применении щупов нельзя допускать механических повреждений исследуемых предметов. Специального обучения для сотрудников, работающих по применению досмотровых щупов,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Досмотровые эндоскопы применяются постоянно сотрудниками таможенных органов для поиска контрабанды в закрытых полостях, имеющих небольшие отверстия: внутренних поверхностей корпусов и блоков, конструктивных ниш в транспортных средствах, баков, контейнеров и помещений без их демонтажа. Специального обучения для сотрудников, работающих по применению досмотровых эндоскопов, не требуется.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Досмотровые фонари применяются сотрудниками таможенных органов при проведении таможенного досмотра в ночное время и в слабоосвещенных помещениях с целью выявления фактов преступлений и правонарушений в сфере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технические средства поиска должны иметь гигиенический сертификат санитарно-эпидемиологического надзора.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Технические средства идентификации применяются сотрудниками таможенных органов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документов и денежных знаков применяются микроскопы, лупы, криминалистические комплексы, ультрафиолетовые фонари;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анализа веществ в твердом, жидком и порошкообразном состоянии применяются рентгенофлуорэсцентные анализаторы, необходимо специальное обучение сотрудников по работе с данным прибором согласно техническому паспорту и инструкциям, приложенных заводом-изготовителем;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наркотических веществ применяются детекторы и экспресс-анализаторы наркотических веществ методом сбора микрочастиц с помощью салфеток с ладоней подозрительных лиц и с поверхностей подозрительных предметов, последующего помещения в детектор для анализа; также анализа паров с подозрительного участка при помощи включения компрессора детектора; применение ампул для цветового различения наркотического вещества в специальных прозрачных емкостях; все данные по эксплуатации данных приборов имеются в технических паспортах и инструкциях, приложенных заводом-изготовителем;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взрывчатых веществ, применяются детекторы микрочастиц и анализа паров взрывчатых веществ, путем сбора микрочастиц салфетками и помещения его в детектор для производства анализа; путем сбора паров при помощи компрессора детектора с подозрительных участков;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идентификации проб драгоценных камней и металлов применяются приборы, работающие на основе анализа преломления лучей в драгоценных камнях, и приборы, использующие метод электропроводности драгоценных металлов; применяются во всех случаях оформления драгоценных камней и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товаров и транспортных средств для выявления озоноразрушающих веществ, используются идентификаторы, детекторы и анализаторы хладагентов.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идентификации товаров с применением технических средств идентификации являются основанием для отправления данных товаров на экспертизу для углубленного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дистанционного измерения объема товара, проходящего в единицу времени, применяются приборы учета энергоресурсов, результаты измерений которых, записываются в информационную систему, связанную каналами передачи данных с таможенными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Технические средства дознания применяются непосредственно при проведении оперативных мероприятий с целью закрепления следов преступлений и правонарушений в сфере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Фотоаппараты применяются при фиксации следов и места происшествия.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Видеокамеры применяются для оперативной съемки факта и следов преступления, для закрепления на пленке показаний подозреваемых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Видеомагнитофоны применяются для воспроизведения видеозаписи с видеокассет для доказательства фактов преступления подозреваемого.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Диктофоны применяются для оперативной аудиозаписи словесных показаний подозреваемых и применения его в следственных действиях.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средства дознания эксплуатируются сотрудниками таможенных органов согласно техническим данным инструкций, приложенных заводом-изготовителем.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Технические средства визуального наблюдения применяются постоянно сотрудниками таможенных органов для наблюдения в ночное и дневное время за оперативной обстановкой зоны таможенного контроля и объектов административных зданий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Технические средства контроля носителей аудио- и видеоинформации применяются для просмотра, прослушивания и стирания аудиоинформации и видеоинформации, записанной на магнитных носителях (бобинах, пленках, компакт-кассетах, дисках, дискетах ЭВМ) при экспорте и импорте этих технических носителей информации. При выявлении аудио- и видеоинформации, запрещенных к вывозу или ввозу в Республику Казахстан, оповещается в соответствующие органы дознания или удаляется с технического носителя информации. Также применяется для осуществления визуального контроля проявленных фотопленок и кинопленок, слайдов и микрофишей.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Технические средства оперативной связи применяются таможенными органами постоянно для обеспечения оперативной связи в полевых условиях мобильными группами.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таможенных органах РК применяются радиосредства КВ и УКВ связи, которые в свою очередь делятся на носимые, переносные, перевозные на автотранспорте и стационарные радиостанции, предназначенные для оперативного взаимодействия мобильных групп и работающих на одной частоте.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Технические средства наложения атрибутов таможенного обеспечения применяются после завершения процесса упаковки товаров в контейнеры, вагоны, цистерны, транспортные средства и в другие виды тары с целью предотвращения несанкционированного их вскрытия. Наложенная атрибутика вносится в грузовую таможенную декларацию для идентификации сотрудниками таможенных органов во время транзита товара через таможенные посты и переходы.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приказом Председателя Комитета таможенного контроля МФ РК от 15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