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8ebd" w14:textId="76c8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банковских депозитных сертификатов ценными бумагами и внесении изменения в постановление Правления Национального Банка Республики Казахстан от 2 июня 2000 года N 266 "Об утверждении Инструкции о порядке открытия, ведения и закрытия банковских счетов клиентов в банках Республики Казахстан", зарегистрированное в Министерстве юстиции Республики Казахстан под N 1199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апреля 2003 года N 140. Зарегистрировано в Министерстве юстиции Республики Казахстан 3 июня 2003 года N 2343. Утратило силу постановлением Правления Национального Банка Республики Казахстан от 22 декабря 2017 года № 264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22.12.2017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мер по дальнейшему развитию рынка ценных бумаг,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рынке ценных бумаг" и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"Об утверждении Положения и структуры Национального Банка Республики Казахстан" Правление Национального Банка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ценными бумагами банковские депозитные сертификаты, выпускаемые банками второго уровня - резидентами Республики Казахстан в соответствии с требованиями, установленными пунктами 2 и 4 настоящего постановления.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банковские депозитные сертификаты вправе выпускать банки, обладающие лицензиями Национального Банка Республики Казахстан на эмиссию собственных ценных бумаг (за исключением акций) и на прием депозитов, открытие и ведение банковских счетов юридических и физических лиц.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банковский депозитный сертификат - неэмиссионная именная ценная бумага, удостоверяющая права ее держателя на получение по истечении установленного для нее условиями выпуска срока обращения либо до его истечения, ее номинальной стоимости, а также вознаграждения в размере, установленном условиями выпуска.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банковский депозитный сертификат: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выпускается в бездокументарной форме;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учет, подтверждение прав и регистрация сделок по банковским депозитным сертификатам осуществляется центральным депозитарием.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 - постановлением Правления Национального Банка Республики Казахстан от 1 сентября 2003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319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Департаменту финансового надзора (Бахмутова Е.Л.):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всех заинтересованных подразделений центрального аппарата и территориальных филиалов Национального Банка Республики Казахстан, организаторов торгов, организаций, осуществляющих депозитарную деятельность на рынке ценных бумаг, Объединения юридических лиц в форме ассоциации "Ассоциация Управляющих активами", Объединения юридических лиц "Казахстанская Ассоциация Реестродержателей", Ассоциации финансистов Казахстана и банков второго уровня.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над исполнением настоящего постановления возложить на заместителя Председателя Национального Банка Республики Казахстан Сайденова А.Г.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