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26cc" w14:textId="0622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экспортного контроля
таможенными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4 июня 2003 года N 267. Зарегистрирован в Министерстве юстиции Республики Казахстан от 4 июня 2003 года N 2346.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482 Таможенного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осуществлению экспортного контроля таможенными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(Канлыбаева А.А.) обеспечить опубликование настоящего приказа в средствах массовой информации.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2003 года N 267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экспортного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таможенными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 </w:t>
      </w:r>
    </w:p>
    <w:bookmarkEnd w:id="3"/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осуществлению экспортного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таможенными органами Республики Казахстан 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осуществлению экспортного контроля таможенными органами Республики Казахстан, разработана в соответствии со статьей 482 Таможенного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(далее - Таможенный кодекс),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экспортном контроле" и определяет функции и полномочия таможенных органов в области экспортного контроля Республики Казахстан, а также детализирует процедуру оформления сертификата подтверждения доставки продукции, подлежащей экспортному контролю в Республике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подтверждения доставки продукции, подлежащей экспортному контролю - документ, подтверждающий доставку груза на территорию Республики Казахстан, оформленный таможенными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Импортный сертификат конечного пользователя - обязательство Республики Казахстан, выданное уполномоченным государственным органом по экспортному контролю, о том, что продукция, подлежащая экспортному контролю, будет использоваться для нужд страны и не будет реэкспортирована в третьи страны без разрешения уполномоченного государственного органа страны - экспортера (происхождения).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- товары, технологии, оборудование, работы, услуги, информация, подпадающие под действие экспортного контроля. 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Функции и полномочия таможенных органов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экспортном контроле" и другими нормативными правовыми актами Республики Казахстан в области экспортного контроля, таможенные органы Республики Казахстан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таможенное оформление и таможенный контроль за товарами, подпадающими под экспортный контроль при перемещении их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 и пресечение незаконного перемещения через таможенную границу Республики Казахстан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Сертификата подтверждения доставки продукции, подлежащей экспортному контролю (далее - Продукция);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конфиденциальности информации, полученной ими от участников внешнеэкономической деятельности и иных соответствующих уполномоченных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по требованию уполномоченного государственного органа по экспортному контролю и Комитета национальной безопасности Республики Казахстан необходимых данных о перемещении Продукции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Таможенные органы Республики Казахстан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формировании нормативной правовой базы в сфере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взаимодействовать с уполномоченным государственным органом по экспортному контролю и другими государственными органами Республики Казахстан по вопросам экспортного контроля.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Оформление Сертификата подтверждения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доставки продукции, подлежащей экспортному контролю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Оформление Сертификата подтверждения доставки (далее - СПД) продукции, подлежащей экспортному контролю, осуществляется таможенными органами Республики Казахстан по форме, установленной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декабря 1999 года N 1919 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СПД оформляется на продукцию, импортируемую в Республику Казахстан, в случае, если в лицензии на импорт продукции, подлежащей экспортному контролю, указано о выдаче импортного сертификата конечного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лицензии на импорт продукции, подлежащей экспортному контролю, указывается номер и дата выдачи импортного сертификата конечного 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Таможенные органы Республики Казахстан при получении лицензии на импорт продукции, подлежащей экспортному контролю, в которой указан номер и дата выдачи импортного сертификата конечного пользователя, производят таможенное оформление указанной продукции и после его завершения оформляют СПД.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Республики Казахстан направляют в уполномоченный государственный орган по экспортному контролю СПД в течение 10 дней со дня фактической поставки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завершения таможенного оформления копии всех документов, представленных к таможенному оформлению, направляются в уполномоченный орган по вопросам таможенного дела.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