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dde6" w14:textId="c74d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программы сертификационного обследования услуг по техническому обслуживанию и ремонту авиационной техники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гражданской авиации Министерства транспорта и коммуникаций Республики Казахстан от 4 июня 2003 года N 252. Зарегистрирован в Министерстве юстиции Республики Казахстан 12 июня 2003 года N 2360. Утратил силу приказом Министра транспорта и коммуникаций Республики Казахстан от 5 мая 2011 года №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транспорта и коммуникаций РК от 05.05.2011 № 253.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приведения базы нормативных правовых актов в сфере гражданской авиации Республики Казахстан в соответствие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января 2003 года N 106 "Об утверждении некоторых нормативных правовых актов в области гражданской авиации"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Типовую программу сертификационного обследования услуг по техническому обслуживанию и ремонту авиационной техники.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заместителя председателя Комитета гражданской авиации Министерства транспорта и коммуникаций Республики Казахстан Наурзалиева Б.М.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гражданской 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2003 г N 252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программа сертификационного обследования услуг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техническому обслуживанию и ремонту авиационной техники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Типовая программа сертификационного обследования услуг по техническому обслуживанию и ремонту авиационной техники (далее - Программа) разработана в соответствии с требованиями Правил сертификации услуг по техническому обслуживанию и ремонту авиационной техники (далее - Правила),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января 2003 года N 106, нормативных правовых актов в области гражданской авиации Республики Казахстан, Межгосударственного авиационного комитета, стандартов и рекомендаций Международной организации гражданской авиации (ИКАО).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Программа устанавливает порядок проведения сертификационного обследования услуг организации по техническому обслуживанию и ремонту авиационной техники (далее - Организация) на соответствие сертификационным требованиям.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Сертификационное обследование (проверка) Организаций, оказывающих услуги в соответствии с пунктами 1, 2 Приложения 2 Правил проводятся согласно Приложению 1 настоящей Программы.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Сертификационное обследование Организаций, оказывающих услуги в соответствии с пунктами 3, 4, 5, 6 Приложения 2 Правил проводятся согласно Приложению 2 настоящей Программы.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представляет в уполномоченный орган в области государственного регулирования гражданской авиации сведения согласно Приложению 3 настоящей Программы.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Основные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- юридическое лицо, осуществляющее техническое обслуживание и ремонт (отдельные технические процессы) и модификацию изделий авиационной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Внешняя нормативная документация - действующие в гражданской авиации нормативные документы по стандартизации государственного и отраслевого уровня, нормативные и организационно-распорядительные документы уполномоченного органа в области государственного регулирования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Внутренние проверки - периодические проверки по отдельным элементам системы качества или по всей системе качества, осуществляемые уполномоченным подразделением Организации с целью подтверждения соответствия деятельности в области качества и связанных с ней результатов запланированным мероприятиям и определения эффективности системы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Документация системы качества - Руководство по качеству, документированные процедуры системы качества (стандарты Организация) и рабочие документы (должностные инструкции, формы, отчеты и т.д.).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Капитальный ремонт - ремонт, выполняемый для восстановления исправности и полного или близкого к полному восстановлению ресурса изделий авиационной техники с заменой или восстановлением любых его компонентов, включая и базовые.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Контрольно-восстановительные работы - комплекс работ по восстановлению межремонтного календарного срока службы изделий, их исправности и работоспособности, обеспечивающие летную годность образца авиационной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Политика в области качества - элемент общей политики, определяющий основные направления, обязательства, цели и задачи Организации в области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Пономерная документация - документация, предназначенная для оформления государственной регистрации и годности каждого воздушного судна к полетам, учета наработки и технического состояния судна (двигателя, комплектующего изделия), его приема и передачи, действительная только для данного экземпляра авиационной техники, зарегистрированного на заводе-изготовителе под определенным номером.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Поставщик-посредник (посредник) - лицо, не являющееся изготовителем поставляемой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Поставщик продукции - лицо, осуществляющее поставку продукции производственно-технического назначения для нужд ремонтного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Поставщик услуг (в том числе субподрядчик) - лицо, оказывающее услуги для нужд ремонтного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Производственно-контрольная документация - документация, содержащая сведения о состоянии изделия до ремонта, способах и объемах выполненных работ и результатах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Производство ТО и Р - совокупность организационной структуры, инфраструктуры, материальных и людских ресурсов, процессов и процедур, обеспечивающая выполнение технического обслуживания и ремонта (модификации), изделий авиационной техники в соответствии с требованиями ремонтной документации, одобренной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Периодическое техническое обслуживание - техническое обслуживание, выполняемое через установленные в эксплуатационной документации значения наработки или интервалы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Реестр кадров - документ, содержащий сведения о руководстве и персонале Ремонтной организации, который имеет право оформлять допуск отремонтированной техники к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Ремонтно-восстановительные работы - комплекс работ по восстановлению ресурса и срока службы изделий, их исправности и работоспособности с восстановлением составных частей ограниченной номенклатуры и контролем технического состояния в объеме, установленном в нормативно-технической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Руководство по качеству - документ, излагающий политику в области качества ремонта и описывающий систему качества в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Средний ремонт - ремонт, выполняемый для восстановления исправности и частичного восстановления ресурса изделий авиационной техники с заменой или восстановлением составных частей ограниченной номенклатуры и контролем технического состояния составных частей, выполняемым в объеме, установленном в нормативно-технической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Сезонное техническое обслуживание - техническое обслуживание, выполняемое для подготовки авиационной техники к использованию в осенне-зимних или весенне-летних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Система качества - совокупность организационной структуры, ответственности, процедур, методик, процессов и ресурсов, обеспечивающая достижение целей в области качества, декларированных в политике в области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Специальный технологический процесс - технологический процесс, результаты которого нельзя в полной мере проверить последующим контролем и испытаниями без изменения свойств продукции или без ее разрушения и недостатки которого могут быть выявлены только в процессе использования изделия.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Субподрядчик - юридическое лицо, оказывающее Организации услуги по выполнению части технологических процессов ремонта изделия авиационной техники (в т.ч. сторонние Организации, производящие ремонт комплектующих изделий).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Текущий ремонт - комплекс работ по восстановлению исправности или работоспособности компонента воздушного судна с допуском к эксплуатации в пределах остатка межремонтного ресурса и (или) срока службы.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Выявленные в ходе проверки несоответствия предварительно классифицируются экспертами с указанием в Перечне несоответствий согласно Приложениям 1 и 2 настоящей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несоответствия категории "1" - несоответствия, непосредственно влияющие на безопасность полетов и непозволяющие обеспечить летную годность отремонтированных изделий авиационной техники или их соответствие типовой конструкции.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несоответствий категории "1" препятствует выдаче (продлению) Сертификата Организации до полного устранения несоответствий;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несоответствия категории "2" - несоответствия, не связанные непосредственно с безопасностью и летной годностью изделий, но представляющие собой систематические отклонения от установленных стандартов или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несоответствий категории "2" не препятствует выдаче (продлению) Сертификата Организации, но требует устранение в согласованные с уполномоченным органом сроки согласно Плану мероприятий по устранению несоответствий.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Несоответствия категории "2", обнаруженные повторно, относятся к категории несоответствий, препятствующих продлению Сертификата Организации до их полного устранения;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несоответствия категории "3" - несоответствия, связанные с отступлением от установленных процедур и стандартов, не влияющие на безопасность полетов и не носящие системный характер, либо парируемые (заменяемые) действием других процедур.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Список используемых сокращений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АМД - авиационный маршевый двигатель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АП - Авиационные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АТ - авиационная техника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АиРЭО - авиационное и радиоэлектронное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ВВ - воздушный винт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ВД - вспомогательный двигатель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ВС - воздушное судно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ГА - гражданская авиация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ГОСТ - государственный стандарт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ГСМ - горюче-смазочные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ЗИП - запасные инструменты и принадлежности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ИТП - инженерно-технический персонал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КД - конструкторская документация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КИ - комплектующее изделие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ЛЗТР - лист запроса технического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ЛИД - лист изменения "Дела ремонта"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ЛИП - летно-испытательное подразделение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ЛИТ - лист изменения технологии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ЛТР - лист технического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МУ - методическое указание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НД - нормативная документация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ОСТ - отраслевой стандарт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ОТК - отдел технического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ПКД - производственно-контрольная документация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ППР - планово-предупредительный ремонт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РЛЭ - руководство по летной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РО - регламент технического обслуживания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РПИП - руководство по производству испытательных полетов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РР - регламентные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РЭ - руководство по технической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СОК - средства объективного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СТП - стандарт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ТД - технологическая документация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ТО и Р - техническое обслуживание и ремонт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ТУ -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ТО СиД - техническое обслуживание самолетов и двигателей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ЭД - эксплуатационная документация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38) ЭК - элемент конструкции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Типовой программе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сертификационного обследования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по техническому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обслуживанию и ремонту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авиационной техники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Программа сертификационного обследования услуг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по техническому обслуживанию и текущему ремонту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авиационной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организации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проверки, N приказа: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Ф.И.О., должность проверяющих:________________________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 Номера позиций по программе проверки     !Оценка!Номер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 и проверяемые элементы             !соот- !позиции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             !ветст-!несоот-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             !вия   !ветст-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             !(+/-) !вия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               2                        !   3  !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1. Организация и управление производством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Заявка на получение Сертификата на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Копия устава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Копия свидетельства о регистрации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Соответствие утвержденной производственной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структуры: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задачам, функциям и предмету деятельности,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установленным Уставом (Положением);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заявляемым видам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  Соответствие штатного расписания 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укомплектованности производственной структуре.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  Список руководящего состава с основными данными.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  Соответствие Положений о подразделениях,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должностных инструкций, распределения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обязанностей и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8)  Наличие Схемы взаимодействия руководящего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персонала, подразделений Организации,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соответствие сертификационным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9)  Квалификация инженерно-технического состава,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наличие и действительность свидетельств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авиационного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10) Наличие Руководства по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2. Информационное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перечня общей эксплуатационной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документации, действующей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относящейся к деятельности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Порядок ведения, хранения, использования,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внесения и изучения изменений эксплуатационной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Учет и отчетность по системе ведению по номерной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документации, ведения судовых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сертификационным требованиям и типовой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Организации планирования технического обслуживания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ремонт авиационной техники, нормативов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трудозатрат, расчета ожидаемых объемов работ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 и Р сертификационным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  Порядок оформления, ведения, выдачи, приемки,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проверки и хранения производственно-технической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 по ТО и 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  Организация технолого-конструкторского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процессов ТО и 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  Организация обеспечения расшифровки СОК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8)  Отчетность по недостаткам АТ и рекламационной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3. Обеспеченность персоналом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Перечня специальностей и специализаций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ИТП, подлежащего сертификационному обследованию.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Порядок допуска ИТП к ТО и 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Наличие расчетов потребного количества ИТП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укомплектованность подразделений ИТП. Наличие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табеля минимальной укомплектованности ИТП.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Наличие собственной учебной базы.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  Организация повышения квалификации ИТП: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текущей учебы, курсов, индивидуальные задания,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занятия и зачеты при подготовке весенне-летней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осенне-зимней навигации.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  Порядок подготовки ИТП на новую технику.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  Наличие договоров с Обучающими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4. Производственная база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ангаров, укрытий, мест стоянок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 и Р ВС и соответствие сертификационным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расчета пропускной способности ангаров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МС.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Наличие бытовых помещений для ИТП, соблюдение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них требований производственной санитарии,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пожарной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Наличие производственных площадей, цехов и пр.,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соответствие их состояния и оснащенности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заявленной сфере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  Наличие лабораторий А и РЭО, соответствие 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оснащенности оборудованием заявленной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типовой эксплуатационной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  Наличие договоров на использование арендуемых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сооружений и средства наземного обслуживания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(СНО).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5. Организация процессов ТО и 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всей типовой и пономерной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эксплуатационной документации, используемой 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Порядок их хранения, использования, внесения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изучения изменений.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Ведения производственных документов на ТО и 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данного ВС.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Наличие у ИТП необходимых допусков,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соответствующих выполняемой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Сроки выполнения ТО АТ, объемов (перечней,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глубины проверки) и технологии работ на 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требованиям типовой эксплуатационной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  Соответствие средств контроля, инструмента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приспособлений требованиям документов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эксплуатации и ремонту авиационной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техники, типовой ЭД, соблюдение сроков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прохождения соответствующих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  Условия хранения, размещения средств контроля,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объектов 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  Обеспеченность исполнителей: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СНО специального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инструментом общего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инструментом индивидуального пользования,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требованиям типовой ЭД.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8)  Порядок передачи ВС с незаконченными работами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ТО и 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9)  Порядок приема-передачи ВС (от экипажа и обратно,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 цехами, под охрану и пр.).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10) Наличие и соблюдение Перечня распределения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обязанностей по приемке и контролю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11) Соблюдение порядка предъявления законченных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приемки ОТК.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12) Организация работ по диагностике и неразрушающему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контролю, наличие документации,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13) Соблюдение правил техники безопасности, пожарной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безопасности и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14) Объем работ и услуг по ТО и Р, выполняемых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договорной основе. Организация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6. Техническое обслуживание А и РЭО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Организационная структура и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(структурная схема, положение о подразделении,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должностные инструкции).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Технологическая и производственно-техническая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Планирование работ по ТО и 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Перечень используемых для различных типов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 и форм ТО средств контроля, инструмента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приспособлений: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соответствие ЭД,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прохождение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  Наличие и оформление ЭД на средства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  Условия хранения средств контроля, их размещение.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  Наличие реестров на технологическое оборудование,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технологии работ на 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8)  Допуск к использованию изготовленного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(реконструированного) технологического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9)  Обеспечение ТО и Р средств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10) Метрологическая поверка СИ, планирование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контроль.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11) Подготовка и допуск ИТП к работе со средствами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 и выполнению ТО бортового оборудования,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 ИТП.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12) Хранение и транспортирование объектов ТО и 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13) Контрольно-проверочная аппаратура (КПА)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установки (стенды) лаборатории.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14) КПА по ОТО и КПА по периодическому 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7. Обработка полетной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Персонал: подготовка и специализация.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Производственная документация.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Используемое оборудование, программное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обеспечение и инструктивные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Обслуживание бортовых средств объективной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информации (СОИ).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  Контроль качества и учет выполненных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  Данные об объемах расшифровки,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организации полетов "вне базы".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  Организация использования информации участок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расшифровки авиационной информации (СОК)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ТО 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8. Контроль качества технического обслуживания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Укомплектованность отдела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 ОТК.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Обеспеченность ОТК эксплуатационной 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Соответствие режима работы персонала ОТК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производственных подразделений.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Наличие Порядка приемки и отклонения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  Наличие Схемы взаимодействия персонала ОТК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другими подразделениями и внешними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  Проведение анализов качества ТО и Р, наглядная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информация и агитация по качеству ТО и 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  Контроль метрологического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8)  Наличие Руководства по качеству.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9. Материально-техническое обеспечение (МТО)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подразделения по МТО.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Схемы взаимодействия по МТО.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Наличие договоров на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авиатехнического имущества (АТИ).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Наличие Перечня неснижаемого запаса АТИ,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укомплектованность, учет наличия и расходование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  Обеспеченность агрегатами и изделиями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ограниченным ресурсом.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  Соответствие входного контроля поступающего 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требованиям документов по 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эксплуатации и ремонту авиационной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  Условия хранения АТИ.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8)  Соответствие режимов работы складов (кладовых)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режиму работы технических бригад.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10. Финансовое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сметы расходов по ТО и 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Своевременность выплаты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(*) не обязательно для данной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(-1) несоответствия, препятствующие выдаче сертификата на услуги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(-2) несоответствия, не препятствующие выдаче сертификата на услуги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условии устранения в согласованные сроки или введении ограничений;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(-3) несоответствия, не препятствующие выдаче сертификата на услуги организации, и подлежащие устранению при совершенствовании производства и системы качества.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Приложение: Перечень несоответствий на ____ листе (листах).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Проверяющие: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(подпись,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Ознакомлен: Руководитель Организации: _________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(подпись)      (Ф.И.О)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сертификационного обследования: "___"________ 2003 год.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Перечень несоответствий к Программе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сертификационного обследования услуги по техническому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обслуживанию и текущему ремонту авиационной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(Организация по ТО и РАТ)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NN !          Содержание несоответствия          !   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комиссии: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Ознакомлен: Руководитель Организации: ___________________________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Типовой программе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сертификационного обследования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по техническому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обслуживанию и ремонту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авиационной техники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Программа сертифицированного обследования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услуг организаций по ремонту авиационной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Организации 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проверки, N приказа: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Ф.И.О., должность проверяющих:___________________________________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 Номера позиций по программе проверки     !Оценка!Номер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 и проверяемые элементы              !соот- !позиции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             !ветст-!несоот-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             !вия   !ветст-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             !(+/-) !вия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               2                        !   3  !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Раздел 1. "Организация и ответственность.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Документы системы качества"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Внутренние проверки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1. Организационная структура ремонтного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действующей структурной схемы,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определяющей взаимосвязь руководства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 всеми подразделениями и службами, участвующими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процессе ремонта авиатехники и несущими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ответственность за обеспечение качества,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проводимых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Описание ответственности, полномочий и иерархии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должностных лиц и подразделений, указанных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структурной схеме, положениях о подразделении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должностных инструкциях.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2. Полномочия и ответственность должностных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Организаций в системе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и полнота схемы (таблицы) ответственности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руководящего состава Организации за реализацию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элементов системы качества и ремонтного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производства с указанием уровней ответственности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(ответственный за выполнение, исполнитель,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соисполнитель и т.п.).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в подразделениях Организации Положений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подразделении и Должностных инструкций,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утвержденных руководителем Организации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устанавливающих персональную ответственность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должностных лиц за решение основных задач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реализацию элементов системы качества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ремонтного производства, управление системой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3. Структура системы качества. Организационная структура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службы качества и других подразделений, участвующих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в обеспечении качества, регламентация деятельности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взаимодействия подразделений Организации в области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действующей структурной схемы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действующей структурной схемы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Наличие в составе службы качества подразделений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(должностных лиц), осуществляющих контроль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качества, планирование и управление качеством.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Описание решаемых ими задач и ответственность.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Наличие действующих структурных схем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подразделений, входящих в организационную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структуру ремонтного производства, описание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решаемых ими задач и ответственности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4. Организация технического контроля и приемка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представителей службы качества,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осуществляющих установленные виды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 и приемку продукции во всех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производственных подразделениях, включая склады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службы материально-технического 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Процедурами должен предусматриваться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функций, четкое распределение в Должностных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инструкциях прав, обязанностей и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Особенности подготовки и допуска специалистов,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работающих на самоконтроле.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Наличие перечней операций, подлежащих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техническому контролю на каждом этапе ремонта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изделий авиационной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Качество оформления представителями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качества производственно-контрольной и пономерной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 на ремонтируемые изделия.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  Подчиненность сотрудников подразделения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технического контроля руководителю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качества и независимость от других подразделений.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Укомплектованность. Поддержание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в Организации должностных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обеспечивающих решение всех задач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качества в соответствии структурной схеме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 качества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требований к уровню 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квалификации персонала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Наличие системы подготовки, поддержания и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квалификации, включающей в себя профессиональную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подготовку, а также изучение целей и задач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сертификации, требований к ремонтному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производству, принципов построения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функционирования действующей системы качества,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своей роли и ответственности в системе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Наличие резерва кадров, обеспечивающего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непрерывность управления системой качества и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элементами в случае временного отсутствия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кого-либо из руководителей.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6. Виды. Статус и иерархия документов системы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Перечня всех видов документов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качества. Задачи, решаемые с помощью каждого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вида документов системы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Область распространения действия каждого вида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документов системы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7. Документ о политике в области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в Организации утвержденного Руководства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качеству, содержащего общую политику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Организации, в т.ч. политику в области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в политике в области качества целей,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направлений деятельности и основных задач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области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Порядок доведения до персонала политики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качества и методов ее практической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всех уровнях.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Наличие в Руководстве по качеству разделов,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предусмотренных действующей нормативной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документацией и описывающих все сертифицируемые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деятельности Организации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соответствии с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8. Наличие и полнота документированных процедур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по всем элементам системы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перечня действующих документов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качества и процедур его периодического пересмотра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(корректировки).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всех предусмотренных системой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видов документированных процедур (стандартах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предприятий, Должностные инструкции и т.д.)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каждому элементу системы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Полнота описания в стандартах Организации порядка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осуществления деятельности, ответственности,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полномочий и взаимодействия участвующего в данной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и контролирующего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9. Управление внутренними нормативными документами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системы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документированных процедур, определяющих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форму, порядок разработки, согласования,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утверждения, внедрения, учета,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исполнения, внесения изменений, отмены, изъятия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обращения каждого вида документов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качества (Руководства по качеству, стандартах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предприятий, Положения, Должностные инструкции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т.д.).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Практическая реализация документированных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процедур в части разработки, согласования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утверждения документов системы качества,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правильности их оформления.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Соблюдение установленного порядка рассылки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документов системы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Порядок подготовки и назначения должностных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ответственных за учет, внедрение, внесение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изменений, контроль исполнения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 качества в подразделениях-получателях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10. Управление организационно-распорядительными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документами системы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документированных процедур, определяющих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виды, статус и иерархию организационно-распоряди-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тельных документов системы качества (приказы,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распоряжения и т.д.).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Порядок разработки, согласования, утверждения,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учета и доведения до исполнителей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организационно-распорядительных документов,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наличие должностных лиц, ответственных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реализацию каждого этапа.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Контроль исполнения организационно-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распорядительных документов по системе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11. Внедрение и ведение внешних нормативных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в организации документированных процедур,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определяющих порядок учета, внедрения,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хранения внешней нормативной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в Организации (подразделениях)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должностных лиц, ответственных за учет,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внедрение, ведение и хранение внешней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12. Организация внутреннего контроля за поддержанием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одобренной системы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документированных процедур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проведения внутренних проверок одобренной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Планов и Программы внутренних проверок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всем разделам Программы сертификационного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обследования (элементов) системы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13. Порядок разработки, реализации корректирующих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и предупреждающих мероприятий и оценки их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Разработка, согласование и внедрение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корректирующих и предупреждающих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результатам внутренних проверок назначенными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исполнителями, проведение анализа.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Контроль за выполнением корректирующих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предупреждающих мероприятий, оценка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эффективности службой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Раздел 2. "Профессиональная подготовка и допуск к работе"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1. Наличие процедур, регламентирующих профессиональное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обучение, переподготовку, повышение квалификации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Разработка процедур, регламентирующих организацию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набора новых специалистов, переподготовку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повышение квалификации персонала,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приеме на работу молодых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освоении новой техники и технологии;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освоении смежной специальности;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оформлении допуска к самостоятельной работе;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5) повышении разрядов рабочим, категорий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инженерно-технических работников и служащим;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6) непрерывном профессиональном и экономическом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обучении.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подразделения (должностных лиц),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осуществляющих набор новых специалистов,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подготовку и повышение квалификации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Наличие Положений о подразделениях, Должностных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инструкций сотрудников.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2. Перечни должностей, специалистов и специализаций,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требующих наличия документов (допусков)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на право выполнения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Перечень должностей, специальностей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специализаций, требующих наличия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(допусков) на право выполнения работ,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оформляемых предприятием и внешними полномочными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организациями. Должностные лица, контролирующие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сроки действия допусков и несущие ответственность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их своевременное продление в подразделениях.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3. Используемые внешние обучающие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Перечень специальностей персонала, повышение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квалификации по которым осуществляется во внешних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обучающих организациях (авиатехники,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дефектоскописты, операторы сварочных и газо-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термических установок, специалисты, работающие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сосудами под давлением, с источниками излучений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др.). Наличие и выполнение графиков (планов)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обучения и переподготовки.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4. Применяемые формы обучения. Наличие соответствующих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программ и планов. Учет и контроль за проведением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профессиональной 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Применяемые формы обучения рабочих, специалистов,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руководителей. Наличие соответствующих планов,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 и конспектов.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Состав преподавателей в системе технической учебы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повышения квалификации. Формы подготовки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стимулирования. Наличие конспектов лекций.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Учетно-отчетные документы, их оформление.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Процедуры проведения зачетов и экзаменов.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Экзаменационные билеты (вопросы).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экзаменационных комиссий.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Организация обучения работников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  Организация учета и контроля за выполнением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планов и программ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  Наличие ответственных должностных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контролирующих проведение учебы, отражено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должностных инструкциях.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Наличие и состояние собственной учебной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и состояние собственной учебной базы: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наличие технических классов, их специализация,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оснащение учебно-методической литературой,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наглядными пособиями, макетами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авиатехники, демонстрационной техникой.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6. Порядок формирования и ведения списка (реестра кадров)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персонала, уполномоченного допускать авиатехнику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Реестра кадров. Принципы формирования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Реестра кадров, порядок его ведения, должностные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В типовом случае Реестр кадров содержит: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фамилию, имя, отчество сотрудника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должность сотрудника Организации (N приказа,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дата утверждения на должность);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стаж работы в данной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базовое образование, последующее обучение;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5) сферу полномочий по оформлению пономерной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документации (формуляры, паспорта);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6) срок действия полномочий;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7) образец подписи сотрудника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8) номер, оттиск личного штампа (для сотрудников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службы технического контроля)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7. Порядок оформления документов (допусков) на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выполнения работ, в том числе при командировании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работников в другие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процедур оформления документов на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выполнения работ при командировании в 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Процедур, определяющих квалификационные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требования к рабочим, специалистам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руководителям и регламентирующих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оформления допусков на право самостоятельного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выполнения работ и на право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самоконтролем.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8. Контроль за сроками действия допусков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должностных лиц, ответственных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контроль сроков действия допусков, закреплено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должностных инструкциях.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процедур, определяющих порядок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персонала Организаций при окончании сроков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действия допусков.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Раздел 3. "Метрологическое обеспечение"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1. Наличие документированных процедур, регламентирующих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метрологическое обеспечение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в лаборатории предприятий внутризаводских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нормативных документов (Стандартов предприятий),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определяющих порядок деятельности по всем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направлениям метрологического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ремонтного производства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требованиями Закона РК "Об обеспечении единства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измерений" от 07.06.2000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и статус метрологической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2. Подготовка и аттестация персонала метрологической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Укомплектованность метрологической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подготовленными специалистами.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Аттестация лиц, осуществляющих поверку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Аттестация лиц, осуществляющих калибровку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3. Аккредитация метрологической службы.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работы с внешними поверяющими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и соблюдение сроков действия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аккредитации метрологической службы на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поверки средств измерений и выполнение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калибровочных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Соответствие утвержденной области аккредитации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реально выполняемым работам.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Наличие и соблюдение сроков действия договоров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внешними полномочными поверяющими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организациями, наличие в договорах конкретных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требований к качеству оказываемых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4. Наличие лаборатории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Ведение реестра средств измерений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и полнота утвержденного руководством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реестра средств измерений,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применяемых в ремонтном производстве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подлежащих поверке (калибровке).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Соблюдение порядка и своевременности актуализации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(корректировки) реестра средств измерений,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наличие в подразделениях Организации ответственных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ведение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5. Организация проведения поверок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 калибровок средств измерений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Планирование работ по поверке (калибровке)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измерений, наличие ответственных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и полнота утвержденных Главным инженером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графиков проведения работ по поверке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(калибровке) средств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Наличие выписок из графиков поверки (калибровки)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производственных подразделениях.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6. Метрологическая аттестация средств измерений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собственного изготовления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Порядок метрологической аттестации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измерений, разработанных подразделениями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 для своих нужд.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Организация и выполнение работ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метрологической аттестации и метрологическому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сопровождению средств измерений собственного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изготовления.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Оформление результатов метрологической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экспертизы средств измерения собственного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изготовления.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7. Соблюдение требований, предъявляемых к условиям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проведения поверок и калибровок средств измерений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Обеспеченность метрологической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необходимыми внешними нормативными документами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всем направлениям деятельности, наличие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сопровождение методик поверок (калибровок)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всем обслуживаемым средствам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Наличие, состояние и своевременность поверки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эталонов и образцовых средств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Полнота и своевременность корректировки перечня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используемых метрологической службой эталонов,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образцовых средств измерений и испытательного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Наличие и состояние поверочного (калибровочного)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испытательного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  Соответствие рабочих помещений метрологической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службы требованиям нормативной документации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и оборудованию помещений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метрологических лабораторий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  Наличие в метрологической лаборатории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поверительных (калибровочных) клейм.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Соответствие формы и рисунка клейм действующим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  Организация хранения и списания клейм.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8)  Организация контроля и регистрации параметров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производственной среды (температура, влажность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т.д.) в лабораториях метрологической службы,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действия персонала в случае выхода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контролируемых параметров за пределы допусков.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8. Организация метрологической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технической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Организация проведения метрологической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разрабатываемой конструкторской и технологической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Порядок взаимодействия с технологической службой,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исключающий попадание в производственные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подразделения разработанной конструкторской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технологической документации, не прошедшей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метрологическую экспертизу.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9. Контроль за своевременностью изъятия из технологических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процессов неисправных, не поверенных и устаревших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измерений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в подразделениях должностных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ответственных за контроль технического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применяемых средств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Обеспечение своевременности изъятия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технологических процессов неисправных и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поверенных средств измерения,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взаимодействия по этому вопросу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производственными подразделениями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метрологической службой.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10. Организация метрологического надзора силами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метрологической службы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и соблюдение утвержденного Главным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инженером графика проведения метрологического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надзора в структурных подразделениях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Практическая реализация метрологического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состоянием метрологического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технологических процессов ремонта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Оценка оснащенности технологических процессов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ремонта необходимыми средствами измерений,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обеспечивающими точность измерений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действующей нормативной, конструкторской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технологической документацией.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Оформление результатов метрологического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  Разработка и реализация корректирующих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предупреждающих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11. Организация метрологической аттестации методик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выполнения измерений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разрешительных документов метрологической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службы (организационной структуры) Организации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проведение аттестации: методик выполнения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измерений, применяемых для метрологического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 и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Организация и порядок проведения аттестации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методик выполнения измерений метрологического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 и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Раздел 4. "Работа с поставщиками"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 Наличие критериев и документированных процедур,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определяющих порядок оценки и выбора поставщиков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продукции и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процедур, определяющих систему первичной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оценки и одобрения поставщика продукции (в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посредника, субподрядчика) и услуг, с целью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определения его способности выполнять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предъявляемые требования к поставляемой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услугам перед заключением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критериев в отделе договоров и заказов,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определяющих возможность поставщика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услуг выполнять предъявляемые требования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качеству к поставляемой продукции и услугам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перед заключением договоров (включая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системе качества поставщика и любые конкретные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требования к обеспечению качества). Оценка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наличия у поставщика-посредника полномочий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(доверенности) на право реализации компонентов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авиационной техники от их Изготовителя.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2. Порядок взаимодействия подразделений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ответственных за качество поставок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полномочия и функциональное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взаимодействие структур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обеспечивающих соответствие поставляемой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(материалов, полуфабрикатов, запасных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индивидуальных пакетов, комплектующих изделий)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требованиям, установленным в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документах и договорах на поставку.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в составе службы качества сотрудников,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ответственных за контроль качества поставляемой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и услуг на входном контроле.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Изучение сотрудниками служб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ответственными за качество поставок,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документированных процедур системы качества,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определяющих порядок оценки и выбора поставщиков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и услуг, ведения договорной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претензионной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Утвержденный руководителем предприятий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поставщиков продукции и услуг с данными,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достаточными для их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утвержденного руководством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Перечня одобренных поставщиков (с указанием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изготовителей и посреднических организаций)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субподрядчиков.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Полнота утвержденного Перечня по всей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номенклатуре материалов и комплектующих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изделий, применяемых при ремонте.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Статус Перечня в рамках документации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Порядок ведения и актуализации Перечня. Наличие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должностных лиц, ответственных за ведение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актуализацию Перечня.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  Наличие процедур актуализации данных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поставщиках и субподрядчиках.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Ведение договорной работы. Процедура согласования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технических и специальных требований по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качества поставляемой продукции и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Порядок заключения договоров на поставку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и выполнения работ по кооперации.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Наличие в отделе договоров и заказов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 должностных лиц, ответственных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ведение договорной работы. Наличие процедуры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учета и хранения договоров на поставку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выполнение работ по кооперации.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Порядок внесения, контроль и фактическое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содержание в оформленных договорах на поставку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всех необходимых требований по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качества и комплектности поставляемой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услуг (в т.ч. при выполнении работ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кооперации).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Действующие типовые договора на поставку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и оказание услуг. Наличие требований к качеству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продукции и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Проверка наличия в договорах на поставку индексов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стандартов, технических условий и иной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документации, устанавливающей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качеству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ссылок на стандарты (определение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стандарта как одного из условий договора)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договорах на выполнение работ и оказание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ремонте гражданской авиационной техники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другими субъектами хозяйственной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т.ч. при выполнении работ по кооперации).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Контроль наличия в договорах на поставку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требований к виду и комплектности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сопроводительной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Наличие в договорах на поставку требований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проведению проверок потребителем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системы качества поставщика на соответствие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требованиям нормативной и 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документации; требований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потребителю возможности проверки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качества поставщика в случае возникновения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отказов, влияющих на безопасность и летную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годность основного изделия.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  Наличие в договорах на поставку требований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порядку и срокам хранения у поставщика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 по результатам контроля и испытаний.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  Наличие в договорах на поставку требований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виду приемки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6. Порядок обеспечения соответствия требованиям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 качеству продукции, поставляемой через посредников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Порядок ведения договорной работы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посредническими организациями в части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включения в договорную документацию требований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качеству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Порядок обеспечения прослеживаемости фактического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изготовителя поставляемой через посреднические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продукции. Введение в договорную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документацию на поставку продукции от посредников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требований по обеспечению прослеживаемости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сопроводительных документах.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Раздел 5. "Входной контроль. Хранение и транспортирование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материалов и изделий"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1. Наличие документированных процедур входного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документа системы качества (Стандарты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предприятий), регламентирующего процедуры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проведения входного контроля продукции,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получаемой по договорам на поставку и поступающей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после ремонта из сторонних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Разработка процедуры оценки и взаимодействия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 сторонними организациями,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испытания (лабораторные исследования)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проведении входного контроля (в случае отсутствия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Организации необходимых средств измерений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испытательного оборудования). Порядок оформления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договорных взаимоотношений со сторонними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организациями на проведение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Порядок взаимодействия подразделений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ответственных за проведение входного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Аттестация персонала и рабочих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Процедуры проведения входного контроля изделий,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агрегатов, материалов и сырья силами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подразделения входного контроля и службой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технического контроля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Порядок взаимодействия служб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технического контроля, метрологическая служба,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т.д. при проведении входного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Разработка установленных форм сопроводительной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 для выполнения процедур входного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Наличие в Стандартах предприятий процедур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аттестации рабочих мест проведения входного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контроля. Процедурами должны быть установлены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периодичность, объекты проверки,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оформления и регистрации результатов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проведении аттестации рабочих мест. В типовом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случае объектами проверки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наличие специалистов требуемой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 т.ч. сроки действия допусков);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наличие необходимых средств измерений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испытательного оборудования, предусмотренных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нормативно-технологических документах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объекты и процессы входного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наличие свидетельств о поверке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наличие Перечня продукции, подлежащей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входному контролю, утвержденного Главным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инженером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5) наличие журнала учета результатов входного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6) наличие площадей, столов (стеллажей)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приспособлений, позволяющих размещать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объекты входного контроля,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измерения и испытательное оборудование;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7) наличие мест для изоляции окончательно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забракованной некондиционной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8) наличие мест для изоляции некондиционной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продукции до принятия решения об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использовании и продукции, не прошедшей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входной контроль;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9) наличие требуемой учтенной нормативной,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конструкторской и технологической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документации, документов системы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10) соответствие производственной среды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помещении, в котором производится входной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контроль, санитарным нормативам,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требованиям нормативной документации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условиям хранения объектов входного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выполнения измерений, а также к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Перечень продукции, подлежащей входному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Разработка процедур определения объема входного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 каждого вида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должностных лиц в подразделениях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ответственных за проведение входного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Определение номенклатуры контролируемых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параметров, методов испытаний и проверок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входном контроле.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Наличие процедуры и должностных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ответственных за разработку, ведение и внесение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изменений в Перечень продукции, подлежащей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входному контролю. Участие технологических служб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в разработке Перечня.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Наличие Перечня продукции, подлежащей входному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контролю, содержащего наименование, марку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(чертежный номер), тип контролируемой продукции,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индексы стандартов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Выполнение требований по предприятию и проведению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входного контроля материалов и изделий перед выдачей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в 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Процедурами должно предусматриваться раздельное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хранение продукции, прошедшей входной контроль,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продукции, поступившей от поставщика.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Этапы проведения входного контроля. Учет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результатов входного контроля. Наличие и 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журналов учета результатов входного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Проверка наличия и соответствия сопроводительных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Наличие Журнала учета результатов входного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Наличие технологической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(технических условий, методик) на процессы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входного контроля. На рабочих местах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входного контроля (в лаборатории,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подразделениях).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  Организация работы комплектовочных подразделений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(кладовых, складов) в цехах.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Наличие и реализация процедур, регламентирующих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действия с материалами и изделиями,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не прошедшими входной контроль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процедур, определяющих порядок обращения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продукцией, забракованной по результатам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входного контроля, порядок учета, маркировки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ее изоляции.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процедур в Стандарте предприятий,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определяющих возможность дальнейшего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использования продукции, забракованной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результатам входного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Наличие документированных процедур, определяющих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порядок хранения и транспортирования материалов и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Организация хранения продукции на складах 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производственных подразделениях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транспортирования, выполнения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погрузочно-разгрузочных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Порядок оценки пригодности и номенклатура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складских помещений.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Способы идентификации продукции (в т.ч. формы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бирок), хранящейся на складах. Наличие отметок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(подписей, штампов, клейм), удостоверяющих,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что продукция прошла входной контроль.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Требования к оборудованию складов (при большой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номенклатуре хранимой на складах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рекомендуется предусматривать наличие плана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размещения продукции на складе.).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7. Выполнение установленных сроков и условий 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транспортирования, проведения погрузочно-разгрузочных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работ с материалами и изделиями. Контроль и регистрация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параметров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Номенклатура складских помещений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контролируемыми параметрами среды (должны быть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установлены количественные показатели нормируемых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параметров среды). Периодичность, ответственность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порядок оформления регистрации параметров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Регламентация порядка действий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при выходе параметров среды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пределы нормируемых.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Выполнение требований по регистрации параметров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среды значений подразделениями организаций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отделом охраны труда, техники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пожарной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Периодическая оценка условий и сроков 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на складах (с целью выявления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предупреждения порчи продукции).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8. Реализация процедур, регламентирующих 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с материалами и изделиями при нарушении сроков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и условий их 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процедур, определяющих порядок обращения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материалами и изделиями при нарушении сроков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условий их хранения, порядок учета, маркировки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изоляции.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и контроль мест для изоляции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некондиционной продукции, наличие журналов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некондиционной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Наличие процедур, определяющих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дальнейшего использования материалов и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нарушении сроков и условий их 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 также документального оформления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продлении сроков хранения. Порядок допуска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производство продукции при нарушении требований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условиям и срокам ее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9. Выполнение регламентированного документацией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порядка получения и выдачи материалов и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со складов, обеспечение прослеживаемости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на складах документов, регламентирующих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порядок и контроль получения и выдачи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 складов в производство, прослеживаемость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изделий по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Установление ответственности за соблюдение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порядка и контроль получения и выдачи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изделий со складов.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Наличие в организации форм сопроводительной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документации, с которой продукция выдается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 складов.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Раздел 6. "Технологический процесс ремонта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авиационной техники"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1. Порядок управления нормативной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организационно-распорядительной документацией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в подразделениях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в подразделениях предприятий в Стандарте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 процедур получения, учета, доведения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исполнителей, хранения, внесения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изъятия нормативной документации, контроль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выполнения требований со стороны руководства.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процедур получения, учета, доведения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исполнителей организационно-распорядительной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2. Наличие в подразделениях всей необходимой нормативной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и организационно-распорядительной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в подразделениях должностных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ответственных за управление нормативной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документацией, и закрепление этой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ответственности в должностных инструкциях.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в подразделениях лиц, ответственных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организационно-распорядительную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документацию, и закрепление этой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ответственности в должностных инструкциях.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Наличие в подразделениях всех подлежащих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исполнению нормативных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организационно-распорядительных документов,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обеспечение их учета, сохранности, внесения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3. Организация исполнения нормативной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организационно-распорядительной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Доведение до исполнителей требований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организационно-распорядительных документов,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регистрация факта ознакомления, наличие журналов.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Обеспечение практического выполнения требований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нормативных и организационно-распорядительных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документов,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Наличие и состояние технологической и эталонной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производственно-контрольной документации для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на производственных участках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в подразделениях Организаций документов,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регламентирующих порядок получения, учета,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хранения, внесения изменений, изучения персоналом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и производственно-контрольной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 всех видов на ремонтируемую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авиационную технику. Наличие процедур изъятия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непригодной документации всех видов.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и состояние технической документации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рабочих местах производственного и контрольного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персонала (внешний вид, читаемость текста,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рисунков и чертежей, введении в действие).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Наличие учтенного эталонного "Дела ремонта"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ремонтируемой авиационной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5. Ведение технической и производственно-контрольной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документации в подразделениях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в подразделениях лиц, ответственных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управление технической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производственно-контрольной документацией,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закрепление этой ответственности в должностных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инструкциях.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перечней имеющейся в подразделении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 с указанием количества экземпляров,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распределения их по производственным участкам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или должностным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Наличие в Паспортах участков (рабочих мест)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перечней действующей на участках (рабочих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местах) технической документации.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внесения изменений в перечни.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Организация изучения с производственным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персоналом внедряемой технологической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документации, наличие отметок об изучении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журналах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  Реализация (правильность действий) процедур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внесению изменений в действующую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технологическую документацию (исключение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разночтений документов за счет обязательного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изменения текстов по листку изменений технологий,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наличие в текстах отметок, обосновывающих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внесение изменений). Ознакомление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производственного персонала с вносимыми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технологическую документацию изменениями,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оформление листов изучения листков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  Выполнение процедур изъятия из обращения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непригодной к применению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Отсутствие в подразделениях непригодной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документации. Контроль выполнения требований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назначенными ответственными.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  Внесение изменений в эталонное "Дело ремонта"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подразделениях.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6. Полнота и правильность оформления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производственно-контрольной документации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пономерной документации на ремонтируемую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авиационную технику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Соблюдение порядка выдачи на рабочие места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заполнения форм производственно-контрольной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Соответствие оформляемых "Дел ремонта"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эталонному. Наличие должностных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ответственных за сверку оформляемых "Дел"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эталонным, закрепление в должностных инструкциях.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Соблюдение в подразделении порядка оформления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пономерной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Соблюдение порядка оформления дубликатов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утерянную пономерную документацию.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7. Достаточность и состояние производственных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и служебных помещений. Оснащенность энергоносителями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и коммуникациями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Достаточность производственных площадей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рабочих мест, размещения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ремонтируемых изделий, средств ремонта,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персонала, служебных, складских и бытовых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помещений. Наличие перечня помещений ремонтного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вспомогательного производства с контролируемыми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параметрами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Оснащенность помещений и рабочих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коммуникациями и обеспеченность энергоносителями,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которые необходимы для выполнения технологических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процессов и создания безопасных условий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Соответствие условиям выполнения техпроцессов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состояния покрытий стен, потолков, полов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производственных помещений.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8. Планировка участков и рабочих мест,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исключающая взаимное влияние различных видов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Изоляция или защита ремонтно-сборочных участков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участков или рабочих мест, где выполняются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технологические процессы, связанные с выделением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большого количества пыли (дробеструйная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обработка), коррозионно-агрессивных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(работа с химикатами, электролитами),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легковоспламеняющихся и токсичных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(промывка, окраска), тепловых, световых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излучений (сварка, газотермическое напыление,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ультразвуковая промывка, испытания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радиолокационного оборудования), шума (испытание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двигателей, изделий).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Удаление рабочих мест с точными средствами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измерений от источников вибрации.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9. Контроль и регистрация параметров производственной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среды в помещениях со специальными требованиями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к условиям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процедур, регламентирующих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регистрации параметров производственной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Установленные формы отчетной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(журналы регистрации и т.п.).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перечней помещений с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контролируемыми параметрами производственной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Соответствие освещенности, температуры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влажности воздуха, других параметров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производственной среды условиям выполнения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техпроцессов, указанным в Руководствах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ремонту, паспортах применяемых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измерений, инструкциях по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оборудования и т.п.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Регламентация действий персонала при выходе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контролируемых параметров производственной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среды за пределы допустимых значений.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10. Условия выполнения работ и межоперационного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хранения составных частей авиатехники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Достаточность площадей и оснащенность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складских, инструментальных и комплектовочных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помещений для обеспечения изоляции от рабочих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 находящихся на хранении изделий авиационной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техники и средств ремонта. Раздельное 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готовых изделий и ремонтного фонда, запасных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частей и ремонтируемых деталей; пригодных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непригодных к эксплуатации (требующих ремонта,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проверки, поверки) средств ремонта и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измерений, различных видов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Обеспечение (в т.ч. при межоперационном хранении)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сохранения свойств и характеристик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авиационной техники, средств ремонта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материалов, межоперационной противокоррозионной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защиты, сохранности сопроводительной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документации, клейм, бирок, этикеток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признаков идентификации объектов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Изоляция и хранение несоответствующей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окончательно забракованной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Внутренние проверки выполнения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11. Соответствие состава и характеристик используемого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оборудования и оснастки испытательного оборудования,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специального инструмента и оснастки, средств измерений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(в том числе собственного изготовления), заданным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в ремонтной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Соответствие номенклатуры используемого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оборудования и оснастки номенклатуре, указанной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ремонтной документации для проведения ремонта.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Достаточность оборудования и оснастки каждого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типа для ритмичного выполнения заданного объема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ремонтных работ при принятом способе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Проверка соответствия точностных характеристик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применяемого оборудования и оснастки, указанным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ремонтной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12. Паспортизация и идентификация оборудования и оснастки,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закрепление за ответственными лицами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паспортов и идентификация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оснастки, применяемых при выполнении ремонтных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 на авиационной техники, закрепление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ответственных в подразделениях.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и техническое состояние оснастки,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применяемой при межоперационном хранении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транспортировании деталей и сборочных единиц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(сортовики, ложементы, специальные тележки,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стеллажи), обеспечение оснасткой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авиационной техники от повреждений, загрязнения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сохранения комплектности сборочных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Наличие должностных лиц, ответственных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состояние применяемых при ремонте авиационной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техники оборудования и оснастки, закрепление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должностных инструкциях.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13. Аттестация испытательного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выданных организации документов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прохождении аттестации испытательного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Соблюдение сроков периодической переаттестации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испытательного оборудования.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14. Планирование и учет проверок состояния,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технического обслуживания и ремонта оборудования и оснастки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документов, определяющих объемы и сроки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технического обслуживания и ремонта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оснастки, с указанием подразделений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предприятий, работников цехов, выполняющих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техническое обслуживание и ремонт.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и выполнение планов и графиков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технического обслуживания и ремонта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оснастки; обеспечение контроля за соблюдением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планов и графиков технического обслуживания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ремонта оборудования и оснастки.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Документальное оформление проведенных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журналах регистрации и паспортах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оснастки.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15. Организация метрологических поверок и калибровок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средств измерений, специального инструмента и оснастки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Укомплектованность средств 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диагностики, неразрушающего контроля,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испытательных стендов и установок необходимыми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эталонами и образцами для проверки и настройки,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прохождение ими метрологических поверок.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и выполнение планов и графиков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метрологических поверок и калибровок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измерений. Наличие должностных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ответственных за соблюдение планов и графиков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метрологических поверок и калибровок.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Документальное оформление результатов поверок,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калибровок в паспортах средств измерений,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специального инструмента и оснастки.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16. Состояние и маркировка ремонтно-монтажного инструмента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Соответствие номенклатуры применяемого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инструмента номенклатуре, указанной в ремонтной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документации. Достаточность инструмента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ритмичного выполнения работ и контроля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Состояние ремонтно-монтажного инструмента.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Наличие в подразделениях должностных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ответственных за контроль его состояния.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Наличие и качество маркировки ремонтно-монтажного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инструмента.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17. Порядок выдачи, приемки и контроля наличия и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инструмента в подразделениях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Соблюдение процедур выдачи и приемки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ремонтно-монтажного инструмента,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Соблюдение порядка учета наличия инструмента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и после выполнения работ, исключающего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возможность оставления его в авиационной технике.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Соблюдение установленных сроков контроля наличия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состояния ремонтно-монтажного инструмента,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документальное оформление результатов контроля,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ведение инструментальных книжек (ведомостей).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18. Укомплектованность персоналом, аттестованным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на право выполнения работ, и персоналом, уполномоченным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допускать авиационную технику к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Фактическая укомплектованность подразделений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аттестованным производственным персоналом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соответствии со штатным расписанием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требованиями нормативной документации с учетом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специфики выполняемых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Укомплектованность подразделений персоналом,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уполномоченным в соответствии с утвержденным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Реестром кадров допускать к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отремонтированную авиационную технику, 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агрегаты, отремонтированные россыпью.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19. Наличие должностных инструкций,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на допуск к работе, предусмотренных внутренними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нормативными документами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Проверка наличия у персонала должностных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инструкций.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выданных внешними полномочными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организациями документов о подготовленности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специалистов по техническому диагностированию,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неразрушающему контролю, по работам с сосудами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 давлением, источниками излучений и т.п.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Наличие у персонала документов на допуск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Соблюдение порядка выдачи допуска на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выполнения работ специалистам, направляемым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другие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  Наличие в должностных инструкциях и документах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допуск к работе персонала перечня работ,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которые поручаются специалисту или к выполнению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которых он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  Соблюдение сроков действия допусков к работе,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наличие должностных лиц, ответственных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контроль соблюдения сроков действия допусков.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20. Проведение профессиональной 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Соблюдение порядка подготовки, допуска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самостоятельной работе и переподготовки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специалистов. Виды технической учебы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подразделении.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и правильность ведения журналов учебы,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конспектов подразделениями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Выполнение процедур проверки практических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знаний персонала и оформление результатов.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Соблюдение начальниками подразделений порядка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присвоения разрядов рабочим. Соответствие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тарификационных разрядов рабочих выполняемым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ими работам.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21. Порядок приемки изделий в подразделение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и передачи их заказчику (другому подразделению).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Оформление сопроводительной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процедур, определяющих организацию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технологического процесса ремонта и включающих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себя описание прохождения авиационной техники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установленному в Организации технологическому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циклу (маршруту) ремонта, с указанием всех этапов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ремонта, выполняемых на каждом этапе работ,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участвующих в них подразделений, а также работ,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выполняемых по кооперации с внешними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процедур, регламентирующих порядок приема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ремонт авиационной техники (воздушных судов,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двигателей, воздушных винтов, комплектующих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изделий).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Оформление приемо-сдаточного акта, отражающего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предварительную оценку технического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воздушного судна, его укомплектованность,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наличие, полноту и качество заполнения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пономерной документации и включающего в себя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перечень дополнительных работ, непредусмотренных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Руководством по ремонту, перечень бюллетеней,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подлежащих выполнению при ремонте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Соблюдение установленного нормативной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документацией порядка подготовки и передачи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(отправки) заказчику отремонтированной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авиационной техники, оформления пономерной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 с отметками о всех выполненных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ремонтных работах и доработках по бюллетеням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промышленности, о годности к эксплуатации,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установленных ресурсах и сроках службы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следующего ремонта и сведениями о массе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центровке и данными (картами) о прочности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  Выполнение консервации и упаковки авиационной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техники в соответствии с требованиями ремонтной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документации, в т.ч. агрегатов, отремонтированных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россыпью.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22. Порядок входного контроля и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на рабочие места изделий, запчастей и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в подразделениях Перечней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(комплектующих изделий, запасных индивидуальных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пакетов, узлы, детали) и материалов, подлежащих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входному контролю, с указанием объемов входного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контроля, проверяемых параметров, используемого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проверочного оборудования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Соблюдение в подразделениях порядка входного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 комплектующих изделий, запасных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индивидуальных пакетов, узлов, деталей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материалов, применяемых при ремонте авиационной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техники, исключающего попадание на авиационную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технику некондиционной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Оснащенность аттестованных рабочих мест входного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 проверочным оборудованием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требованиями Перечня.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Наличие персонала, допущенного к выполнению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входного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  Идентификация изделий, прошедших входной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  Обеспечение идентификации и прослеживаемости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материалов, прошедших входной контроль (наличие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сопроводительных документов с указанием марки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материала, номера заключения о годности, срока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годности и т.д.), на всех этапах прохождения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материалов от склада до исполнителя.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  Действия с продукцией, имеющей истекшие сроки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23. Идентификация и прослеживаемость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в процессе ремонта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процедур, регламентирующих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методы идентификации узлов и деталей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ремонтируемой авиационной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Выполнение требований по идентификации узлов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деталей авиационной техники в процессе ремонта.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Обеспечение прослеживаемости агрегатов, узлов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деталей авиационной техники на всех этапах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технологического процесса ремонта. Соблюдение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установленного порядка передачи авиационной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техники (или незавершенных работ)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подразделениями, сменами, бригадами,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исполнителями, наличие сопроводительных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24. Идентификация, изъятие и хранение забракованных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или имеющих отклонения (несоответствия) изделий (деталей).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Наличие изоляторов брака.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процедур, обеспечивающих своевременное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полное изъятие из технологического процесса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ремонта деталей, подлежащих обязательной замене,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 также отбракованных деталей, узлов,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комплектующих изделий, их идентификацию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изоляцию.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на производственных участках изоляторов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брака и мест для изоляции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несоответствиями до принятия по ней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Соответствие изоляторов брака требованиям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Выполнение установленного порядка идентификации,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хранения, учета и утилизации окончательно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забракованной продукции. Наличие должностных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ответственных за изоляцию и утилизацию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окончательно забракованной продукции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подразделениях.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25. Организация службы дефектации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процедур, регламентирующих организацию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управление службой дефектации на предприятии,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порядок подготовки дефектовщиков, оформление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допуска к выполнению дефектации ремонтируемых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Организация обучения дефектовщиков.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Наличие отметок о допуске к выполнению дефектации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документах на допуск к работе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подразделений.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Обеспеченность аттестованных рабочих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дефектации всем необходимым оборудованием,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инструментом, оснасткой, средствами измерения,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предусмотренной ремонтной документацией.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  Обеспечение качества подготовки (очистки,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промывки и т.д.) агрегатов, узлов, деталей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элементов конструкции авиационной техники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визуальной и инструментальной оценки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технического состояния.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  Соблюдение полноты и качества оценки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состояния (дефектации) ремонтируемой авиационной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техники. Соответствие применяемых методов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дефектации, видов назначаемых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восстановительных работ требованиям ремонтной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26. Полнота выполнения работ по ремонту и по модификациям,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предусмотренных ремонтной документацией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Полнота выполнения работ по ремонту,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установленных ремонтной документацией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дополнительными требованиями заказчика.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Полнота выполнения доработок конструкции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ремонтируемых изделий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действующими бюллетенями и директивами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летной годности.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Соблюдение установленного ремонтной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документацией объема регулировочно-доводочных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 и послеремонтных испытаний авиационной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27. Контроль качества работ и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аттестованных лиц службы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контроля, уполномоченных производить контроль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качества ремонта авиационной техники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Производственные операции, подлежащие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предъявлению представителям службы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 в соответствии с требованиями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технологического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Полнота выполнения контроля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ремонтируемой авиационной техники, оценка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оформления результатов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(производственно-контрольная документация),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правильность действий в случае отклонения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(несоответствия) требованиям конструкторской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 принимаемой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Раздел 7. "Специальные технологические процессы"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1. Наличие утвержденного разработчиком (изготовителем)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перечня, применяемых при ремонте специальных процессов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с указанием контролируемых параметров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на предприятии Перечня специальных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процессов, применяемых при ремонте заявленных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типов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требований к выполнению каждого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специального технологического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Наличие Перечня параметров, подлежащих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выполнении каждого специального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технологического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2. Наличие нормативных и технических документов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 специальные процессы и их соответствие требованиям внешней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конструкторской документации, нормативной и 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и соблюдение внутреннего нормативного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 Организаций, определяющего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управления (внедрения, контроль выполнения,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внесения изменений) специальными процессами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ремонта авиационной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Соответствие внутреннего нормативного документа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по управлению специальными процессами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требованиям действующей внешней нормативной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технической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Наличие технологической документации по всем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специальным процессам, используемым при ремонте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авиационной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Соблюдение порядка управления технологической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документацией на специальные процессы,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установленного внутренними нормативными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документами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3. Контроль качества применяемых в специальном процессе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материалов и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во внутренних нормативных документах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требований по идентификации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хранению материалов и веществ (далее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тексту - материалов), применяемых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специальных процессах.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Соблюдение установленного порядка 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производственных подразделениях материалов,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применяемых в специальных процессах.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Соблюдение процедур по идентификации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материалов при их движении в процессе ремонта.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Наличие, соблюдение процедур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регистрации составов материалов, применяемых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специальных процессах и изменяющих свой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химический состав с течением времени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процессе производства (например, контроль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химическим составом ванн для никелирования,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хромирования и т.п.).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  Порядок изъятия из специального процесса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изоляции некондиционных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4. Контроль качества подготовки ремонтируемых элементов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(деталей) конструкции перед выполнением специальных процессов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процедур, регламентирующих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 качества подготовки ремонтируемых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элементов конструкции перед выполнением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в технологической документации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специальные процессы операций подготовки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 качества подготовки элементов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конструкции перед выполнением специального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Оформление карт производственно-контрольной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 на выполнение подготовки и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качества подготовки элементов конструкции перед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выполнением специального процесса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(при необходимости).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5. Аттестация исполнителей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квалификационных требований к персоналу,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выполняющему специальные технологические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процессы.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и соблюдение процедур обучения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аттестации исполнителей и работников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технического контроля, участвующих в выполнении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специальных процессов. Оформление документов,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подтверждающих теоретические знания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практические навыки исполнителей.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Наличие у исполнителей удостоверений и соблюдение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сроков их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6. Аттестация и текущие проверки оборудования,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оснастки и паспортизованного инструмента,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используемых в специальных процессах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процедур, регламентирующих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аттестации, контроля состояния, выполнения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регламентных работ и планово-предупредительного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ремонта производственной оснастки,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инструмента, используемых при выполнении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специальных процессов.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Контроль соответствия применяемого оборудования,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оснастки и паспортизированного инструмента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требованиям нормативной и технологической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 на специальные процессы.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Проверка наличия и соблюдение сроков 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документов по аттестации оборудования, оснастки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паспортизированного инструмента, применяемых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выполнении специальных процессов.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Соблюдение порядка текущего контроля состояния,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сроков выполнения метрологического обслуживания,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регламентных работ и планово-предупредительного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ремонта оборудования, оснастки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паспортизированного инструмента, использующихся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выполнении специальных процессов.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7. Соблюдение установленных в нормативной и 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документации требований и режимов специальных процессов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в ремонтном производстве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процедур контроля за соблюдением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установленных требований и режимов специальных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утвержденного Перечня контролируемых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параметров специального процесса, 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обеспечивают качественное выполнение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Особенности организации технического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выполнением специальных процессов.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8. Система регистрации утвержденных параметров специальных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процессов. Регламент действий в случае выхода параметров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специального процесса за границы допустимых значений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Наличие, полнота и правильность ведения журналов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регистрации контролируемых параметров каждого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Наличие, полнота и правильность оформления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производственно-контрольной документации на узлы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детали, отремонтированные с применением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специальных процессов.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Порядок действия исполнителей в случае выхода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контролируемых параметров специального процесса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пределы допусков, исключающий попадание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авиационной технике узлов и деталей,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отремонтированных с применением специального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процесса, параметры которого вышли за пределы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допустимых значений.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9. Наличие проверок качества выполнения специальных процессов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методами разрушающего или специального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процедур, регламентирующих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проведения проверки качества выполнения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специальных процессов методами разрушающего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или специального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Полнота выполнения операций проверки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специальных процессов методами разрушающего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специального контроля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требованиями нормативной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10. Наличие утвержденного перечня, конструкторской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документации и технологических процессов изготовления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деталей в условиях ремонтного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утвержденного Перечня деталей,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изготовление которых допускается в условиях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процедур, регламентирующих организацию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изготовления деталей и предусматривающих: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наличие серийной (ремонтной) конструкторской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документации и серийной (ремонтной)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технологической документации на изделие,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состав которого входят изготавливаемые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детали;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заключение договоров с этими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конструкторско-технологическое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сопровождение изготовления деталей;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освоение и внедрение процессов изготовления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деталей (акты внедрения типовых процессов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изготовления по первым пяти деталям);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соблюдение требований ГОСТ, ОСТ, нормалей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изготовление нормализованных деталей;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5) входной контроль качества применяемых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процессе изготовления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6) прослеживаемость деталей в процессе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изготовления и ремонта авиационной техники,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 порядок маркировки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нормативной документации и оформлению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производственно-контрольной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7) необходимые формы производственно-контрольной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документации в эталонном "Деле ремонта"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авиационной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Наличие в технологической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собственной разработки достаточных требований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выполнению производственных процессов,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заданных в конструкторской документации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нормативной документации, включающих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наименование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последовательность выполнения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обязательность прохождения термоконтроля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метрологической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применяемое технологическое оборудование,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оснастку, инструмент с указанием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реквизитов;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5) применяемое контрольное оборудование,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инструмент;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6) разряд исполнителя;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7) методы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8) допуски на изготовление;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9) режим изготовления (обработки);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10) требования к производственной среде;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11) требования к хранению, транспортированию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защите легко повреждаемых поверхностей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деталей в процессе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12) требования к маркированию и клеймению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местах, предусмотренных конструкторской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документацией.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Внесение изменений в конструкторской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технологической документации на изготовление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деталей.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  Аттестация применяемого оборудования, оснастки,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инструмента и производственного и контрольного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  Контроль за соблюдением установленных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конструкторской и технологической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требований режимов изготовления деталей.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Раздел 8. "Неразрушающий контроль"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1. Организация службы неразрушающего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Организация неразрушающего контроля. Наличие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структурного подразделения (должностного лица),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осуществляющего методическое руководство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неразрушающего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процедур, регламентирующих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структурного подразделения (должностного лица),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осуществляющего методическое руководство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неразрушающего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2. Полнота и состояние нормативной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технической документации по нeразрушающему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Обеспеченность нормативной документацией для всех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применяемых методов неразрушающего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Перечней узлов и деталей каждого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ремонтируемого изделия, подлежащего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неразрушающему контролю, с указанием применяемых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видов неразрушающего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Обеспеченность рабочих мест технологической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документацией на выполнение неразрушающего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 по всем узлам.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Состояние технологической документации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неразрушающему контролю на рабочих местах,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читаемость текстов, рисунков и чертежей, наличие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отметок 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введении в действие, проведении нормоконтроля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метрологической экспертизы, внесении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ознакомления исполнителей с технологической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документацией и изменениями к ней, сроках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действия технологической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3. Оснащенность и состояние рабочих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неразрушающего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Соответствие номенклатуры исправных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работоспособных средств неразрушающего контроля,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требованиям применяемой нормативной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документацией по неразрушающему контролю.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свидетельств об аттестации, инструкций,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технических описаний, паспортов и другой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документации на технические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неразрушающего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Наличие документов, определяющих объемы и сроки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технического обслуживания и ремонта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средств неразрушающего контроля, с указанием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подразделений предприятий, выполняющих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техническое обслуживание и ремонт.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Наличие и выполнение планов и графиков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технического обслуживания и ремонта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средств неразрушающего контроля;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 за соблюдением планов и графиков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технического обслуживания и ремонта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средств неразрушающего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  Документальное оформление проведенных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журналах регистрации и паспортах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средств неразрушающего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  Наличие отдельных помещений, лабораторий,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специально оборудованных рабочих мест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проведения неразрушающего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4. Порядок подготовки, аттестации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допуска к работе дефектоскопистов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и выполнение процедур 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дефектоскопистов по всем применяемым при ремонте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авиационной техники видам неразрушающего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 в Организации и во внешних полномочных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и выполнение процедур, регламентирующих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порядок аттестации (переаттестации)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дефектоскопистов.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Порядок принятия деквалификационных 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дефектоскопистам, не прошедшим переаттестацию.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Наличие указаний о периодичности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специальных медосмотров дефектоскопистов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(проверка зрения исполнителей и контролирующего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персонала, выполняющих визуальный неразрушающий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контроль, и т.д.).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  Наличие у дефектоскопистов сертификатов,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свидетельств или удостоверений, подтверждающих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прохождение ими подготовки в уполномоченных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5. Наличие и применение стандартных образцов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требуемого количества отраслевых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стандартных образцов, применяемых при вихре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токовом, ультразвуковом, магнитопорошковым,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капиллярном методах контроля, и стандартных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образцов.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и выполнение процедур по применению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отраслевых контрольных и рабочих образцов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вихретокового, ультразвукового, магнитного,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капиллярного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Наличие специальных рабочих стандартных образцов,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включенных в конкретные инструкции, методики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карты контроля. Проведение их метрологической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Наличие и выполнение процедур, исключающих допуск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эксплуатации образцов, не прошедших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метрологическую поверку или поврежденных.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  Маркировка образцов с дефектами (естественными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или искусственными), представляющими собой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детали, изъятые из эксплуатации, в целях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исключения их использования в производстве.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6. Метрологическое обеспечение процессов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неразрушающего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и выполнение графиков метрологической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поверки (калибровки) приборов и образцов,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применяемых при осуществлении неразрушающего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полномочий (аккредитации) у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выполняющих поверку (калибровку)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неразрушающего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Соблюдение сроков поверки (калибровки)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неразрушающего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Наличие отметок о прохождении поверок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(калибровок) в паспортах средств неразрушающего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8. Оформление результатов неразрушающего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Выполнение процедур принятия решения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результатам неразрушающего контроля узлов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деталей ремонтируемой авиационной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Регистрация результатов неразрушающего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документах установленной формы 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производственно-контрольной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Раздел 9. "Испытания"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1. Организация наземных и летных испытаний.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Испытательные процедуры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процедур, регламентирующих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проведения в Организации контрольных испытаний,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ответственность руководителей и подразделений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 обеспечение и проведение испытаний;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определение объектов (компонентов),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подлежащих испытаниям;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категории испытаний (предъявительские,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приемо-сдаточные, периодические, типовые,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летные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применяемое испытательное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(стенды, установки, пульты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5) порядок проведения аттестации испытательного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6) применяемую технологическую документацию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(технологии, программы, методики);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7) оформление результатов испытаний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производственно-контрольной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(протоколы, отчеты, технологические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карты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8) техническое обслуживание и профилактический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ремонт средств испытаний;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9) метрологическое обеспечение испытательного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оборудования, измерения и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10) изоляцию забракованных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11) подготовку и допуск персонала к испытаниям;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12) участие службы качества в проведении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испытаний, приемке изделий и согласовании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технологической документации по испытаниям;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13) контроль выполнения мер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испытаний (противопожарные, взрывоопасные,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экологические).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2)  Наличие в процедурах испытаний воздушного судна: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порядка оформления протокола наземных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испытаний;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порядка проведения осмотра/контроля службой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качества воздушного судна перед сдачей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летные испытания и после летных испытаний,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включая контроль за устранением дефектов,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выявленных в процессе осмотра и испытаний;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описания организации проведения наземных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летных испытаний воздушного судна,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числе: назначение лиц, ответственных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организацию и исполнение испытаний, 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воздушного судна к полету, 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испытательной бригады (подготовка по Программе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летных испытаний, предварительная подготовка,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предполетная подготовка), разработка задания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полет и его подписание;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отчетности испытательной бригады о результатах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испытаний;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5) требований об использовании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объективного контроля с расшифровкой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независимым подразделением (не подчиненным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летно-испытательным подразделениям),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аттестованным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6) организации обеспечения испытательных полетов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(штурманского, аэронавигационного,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метеорологического, инженерно-авиационного,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аэродромно-технического, медицинского,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управления воздушным движением,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материально-технического).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     Наличие в подразделении нормативной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технической документации, регламентирующей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проведение летных испытаний, летной работы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технического обслуживания воздушного судна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(РПИП ГА РК, НТЭРАТ ГА, РЛЭ, РО, РЭ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    Наличие Утвержденной Программы летных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испытаний воздушного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     Наличие в процедурах повторных летных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испытаний воздушного судна (при необходимости)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оформлением задания на полет и отчета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испытательной бригады.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2. Наличие и статус испытательных подразделений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положения об испытательных подразделениях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изложением в них организационной 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подразделения, выполняемых функций,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испытаний, взаимодействия с другими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подразделениями, требованиями к персоналу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в подразделении оборудованных стоянок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наземных испытаний и технического обслуживания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воздушного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3. Наличие технической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в летных испытательных подразделениях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технологической документации (ТД) по испытаниям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компонентов (технологии, программы, методики),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устанавливающих: цель, вид, последовательность,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объем, методы испытаний; оборудование, сроки,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оформление результатов испытаний; требования 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безопасности и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Регламентация управления документами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испытаниям (разработка, изучение, хранение,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внесение изменений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Квалификация персонала испытательных подразделений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персонала, имеющего необходимую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квалификацию, оформленные свидетельства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испытателей и допуск к выполнению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Соблюдение требований нормативной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подготовке, получению допуска и дальнейшей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профессиональной подготовке специалистов летного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инженерно-технического состава, участвующих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испытаниях.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Назначение приказом руководителя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штатного испытательного экипажа или привлеченных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испытателей из других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Испытательное и контрольно-проверочное оборудование,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оснастка, инструмент его состояние в подразделениях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перечней испытательного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 указанием его назначения).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Соответствие испытательного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требованиям технологической и нормативной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 на проведение испытаний,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обеспечение конструкцией испытательного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оборудования выполнения объема работ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точности измеряемых параметров, определенных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технологической документацией;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наличие процедуры аттестации.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первичной (периодической) аттестации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испытательного оборудования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требованиями нормативной документацией;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метрологическая экспертиза 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документации метрологического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испытаний (программа метрологической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аттестации, методики проверки, методики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измерений). Контроль выполнения требований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мастерами отдела технического контроля.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  Наличие на каждый экземпляр испытательного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акта приемки и сдачи в эксплуатацию;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паспорта;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комплекта эксплуатационной документации.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4)  Правильность ведения и заполнения паспортов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эксплуатационной документации испытательного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  Порядок проведения регламентных работ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планово-предупредительного ремонта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испытательного оборудования. Наличие графиков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этих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  Наличие процедур поверки средств измерений,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применяемых на испытательном оборудовании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оформленной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6. Обработка и анализ результатов испытаний,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оформление отчетных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Регламентация порядка и формы документов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регистрации и оформлению результатов испытаний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(протоколы, акты, отчеты и другая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производственно-контрольная документация).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Регламентация порядка и формы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(производственно-контрольная документация)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регистрации и устранению отказов/дефектов,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выявленных при испытаниях.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Регистрация в отчетных документах параметров,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характеристик и т.п., указанных в технологической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 на испытания.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Хранение отчетных документов по испытаниям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(положительным и отрицательным) в "Деле ремонта"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экземпляра изделия авиационной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  Наличие в составе эталонного "Дело ремонта"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воздушного судна: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полетного задания;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отчета экипажа о выполнении полетного задания;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протокола летных испытаний;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результатов расшифровки средств объективного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контроля (СОК).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7. Соответствие оформленных "Дел ремонта" экземпляра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воздушного судна эталонному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Раздел. 10 "Техническое обслуживание воздушного судна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и компонентов в процессе ремонта"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1. Организация технического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Порядок взаимодействия подразделений предприятий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представителя заказчика при проведении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обслуживания воздушного судна и компонентов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Наличие и состояние комплекта эксплуатационной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РО, РЭ, РЛЭ с изменениями (дополнениями).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Процедуры внесения изменений в эксплуатационной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3. Наличие аттестованного и допущенного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инженерно-технического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процедур профессиональной 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допуска к ТО ИТП.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и оформление допусков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инженерно-технического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4. Наличие и содержание средств технического обслуживания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необходимых средств для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технического обслуживания согласно требованиям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руководства к эксплуатации (РЭ).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Исправность и своевременность периодической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проверки, аттестации средств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Наличие стоянок для воздушного судна,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оборудованных необходимыми средствами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5. Организация выполнения общих видов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технического обслуживания воздушного судна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Заправка горюче-смазочным материалом (ГСМ).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Заправка спец. жидкостями, водой, газами.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Кондиционирование воздуха в кабинах воздушного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Подогрев авиадвигателей и систем воздушного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  Запуск и опробование двигателей.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  Удаление снега и льда с поверхности воздушного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  Такелажные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8)  Буксировка воздушного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9)  Мойка воздушного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6. Организация выполнения оперативного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технического обслуживания воздушного судна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процедур и выполнение работ по встрече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воздушного судна и обеспечению его стоянки.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процедур и выполнение работ по осмотру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обслуживанию.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Наличие процедур и выполнение работ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обеспечению вылета.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Наличие процедур и выполнение передачи воздушного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судна с незаконченным техническим обслуживанием.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Применение для этих целей соответствующей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 (пооперационных ведомостей,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карт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7. Организация выполнения особых видов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технического обслуживания воздушного судна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процедур и выполнение сезонного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процедур и выполнение специального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технического обслуживания (после воздействия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воздушное судно экстремальных условий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полете или на земле: штормового ветра,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пыльной бури, грозы, ливня, метели, града, особо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низкой/высокой температуры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8. Организация выполнения то при хранении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процедур, выполнение и соблюдение сроков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консервации (переконсервации) воздушного судна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его компонентов.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Соблюдение условий хранения воздушного судна,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ожидающего ремонта или не полученных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эксплуатантом.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Выполнение регламентных работ на воздушном судне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хранении.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Выполнение регламентных работ на снятых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двигателях и изделиях, подлежащих ремонту,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хранении.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  Соблюдение условий хранения воздушного судна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компонентов, снятых с воздушного судна,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идентификация.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  Оформление формуляров (паспортов) воздушного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судна и компонентов, находящихся на хранении.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9. Контроль качества выполнения технического обслуживания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Установление ответственности должностных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выполнение контроля качества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обслуживания. Применение указаний РО и РЭ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конкретного типа воздушного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10. Оформление результатов технического обслуживания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Установление ответственности должностных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подразделениях за оформление результатов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Оформление карт-нарядов и другой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техническое обслуживание.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Раздел 11. "Документация"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1. Наличие комплекта конструкторской и технологической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документации на ремонтируемую авиатехнику и ее компоненты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в Организации комплекта конструкторской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технологической документации на заявленную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авиатехнику и ее компоненты.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Конструкторско-технологическое сопровождение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со стороны разработчика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конструкторско-технологического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сопровождения ремонта Разработчиком.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Наличие документированных процедур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конструкторской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Разработка нормативного документа (стандарта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предприятий), определяющего порядок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конструкторской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4. Наличие предусмотренной нормативной документацией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в ведомости документов для ремонта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Ведомости документов для ремонта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каждому виду ремонтируемой авиатехники и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компонентов, определяющей достаточность комплекта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конструкторской и технологической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выполнения заявленных видов ремонтных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5. Получение, учет и хранение конструкторской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Внесение изменений в конструкторскую документацию.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Изъятие из обращения непригодной конструкторской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Порядок получения, учета и внедрения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конструкторской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Организация хранения конструкторской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документации, наличие помещения (архива),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обеспечивающего сохранность конструкторской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Получение изменений для конструкторской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документации, их учет и внесение в эталонные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рабочие экземпляры конструкторской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Разработка, согласование,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нормоконтроля, утверждение и внедрение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конструкторской документации, собственной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  Наличие процедур в стандарте предприятий изъятия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архива и рабочих мест непригодной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использованию конструкторской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  Наличие и подготовка персонала, обеспечивающего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управление конструкторской документацией.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6. Наличие документированных процедур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технологической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Разработка нормативного документа (стандарта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предприятий), определяющего порядок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технологической документацией.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7. Разработка, согласование и утверждение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технологической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и полнота сводного перечня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технологической документации для ремонта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основного изделия и комплектующих.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Порядок разработки технологической документации,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обеспечение требований нормативной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оформлению, структуре и содержанию разделов.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Согласование технологической документации,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разработанной Ремонтной организацией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(технологической документации собственной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Порядок утверждения и введения в действие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технологической документации собственной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разработки или полученной от ведущих ремонтных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(держателей подлинников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технологической документации).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8. Нормоконтроль и метрологическая экспертиза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технологической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Организация и выполнение нормоконтроля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технологической документации собственной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разработки. Наличие специалистов,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подготовленных для осуществления нормоконтроля.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Обеспечение взаимодействия технологической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метрологической службы по выполнению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метрологической экспертизы технологической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 собственной разработки.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9. Учет, хранение, рассылка технологической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Организация размножения и рассылки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технологической документации по подразделениям.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Порядок учета технологической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(рабочих и контрольных экземпляров). Качество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копий технологической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Наличие помещения (архива), обеспечивающего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сохранность технологической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10. Внедрение технологической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Внесение изменений в технологическую документацию.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Изъятие из обращения непригодной технологической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нормативного документа (стандарта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предприятий), определяющего порядок внедрения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технологической документации, внесения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технологическую документацию, изъятия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обращения непригодной технологической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Оформление документов о внедрении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технологического процесса. Наличие акта внедрения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технологической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Документирование внесения изменений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технологическую документацию (листок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технологий). Разработка, нормоконтроль,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метрологическая экспертиза и утверждение листка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изменений технологий. Согласование с ведущей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Ремонтной организацией листков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технологий, разработанных на полученную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ведущей Ремонтной организации технологическую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Получение, учет и внедрение листков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технологий, поступающих от ведущих Ремонтных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  Внесение изменений в учтенные рабочие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контрольные экземпляры технологической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документации, наличие и оформление листов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ЛИТ в технологической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  Наличие процедур изъятия из обращения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непригодной к применению технологической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11. Наличие и состояние контрольных экземпляров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технологической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контрольных экземпляров технологической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 на технологическое обслуживание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всю ремонтируемую авиатехнику.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Своевременность и полнота внесения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контрольные экземпляры технологической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документации, состояние контрольных экземпляров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технологической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12. Авторский надзор за состоянием технологической дисциплины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Организация авторского надзора за состоянием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технологической дисциплины в производственных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подразделениях организации по всей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технологической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утвержденных руководством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ежегодных планов проведения авторского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указанием проверяемых техпроцессов, сроков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лиц, ответственных за осуществление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Соблюдение объемов и сроков проведения авторского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Оформление результатов авторского надзора,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доведение их до руководства подразделений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  Разработка и осуществление корректирующих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предупреждающих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13. Наличие документированных процедур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производственно-контрольной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внутри Организации нормативного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документа, определяющего порядок разработки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ведения производственно-контрольной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14. Наличие, полнота и правильность заполнения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эталонного "Дела ремонта" изделия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Определение, утверждение номенклатуры и форм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производственно-контрольной документации на всю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ремонтируемую авиатехнику.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Комплектование и оформление (заполнение всех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 образцами записей) эталонного "Дела ремонта"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каждого типа ремонтируемого изделия,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воздушного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Наличие в производственных подразделениях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контрольных экземпляров частей эталонного "Дела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ремонта" по принадлежности.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Организация хранения оригиналов форм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производственно-контрольной документации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эталонного "Дела" для ремонта авиационной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15. Комплектование и оформление "Дела ремонта"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экземпляра изделия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Размножение, учет и выдача в производственные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подразделения форм производственно-контрольной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 для комплектования "Дел ремонта"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каждый экземпляр изделий (воздушного судна).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в подразделениях должностных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ответственных за комплектование частей "Дел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ремонта" экземпляров изделий, контроль полноты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правильности заполнения форм производственно-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контрольной документации. Порядок передачи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экземпляров "Дел ремонта" между производственными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подразделениями (по технологическому маршруту).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Оформление производственно-контрольной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документации, пономерной документации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комплектующие изделия, ремонтируемые россыпью.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16. Внесение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в производственно-контрольную документацию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Порядок разработки и утверждения листов изменения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"Дел ремонта" (ЛИД).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Внесение и оформление изменений по ЛИД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оригиналы и имеющиеся копии форм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производственно-контрольной документации,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эталонное "Дело ремонта", в контрольные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экземпляры частей эталонного "Дела ремонта"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подразделениях.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17. Организация хранения "Дел ремонта" экземпляров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в Организации должностных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ответственных за контроль полноты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правильности оформления "Дел ремонта"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экземпляров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в службе качества ответственного за учет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хранение "Дел ремонта" экземпляров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Наличие помещения (архива), обеспечивающего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сохранность "Дел ремонта" до списания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Раздел 12. "Действия с несоответствующей продукцией"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 Наличие документированных процедур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несоответствующей продукцией на всех этапах ремонта.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Порядок принятия решений по несоответствующей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процедур в Стандартах Организация,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определяющих систему действий с несоответствующей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продукцией на всех этапах ремонта: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при приемке изделий в ремонт и сдаче их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ремонта;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при пооперационном и приемочном контроле;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при дефектации в процессе ремонта;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при входном контроле и хранении;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5) при метрологическом контроле;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6) при испытаниях в процессе ремонта;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7) в случаях замены материала.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  Регламентация в Стандартах Организация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персонала предприятий руководящего,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контролирующего, исполнительного подразделений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рассмотрении вопросов по несоответствующей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с момента обнаружения несоответствия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принятия и реализации принятого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Процедура анализа несоответствующей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типовом случае несоответствующая продукция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может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принята без доработки, по разрешению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отклонение;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переделана с целью удовлетворения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установленным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переведена в другую категорию (сорт)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использования в других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окончательно забракована и утилизирована.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4)  Ответственность должностных лиц (комиссии)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принятие решения по несоответствующей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Наличие в составе должностных лиц как минимум: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представителей службы качества, 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служб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  Квалификация должностных лиц, принимающих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несоответствующей продукции, круг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обязанностей, полномочия и ответственность.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2. Разграничение полномочий и ответственности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ремонтной организации и разработчика (изготовителя)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в принятии решений по несоответствующей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Подтверждение разграничения полномочий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ответственности Организаций и Разработчика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принятии решений по несоответствующей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Участие Разработчика в принятии решения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несоответствующей продукции, определении степени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изменения типовой конструкции и необходимости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разработки дополнительной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(конструкторская, технологическая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Наличие в условиях договоров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конструкторско-технологическое сопровождение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ремонта со стороны Разработчика порядка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согласования решений по несоответствующей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3. Идентификация, изоляция несоответствующей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Методы идентификации и немедленной изоляции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несоответствующей продукции до принятия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 ее использовании.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должностных лиц, осуществляющих контроль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несоответствующей продукцией в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оформления по ней решения с целью предупреждения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несанкционированного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Порядок учета, изоляции и методы идентификации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окончательно забракованной продукции. Наличие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производственных помещениях мест для изоляции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окончательно забракованной продукции (изоляторов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брака), исключающих доступ посторонних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Наличие должностных лиц, ответственных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изоляцию и утилизацию окончательно забракованной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Порядок и методы утилизации окончательно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забракованной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4. Документальное оформление решений по несоответствующей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продукции, их реализация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Порядок документального оформления решения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несоответствующей продукции и прохождения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 по несоответствующей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производственных подразделениях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должностного лица, ответственного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контроль прохождения документа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несоответствующей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Наличие установленной процедурами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качества формы документа по несоответствующей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продукции: лист запроса технического решения,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лист технического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Наличие в листке запроса технического решения,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листке технического решения: номера элемента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конструкции (детали), даты составления/принятия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решения, описания отклонений от установленных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требований. Приложение необходимых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обоснования принятого решения конструкторской,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технологической документации и др. Наличие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подписей, регистрационного номера в листке запроса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технического решения, листке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  Порядок внесения информации о выпущенном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документе по несоответствующей продукции (на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дефект, метод устранения которого не указан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ремонтной документации) в соответствующую карту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производственно-контрольной документации,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например, в карту дефектации и ремонта (ведомость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дефектации).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  Порядок регистрации документов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несоответствующей продукции. Оценка наличия всех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документов в листке технического решения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несоответствующей продукции при комплектации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"Дела ремонта" конкретного экземпляра изделия.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  Хранение документально оформленного решения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несоответствующей продукции в "Деле ремонта".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5. Разработка и реализация корректирующих и предупреждающих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действий по повторяющимся несоответствиям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процедуры периодического анализа принятых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решений по несоответствующей продукции в листке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технического решения для выявления повторяющихся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отклонений. Наличие процедуры изучения причин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регистрации результатов такого изучения,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 также определения корректирующих действий,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необходимых для устранения причины отклонений.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должностного лица, ответственного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принятие предупреждающих и корректирующих 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выявленным повторяющимся отклонениям.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Порядок обращения к Разработчику по вопросу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необходимости выпуска ремонтного бюллетеня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выявленным повторяющимся отклонениям.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Направление Разработчику рекомендаций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улучшению конструкции изделий, технологии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изготовления и ремонта.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Порядок уведомления Авиационной администрации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Разработчика о вновь выявленных дефектах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неисправностях изделий авиационной техники,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способных оказать влияние на летную годность.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  Порядок инициирования предупреждающих действий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применение средств управления для гарантии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эффективности и представление соответствующей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информации о предпринятых действиях для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 стороны руководства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Раздел 13. "Система информации и принятия 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по отказам изделий"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1. Наличие документированных процедур по сбору, учету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и доведению до заинтересованных служб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информации об отказах и неисправностях изделий,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выявленных при ремонте и в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нормативных и технических документов,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определяющих организационную структуру,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взаимосвязь и подчиненность служб, имеющих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отношение к выявлению и анализу недостатков,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приведших к отказу изделия.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Установленный порядок сбора и прохождения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информации об авиационных происшествиях,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инцидентах и отказах изделий. Подразделение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ответственное за сбор и учет данных об отказах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(дефектах).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Организация учета авиационных происшествий,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инцидентов, отказов изделий и предъявленных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рекламационных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Доведение поступившей информации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непосредственных исполнителей и служб,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производственной деятельностью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связано возникновение отказа (дефекта) изделия.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2. Организация рассмотрения рекламационных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Порядок поступления уведомлений и рекламаций,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проведения комиссией исследований отказавших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Особенности проведения исследований отказавших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комплектующих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Рассмотрение и удовлетворение рекламационных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Оформление результатов проведенного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  Взаимодействие с Разработчиком, эксплуатантами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проведении исследований изделий и отработке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корректирующих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  Направление отчетов по исследованиям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заинтересованные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3. Организация исследований причин отказов и неисправностей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изделий, выявленных при ремонте и в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эффективно действующей системы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отказов (дефектов) изделий, выявленных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техническом обслуживании, ремонте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эксплуатации. Наличие системы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служебного расследования и установления причин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возникновения дефектов, отказов.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Порядок принятия срочных корректирующих мер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устранению выявленных дефектов, отказов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доведения их до исполнителей.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Участие в отработке корректирующих 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представителей Разработчика.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Составление периодических анализов отказов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(дефектов) и назначение профилактических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  Наличие процедур проведения целевых осмотров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изделий в связи с проявлением отказов, влияющих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безопасность полетов. Система принятия срочных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корректирующих мер по устранению возникших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отказов (дефектов) в организации 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  Порядок установления номеров изделий, подлежащих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целевой проверке, и места их нахождения.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4. Представление данных в Авиационную администрацию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об отказах и неисправностях, выявленных на изделиях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Порядок представления в Авиационную администрацию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сведений по результатам служебного расследования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авиационных происшествий, инцидентов и отказов.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нормативно-технических документов,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определяющих требования по проведению служебного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расследования авиационных происшествий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инцидентов.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5. Организация устранения в эксплуатации отказов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и неисправностей изделий, прошедших ремонт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действующих процедур по устранению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отказов и неисправностей.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Ответственность предприятий за принятие мер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оперативному устранению отказов (дефектов)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эксплуатации (запись в договорах на ремонт).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6. Разработка и реализация корректирующих и предупреждающих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действий по устранению причин отказов и неисправностей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процедур, регламентирующих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предупреждения отказов ремонтируемых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Порядок действий по возможности возврата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эксплуатацию ремонтируемых изделий, если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неизвестны причины и (или) отсутствуют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рекомендации Разработчика или других полномочных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по предупреждению отказов.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Раздел 14. Доработки изделий по бюллетеням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1. Наличие документированных процедур, регламентирующих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внедрение и выполнение доработок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Ведение Перечня действующих бюллетеней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ежегодное уточнение. Наличие документированных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процедур, регламентирующих организацию доработок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основных изделий и комплектующих в процессе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технического обслуживания и ремонта.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Порядок внедрения доработок авиатехники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Наличие процедур отработки выполнения особо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сложных бюллетеней.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Порядок выполнения срочных доработок аварийного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  Регламентация подготовки и допуска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подразделений предприятий к выполнению доработок.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2. Взаимодействие подразделений, ответственных за учет,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планирование и выполнение доработок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Разработка процедур по выполнению Организацией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доработок. Подразделения и должностные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осуществляющие учет, планирование и выполнение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доработок.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Разграничение (в Должностных инструкциях)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полномочий и ответственности должностных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участвующих в организации и выполнении доработок.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3. Наличие утвержденных перечней действующих бюллетеней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 основным изделиям и их комплектующим, порядок их обновления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Перечней действующих бюллетеней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основным изделиям и их комплектующим.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системы текущего и ежегодного обновления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Перечней действующих бюллетеней.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Обеспечение Предприятий текстами введенных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действие бюллетеней по основному изделию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комплектующим, их регистрация и учет.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Порядок разработки, оформления и утверждения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технологической документации в случае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недостаточности в тексте введенного в действие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бюллетеня.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4. Выполнение доработок по бюллетеням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Порядок определения Перечня бюллетеней,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подлежащих выполнению на экземпляре изделия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его компонентах.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Порядок заказа имущества по бюллетеням,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подлежащим выполнению на экземпляре изделия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его компонентах.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Контроль соблюдения сроков выполнения доработок,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указанных в бюллетенях.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Порядок приемки выполненных доработок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бюллетеням. Контроль качества выполняемых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доработок.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  Выполнение срочных доработок аварийного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характера. Наличие утвержденной Авиационной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администрацией документации, регламентирующей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такие доработки до выпуска бюллетеня.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  Выполнение доработок на ремонтируемых изделиях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силами специалистов предприятий-изготовителей.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  Наличие должностных лиц, допускающих изделия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эксплуатацию после выполнения доработок.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8)  Документированные процедуры оформления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производственно-контрольной и пономерной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 на выполненные доработки.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5. Порядок принятия решения по невыполненным доработкам,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определенным как обязательные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Разработка отделом главного технолога процедур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принятия решения о возврате изделия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эксплуатацию в случае если доработка,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определенная как обязательная, не выполнена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каким-либо причинам.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Оформление с участием Авиационной администрации,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эксплуатанта разрешительных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возврат в эксплуатацию изделия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невыполненными доработками, определенными как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обязательных.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6. Порядок выполнения модификаций и переоборудования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отдельных экземпляров воздушного судна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процедур организации работ в случае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выполнения модификации или переоборудования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отдельных экземпляров воздушного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утвержденного комплекта конструктивной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технологической документации по доработке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отдельного экземпляра воздушного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Корректировка и оформление эксплуатационной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пономерной документации в случае доработки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отдельного экземпляра изделия по документам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7. Занесение информации по выполненным доработкам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 "Дело ремонта" пономерную документацию изделия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Оформление карт доработок в "Деле ремонта"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экземпляра изделия.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в Стандарте Организация процедур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внесения информации о выполненных доработках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бюллетеням в соответствующие разделы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пономерной документации (формуляры, паспорта)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основного изделия и комплектующих (полнота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правильность оформления).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Раздел 15. "Оценка и оформление летной годности.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Возврат изделия в эксплуатацию"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1. Процедуры контроля соответствия летной годности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(годности к эксплуатации) экземпляра воздушного судна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Проверка воздушного судна на соответствие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отремонтированного изделия типовой конструкции.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Соблюдение требований системы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обслуживания и ремонта (межремонтные ресурсы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сроки службы, объем ремонта).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  Выполнение бюллетеней и других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поддержанию летной годности обязательного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характера, с записью в формуляре воздушного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судна (паспортах комплектующих изделий).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  Контроль службой технического контроля готовности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воздушного судна к летным испытаниям и готовности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эксплуатации после их завершения.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2. Полнота и правильность оформления результатов ремонта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в производственно-контрольной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Оформление производственно-контрольной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 ("Дела ремонта").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Наличие в пономерной документации (формуляра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эксплуатации):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отметок о выполненных доработках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мероприятиях по поддержанию летной годности;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сведений об установленных межремонтных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гарантийных ресурсах и сроках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подписей (штампов) исполнительного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контролирующего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данных о массе, центровке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индивидуальных особенностях воздушного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5) заключения о годности воздушного судна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 эксплуатации за подписями руководителей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предприятий и службы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6) перечня комплектующих изделий, установленных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воздушном судне;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7) перечня комплектующих изделий воздушного судна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ограниченным ресурсом.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3. Комплектность, полнота и правильность оформления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пономерной документации на воздушном судне и компоненты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в пономерной документации (формулярах,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паспортах) всех отметок (дат) исполнителя,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мастеров производства, подразделений и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технического контроля, печатей и росписей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руководителя Организации, начальника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технического контроля, подтверждающих, что данный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экземпляр авиационной техники отремонтирован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условиях одобренной системы качества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соответствует нормативно-технологической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4. Процедуры возврата отремонтированной и авиатехники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прошедшей то в эксплуатацию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Наличие процедур возврата авиационной техники,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подразделений, ответственных и участвующих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передаче воздушного судна Заказчику.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Оформление приемо-сдаточного акта передачи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воздушного судна эксплуатанту, Заказчику.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 Разработка Порядка выполнения и оформления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документации на оперативное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техническое обслуживание (перед вылетом)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соответствии с требованиями нормативной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эксплуатационной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(*) не обязательно для данной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(-1) несоответствия, препятствующие выдаче сертификата на услуги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(-2) несоответствия, не препятствующие выдаче сертификата на услуги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условии устранения в согласованные сроки или введении ограничений;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(-3) несоответствия, не препятствующие выдаче сертификата на услуги организации, и подлежащие устранению при совершенствовании производства и системы качества.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Приложение: Перечень несоответствий на ____ листе (листах).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Проверяющие: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(подпись,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Ознакомлен: Руководитель организации: 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(подпись,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проведения сертификационного обследования: "__"_____ 2003 год.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Перечень несоответствий к Программе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сертификационного обследования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по ремонту авиационной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(Организация по РАТ)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NN !         Содержание несоответствия          !    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комиссии: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Ознакомлен: Руководитель Организации: _______________________ 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Типовой программе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сертификационного обследования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по техническому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обслуживанию и ремонту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авиационной техники     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Руководство по качеству Организации, содержащее общее описание процедур по каждому разделу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Краткая историческая справка об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год основания, ремонт каких изделий выполнялся и выполняется;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ожидаемая программа ремонта в текущем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количество авиационных происшествий и инцидентов, связанных с некачественным ремонтом в Организации за последние 5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показатели надежности ремонтируемых изделий (при наличии).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Наличие необходимой для выполнения заявленных работ документации,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введенной в действие в Организации нормативно-технической документации государственного, межотраслевого и отраслевого уровней;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производственно-контрольной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Наличие необходимых производственных площадей для организации рабочих мест, размещения персонала, ремонтируемых изделий, средств ремонта, служебных, складских и бытовых помещений. Оснащение помещений энергосистемами и коммуникациями в соответствии с требованиями технологических процессов.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Наличие достаточных по количеству и номенклатуре средств ремонта.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Наличие аттестованных в установленном порядке испытательных подразделений (ЛИП - летно-испытательного подразделения).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Наличие системы подготовки и повышения квалификации персонала, укомплектованность Организации подготовленным персоналом для выполнения в запланированном объеме заявленных работ. Данные о руководстве Организации и персонале, имеющем полномочия допуска отремонтированных изделий к эксплуатации, достаточные для оценки опыта и квалификации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копия Устава (раздел "Сферы деятельности");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копия Свидетельства о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справка о финансовом состоянии Организации.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