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32c7" w14:textId="42b3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Правления Национального Банка Республики Казахстан от 3 июня 2002 года N 213 "Об утверждении Правил 
о пруденциальных нормативах для банков второго уровня", зарегистрированное 
в Министерстве юстиции Республики Казахстан под N 1902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7 мая 2003 года N 151. Зарегистрировано в Министерстве юстиции Республики Казахстан 16 июня 2003 года N 2362. Утратило силу - постановлением Правления Агентства РК по регулированию и надзору фин.рынка и фин.организаций от 30.09.2005г. N 358 (V053924)(порядок введения в действие см.п.3 пост. N 358)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правовой базы, регулирующей деятельность банков второго уровня,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постановление Правления Национального Банка Республики Казахстан от 3 июня 2002 года 
</w:t>
      </w:r>
      <w:r>
        <w:rPr>
          <w:rFonts w:ascii="Times New Roman"/>
          <w:b w:val="false"/>
          <w:i w:val="false"/>
          <w:color w:val="000000"/>
          <w:sz w:val="28"/>
        </w:rPr>
        <w:t xml:space="preserve"> N 213 </w:t>
      </w:r>
      <w:r>
        <w:rPr>
          <w:rFonts w:ascii="Times New Roman"/>
          <w:b w:val="false"/>
          <w:i w:val="false"/>
          <w:color w:val="000000"/>
          <w:sz w:val="28"/>
        </w:rPr>
        <w:t>
 "Об утверждении Правил о пруденциальных нормативах для банков второго уровня" (зарегистрированное в Реестре государственной регистрации нормативных правовых актов Республики Казахстан под N 1902, опубликованное 1-14 июля 2002 года в изданиях Национального Банка Республики Казахстан "Казакстан Улттык Банкiнiн Хабаршысы" и "Вестник Национального Банка Казахстана"), с дополнениями, утвержденными постановлениями Правления Национального Банка Республики Казахстан от 26 ноября 2002 года N 467 и от 21 марта 2003 года N 97) следующие дополнения:
</w:t>
      </w:r>
      <w:r>
        <w:br/>
      </w:r>
      <w:r>
        <w:rPr>
          <w:rFonts w:ascii="Times New Roman"/>
          <w:b w:val="false"/>
          <w:i w:val="false"/>
          <w:color w:val="000000"/>
          <w:sz w:val="28"/>
        </w:rPr>
        <w:t>
      в Правилах о пруденциальных нормативах для банков второго уровня, утвержденных указанным постановлением:
</w:t>
      </w:r>
      <w:r>
        <w:br/>
      </w:r>
      <w:r>
        <w:rPr>
          <w:rFonts w:ascii="Times New Roman"/>
          <w:b w:val="false"/>
          <w:i w:val="false"/>
          <w:color w:val="000000"/>
          <w:sz w:val="28"/>
        </w:rPr>
        <w:t>
      абзац четвертый пункта 5 дополнить словами: ", за вычетом не инвестированных остатков средств, принятых на условиях кастодиального договора";
</w:t>
      </w:r>
      <w:r>
        <w:br/>
      </w:r>
      <w:r>
        <w:rPr>
          <w:rFonts w:ascii="Times New Roman"/>
          <w:b w:val="false"/>
          <w:i w:val="false"/>
          <w:color w:val="000000"/>
          <w:sz w:val="28"/>
        </w:rPr>
        <w:t>
      пункт 6 дополнить абзацем следующего содержания:
</w:t>
      </w:r>
      <w:r>
        <w:br/>
      </w:r>
      <w:r>
        <w:rPr>
          <w:rFonts w:ascii="Times New Roman"/>
          <w:b w:val="false"/>
          <w:i w:val="false"/>
          <w:color w:val="000000"/>
          <w:sz w:val="28"/>
        </w:rPr>
        <w:t>
      "Субординированным долгом также признается заем банка, привлеченный от Европейского Банка Реконструкции и Развития или Азиатского Банка Развития либо Международной Финансовой Корпорации, соответствующий требованиям настоящего пункта, за исключением подпункта 3), если договором предусмотрена возможность досрочного (полного или частичного) погашения займа по инициативе заемщика при условии, что такое погашение в соответствии с заключением Национального Банка впоследствии не может привести к ухудшению финансового положения банка и нарушению требований действующего законодательства Республики Казахстан.".
</w:t>
      </w:r>
      <w:r>
        <w:br/>
      </w:r>
      <w:r>
        <w:rPr>
          <w:rFonts w:ascii="Times New Roman"/>
          <w:b w:val="false"/>
          <w:i w:val="false"/>
          <w:color w:val="000000"/>
          <w:sz w:val="28"/>
        </w:rPr>
        <w:t>
      2.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Ассоциации финансистов Казахстана и банков второго уровня Республики Казахстан.
</w:t>
      </w:r>
      <w:r>
        <w:br/>
      </w:r>
      <w:r>
        <w:rPr>
          <w:rFonts w:ascii="Times New Roman"/>
          <w:b w:val="false"/>
          <w:i w:val="false"/>
          <w:color w:val="000000"/>
          <w:sz w:val="28"/>
        </w:rPr>
        <w:t>
      3.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