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3bf3" w14:textId="2dd3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30 мая 2003 года N 364. Зарегистрирован в Министерстве юстиции Республики Казахстан 23 июня 2003 года 2375. Утратил силу - приказом Министра образования и науки РК от 15 апреля 2005 года N 244 (V053627)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Казахстан", зарегистрированный в Министерстве юстиции Республики Казахстан 22 сентября 2000 года за N 1245,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Типовых правилах приема в средние профессиональные учебные заведения Республики Казахстан, утвержденных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пункта 1 слова "лица казахской национальности, являющиеся гражданами других государств" заменить словами "лица казахской национальности, не являющиеся гражданами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 1-1 после слов ", определяющим социально-экономическое развитие аула (села)" дополнить словами "согласно приложению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"1-2. Прием граждан Республики Казахстан по отдельным специальностям среднего профессионального образования, требующим работы с государственными секретами, согласно приложению 2, осуществляется только в специализированных государственных средних профессиональных учебных заведениях и на специализированных отделениях других государственных учебных заведений среднего профессионального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1-3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"1-3. Порядок приема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имеющих начальное профессиональное образование на обучение по сокращенным, ускоренным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имеющих среднее профессиональное образование на обучение по сокращенным образовательным программам на платной основе, для получения второго среднего профессионального образования устанавливается приемными комиссиями средних профессиональных учебных заведений.";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"3-1. Прием заявлений граждан, поступающих в средние профессиональные учебные заведения, начинается с 20 июня по 15 августа, на вечернюю и заочную форму обучения до 15 сентября. Вступительные экзамены на очную форму обучения проводятся с 2 августа по 28 августа, на вечернюю и заочную формы обучения до 25 сентября.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Прием заявлений на специальности культуры и искусства (0604002, 0605002, 0606002, 0607002, 0608002, 0609002, 0610002, 0611002, 0612002, 0613002, 0614002, 0615002, 0616002, 0619002, 0630002, 0639002, 0640002) проводится до 20 июля, специальные (творческие) экзамены с 21 июля по 28 июля.";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Зачисление граждан проводится после завершения вступительных экзаменов и заканчивается не позднее 30 августа для поступающих на очную форму обучения и не позднее 30 сентября для поступающих на вечернюю и заочную формы обучения.";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второй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первый абзац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"Вступительные экзамены для граждан, имеющих среднее общее образование, проводятся по трем предметам в объеме учебных программ среднего общего образования, а для граждан, имеющих основное общее образование, по двум предметам в объеме учебных программ основного общего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пятом абзаце пункта 7 слова "Результаты экзаменов доводятся до сведения абитуриентов в течение суток после проведения комплексного тестирования" заменить словами "Результаты комплексного тестирования объявляются в день его 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шестом абзаце пункта 7 слова "Абитуриенты" заменить словами "Граждане";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"8. В случае одинаковых показателях преимущественное право на зачисление имеют (при наличии подтверждающих документов): дети-сироты и дети, оставшиеся без попечения родителей, инвалиды I и II групп, инвалиды с детства, которым согласно заключению медико-социальной экспертной комиссии не противопоказано обучение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средних профессиональных учебных заведениях и граждане, имеющие документы об образовании (свидетельства, аттестаты, дипломы) с отличием.";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второй пункта 12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Утвердить Перечень специальностей среднего профессионального образования, определяющий социально-экономическое развитие аула (села)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Утвердить Перечень специальностей среднего профессионального образования, требующий работы с государственными секретами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начального и среднего профессионального образования (Лекер К.А.) предоставить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2003 года N 364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специальностей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среднего профессионального образования,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определяющего социально-экономическое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развитие аула (села)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|Наименование группы  |Код           | Профиль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п/п|специальностей (шифр)|специальности |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                  |профессиональ-|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                  |ного образова-|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                  |ния Республики|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                  |Казахстан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|          2          |       3      |    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1  0100000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Естественнонаучные      0101002       Гидрология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специальности           0102002       Метеорология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  0200000 Гуманитарные    0201002       Право и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специальности                         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0202002       Правоохранительная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0203002       Криминалистическая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0204002       Социальная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0205002       Правоведение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0206002       Патентоведение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0208002       Госавтоинспекция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3   0300000                0301002       Дошкольное воспитание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Специальности          0302002       Внешкольная и внеклассная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образования                          воспитательная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0303002       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0304002       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0305002       Уйгурский язык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0306002       Казахский язык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0307002       Казахский язык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литература в школах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негосударственным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0308002       Русский язык и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0309002       Русский язык и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в школах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негосударственным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0310002       Физическая культура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0311002       Основы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жизнедеятельности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0312002       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0313002       Профессиональное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0314002       Преподавание в начальных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классах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0315002       Изобразительное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черчение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0316002       Иностранный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0317002       Социальная педагогика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0318002       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0319002       Образование детей от 3-х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до 10-ти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0321002       Узбекский язык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0322002       Музыкальное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   0400000                0401002       Лечебное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Медицинские            0402002       Акушерское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специальности          0403002       Гигиена и эпидемиология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0404002       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0405002       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ортопедическая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0406002       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0407002       Сестринское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0408002       Лабораторная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0409002       Медицинская оптика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   0500000                0501002       Ветеринария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Ветеринария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6   0600000                0601002       Библиотечное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Специальности          0603002       Социально-культурная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искусства и                          деятельность и народное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культуры                             художественное творчество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0604002       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исполнительство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0607002       Хоровое дирижирование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0608002       Теория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0611002       Хореографическое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0612002       Актерское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0616002       Скульптура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0619002       Декоративно-прикладное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искусство и народные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промыслы (по профилю)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0622002       Художественное ткачество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0624002       Реставрация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художественных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декоративных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0627002       Художественная обработка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дерева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0630002       Художественная керамика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0636002       Художественная обработка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металла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0639002       Архитектура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0640002       Дизайн (по профилю)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7   0700000                0701002       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Экономические          0705002       Экономика, бухгалтерский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специальности                        учет и аудит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0706002       Экспертиза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потребительских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0711002       Коммерция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0712002       Менеджмент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0713002       Оценка (по отраслям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областям применения)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0714002       Налоговое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0716002       Банковское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0718002       Страховое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0719002       Таможенное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8   0800000                0802002       Ремонт и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Сфера обслуживания                   сложной бытовой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0808002       Домоведение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0810002       Ремонт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радиотехники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телеаппаратуры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0812002       Кино-, видеотехника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0814002       Химическая чистка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крашение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0816002       Фотодело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0819002       Парикмахерское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декоративная косметика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0824002       Делопроизводство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архивоведение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0829002       Организация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гостиничных хозяйств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туристических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0830002       Организация бытового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обслуживания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0831002       Маркетинг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0832002       Переводческое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9   1600000 Метрология,    1601002       Стандартизация,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стандартизация и                     сертификация и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контроль качества                    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1602002       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1606002       Контроль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металлов и сварных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соединений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1700000                1701002       Пожарная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Безопасность           1703002       Экология и рациональное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жизнедеятельности                    использование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ресурсов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1704002       Мелиорация и охрана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1705002       Защита в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1900000 Горное дело    1916002       Шахтное и подземное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2000000                2002002       Эксплуатация нефтяных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Нефтегазовое дело                    газовых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2004002       Бурение нефтяных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газовых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2006002       Сооружение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газонефтепроводов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газонефтехранилищ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2007002       Транспортировка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хранение нефти и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2009002       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компрессорных станций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подземных трубопроводов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2015002       Монтаж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трубопроводов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2017002       Технология буровых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2019002       Сооружение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газонефтяных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заправочных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2020002       Испытание скважин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нефть и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2100000                2103002       Электрооборудование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Электроэнергетика                    электрических станций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подстанций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2105002       Электроснабжение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2106002       Монтаж и наладка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электрооборудования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электрических станций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линий электропередачи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2200000                2201002       Теплоэнергетические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Энергетика                           установки тепловых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электрических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2203002 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теплотехнического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теплоснабжения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2204002       Технология воды,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смазочных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на электрических станциях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2206002       Монтаж и наладка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теплоэнергетического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тепловых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электростанций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2207002 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теплофикационных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котельных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2400000                2424002 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Металлургия                          автоматизированных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2500000                2512002       Специальные машины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технология                           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машиностроения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2512012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2600000                2605002       Электромеханик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Авиационная                          испытанию и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техника                              электрооборудования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2700000                2708002       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Морская техника                      судовых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  2800000                2802002       Эксплуатация,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Транспортная                         обслуживание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техника                              подъемно-транспортных,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строительных, 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машин и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2807002       Техническое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ремонт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подвижного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железных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2810002       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ремонт электрического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  2900000                2908002       Кузнечно-прессовое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Технология машин                     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2921002       Электромеханическое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2932002       Эксплуатация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торговли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2934002       Монтаж,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обслуживание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холодильно-компрессорных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машин и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2936002       Механизация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автоматизация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  3000000                3002002       Техническое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Эксплуатация                         ремонт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транспорта                           автомобильного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3005002       Организация перевозок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управление движением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транспорте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3018002 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электротехнических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железной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3020002       Эксплуатация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оперативной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технологической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3035002       Судовождение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техническая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речного флота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3042002       Эксплуатация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энергетических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видам транспорта)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  3300000                3301002       Электрические машины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Электромашиностроение,               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электротехнологии и    3303002       Электротехнические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электромеханика                      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3305002       Транспортное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электрооборудование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3306002       Техническая эксплуатация,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обслуживание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электромеханического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3312002       Монтаж, наладка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электрооборудования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предприятий и гражданских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  3500000                3501002       Электронные приборы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Электронная                          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  3600000                3601002       Автоматические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Автоматика и 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  3700000                3703002       Вычислительные машины,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Информатика и                        комплексы, системы и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вычислительная         3704002       Автоматизированные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техника                              системы обработки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информации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3704012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3706002       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вычислительной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автоматизированных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  3800000 Связь,         3802002       Радиосвязь, радиовещание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радиоэлектроника                     и телевидение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 телекоммуникации     3805002       Сети связи 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коммутации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3809002       Многоканальные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телекоммуникационные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3810002       Эксплуатация линейных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сооружений телефонной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связи и радиофикации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3813002       Почтовая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3815002 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автоматизированных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3820002 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гидрометеорологических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радиотехнических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3821002       Связь радиоэлектроники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телекоммуникации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гидрометеорологии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3823002       Монтаж систем автоматики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3825002       Автоматическая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электросвязь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3826002       Радиотехника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3827002       Аудиовизуальная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3832002       Техническая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радиоэлектронного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(по видам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транспорта)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3834002       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ремонт радиоэлектронной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техники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3836002 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метеорологических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радиотехнических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  3900000                3902002       Химическая технология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Химическая                           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технология             3925002       Технология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нефти и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  4000000                4003002       Оборудование отделочного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Химическая             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технология изделий     4005002       Технология кожи и меха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 товаров широкого     4006002       Химическая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потребления                          отделочного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  4100000                4102002       Первичная обработка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Технология изделий                   волокнистых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 товаров широкого     4104002       Технология прядильного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потребления            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4106002       Чесальное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4110002       Технология ткани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трикотажа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4119002       Технология швейного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4123002       Моделирование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конструирование одежды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4132002       Технология трикотажного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4133002       Технология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меховых и овчинно-шубных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4134002       Производство музыкальных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4136002       Валяльно-войлочное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фетровое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  4200000 Технология     4202002       Машины и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производства пищевых                 элеваторного, крупяного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продуктов                            и комбикормового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4204002       Табачное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4205002       Технология жиров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жирозаменителей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4207002       Эксплуатация машин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пищевых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4209002       Технология сахаристых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4214002       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хлебопекарного,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макаронного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кондитерского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4216002       Технология консервов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пищеконцентратов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4221002       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пивобезалкогольного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спиртового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4223002       Технология бродильных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производств и виноделья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4225002       Технология молока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молочных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4228002       Технология мяса и мясных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4232002       Технология рыбы и рыбных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4233002       Технология 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переработки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4234002       Технология и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производства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предприятий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4238002       Хранение и переработка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плодов и овощей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  4300000                4303002       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Строительство                        эксплуатация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 коммунальное                       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хозяйство              4304002       Дизайн интерьера,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реставрация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реконструкция гражданских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4317002       Монтаж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внутренних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технических устройств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вентиляции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4320002       Водоснабжение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4323002       Монтаж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оборудования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газоснабжения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4328002       Эксплуатация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магистральных,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и сетевых трубопроводов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4332002       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автомобильных дорог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аэродромов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4333002       Строительство мостов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других искусственных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4342002       Технология деревообработки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  4400000                4402002       Механизация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Сельское и лесное 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хозяйство              4405002       Землеустройство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4406002       Агрономия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4409002       Защита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агроэкология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4410002       Гидромелиорация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4411002       Механизация мелиоративных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4412002       Организация и 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фермерского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4418002       Ихтиология и рыболовство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4419002       Организация промысла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охрана рыбных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4421002       Зоотехния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4422002       Охотоведение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звероводство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4424002       Пчеловодство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4428002       Птицеводство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4430002       Шелководство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4432002       Электрофикация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автоматизация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4434002       Организация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4436002       Технология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хозяйства и лесозаготовок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4437002       Лесное и лесопарковое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4439002       Садово-парковое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ландшафтное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Приложение 2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2003 года N 364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специальностей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среднего профессионального образования,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требующий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государственными секретами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0202002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Правоохранительная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1701002   - Пожарная безопасность.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