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2d46" w14:textId="0602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приема в магистратуру высших учебных заведений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мая 2003 года N 354. Зарегистрирован в Министерстве юстиции Республики Казахстан 30 июня 2003 года N 2383. Утратил силу приказом Министра образования и науки Республики Казахстан от 1 апреля 2008 года N 161.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Приказ Министра образования и науки РК от 29.05.2003 N 35 утратил силу приказом Министра образования и науки РК от 01.04.2008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161 </w:t>
      </w:r>
      <w:r>
        <w:rPr>
          <w:rFonts w:ascii="Times New Roman"/>
          <w:b w:val="false"/>
          <w:i w:val="false"/>
          <w:color w:val="ff0000"/>
          <w:sz w:val="28"/>
        </w:rPr>
        <w:t xml:space="preserve"> 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  п. 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упорядочения вопросов приема в магистратуру и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приказываю: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Типовые правила приема в магистратуру   высших учебных заведений Республики Казахстан.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профессионального образования (Абдрасилов Б.С.)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вице-министра Мутанова Г.М.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Министр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Министерства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2003 года N 354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Типовые правила </w:t>
      </w:r>
      <w:r>
        <w:rPr>
          <w:rFonts w:ascii="Times New Roman"/>
          <w:b/>
          <w:i w:val="false"/>
          <w:color w:val="000000"/>
          <w:sz w:val="28"/>
        </w:rPr>
        <w:t xml:space="preserve"> приема в магистратуру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высших учебных заведений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Республики Казахстан 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1.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Типовые правила приема в магистратуру высших учебных заведений Республики Казахстан (далее - Правила) разработаны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1999 года "Об образовании".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магистратуру высших учебных заведений Республики Казахстан принимаются граждане Республики Казахстан, иностранные граждане и лица без гражданства, имеющие высшее профессиональное образование.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 - приказом Министра образования и науки Республики Казахстан от 5 июня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520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Формирование контингента магистрантов высших учебных заведений Республики Казахстан осуществляется посредством размещения государственного заказа на подготовку научно-педагогических кадров, а также оплаты обучения за счет средств физических и юридических лиц.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 казахской национальности, являющиеся гражданами других государств, имеют право на получение высшего научно-педагогического образования наравне с гражданами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граждане и лица без гражданства, постоянно проживающие в Республике Казахстан, могут пользоваться правом на высшее научно-педагогическое образование наравне с гражданами Республики Казахстан в порядке, установленном законодательством Республики Казахстан, международными договорами, соглашениями, а также по контрактам, заключенным с организациями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иностранные граждане и лица без гражданства принимаются в магистратуру высших учебных заведений на основе международных договоров и соглашений, ратифицированных Республикой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Прием граждан в магистратуру высших учебных заведений, подведомственных Министерству обороны Республики Казахстан, Министерству внутренних дел Республики Казахстан, Агентству Республики Казахстан по борьбе с экономической и коррупционной преступностью (Финансовой полиции), Министерству по чрезвычайным ситуациям Республики Казахстан, Академии государственного управления при Президенте Республики Казахстан регламентируется отдельными нормативными актами, согласованными с центральным исполнительным органом в области образования.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- приказом Министра образования и науки РК от 26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646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Высшее учебное заведение объявляет прием для обучения по специальностям магистратуры только при наличии соответствующих лицензий.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- приказом Министра образования и науки Республики Казахстан от 5 июня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520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Количество граждан, принимаемых в магистратуру государственного высшего учебного заведения для обучения за счет средств бюджета, определяется в пределах государственного образовательного заказа, который размещается ежегодно на конкурсной основе центральным исполнительным органом в области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Высшее учебное заведение вправе осуществлять в соответствии с законодательством Республики Казахстан в области образования прием граждан сверх установленного плана приема для обучения на основе договоров с оплатой стоимости обучения юридическими и (или) физическими лицами.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 период проведения вступительных экзаменов и зачисления в магистратуру в высшем учебном заведении создаются приемная, предметные экзаменационные и апелляционные комиссии, состав и полномочия которых утверждаются ректором высшего учебного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приемной комиссии высшего учебного заведения является его ректор. Приемная комиссия решает вопросы зачисления в магистратуру.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До начала приема документов приемная комиссия высшего учебного заведения определяет и объявляет: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приема в магистратуру высшего учебного заведения;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специальностей, на которые высшее учебное заведение объявляет прием документов в соответствии с лицензией;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мест, финансируемых по государственному образовательному заказу по каждой специальности;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вступительных экзаменов на каждую специальность, их программы, правила их проведения, а также систему оценки знаний поступающих;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приема на места, финансируемые из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приема на места с оплатой стоимости обучения на договорной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подачи и рассмотрения апелляций по результатам вступительных экзаменов;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зачисления в высшее учебное заведение;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образец договора для поступающих на места с оплатой стоимости обучения.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 - приказом Министра образования и науки Республики Казахстан от 5 июня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520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Прием заявлений проводится с 15 июня по 15 августа, вступительные экзамены с 16 по 30 августа. По медицинским специальностям прием заявлений с 15 сентября по 5 октября, вступительные экзамены с 16 по 29 октября.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новой редакции - приказом Министра образования и науки Республики Казахстан от 5 июня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520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 августа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683 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внесены изменения - от 26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646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 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проведения вступительных экзаменов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Не допускаются к приему в число магистрантов по государственному заказу граждане, имеющие общий рейтинговый балл за весь срок обучения на предыдущих ступенях ниже 4,0 (по 5-ти балльной шкале).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 - приказом Министра образования и науки Республики Казахстан от 5 июня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520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- приказом Министра образования и науки Республики Казахстан от 5 июня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520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приемную комиссию высшего учебного заведения граждане к заявлению о приеме в магистратуру прилагают документ о высшем профессиональном образовании (подлинник); 6 фотокарточек размером 3х4; медицинскую справку формы 086-У.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Поступающие в магистратуру сдают вступительные экзамены по иностранному языку и специальной дисциплине.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Вступительный экзамен по иностранному языку сдается в форме тестирования в центрах, создаваемых центральным исполнительным органом в области образования.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Экзамен по специальной дисциплине, в объеме программ предшествующей ступени высшего профессионального образования проводится приемными комиссиями вузов.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Пересдача экзаменов не допускается.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новой редакции - приказом Министра образования и науки Республики Казахстан от 5 июня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520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Программы вступительных экзаменов в магистратуру формируются высшими учебными заведениями на основе типовых программ по дисциплинам высшего базового и специального образования.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- приказом Министра образования и науки Республики Казахстан от 5 июня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520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18.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- приказом Министра образования и науки Республики Казахстан от 5 июня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520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19. Поступающий, не согласный с решением приемной комиссии, имеет право подать письменное апелляционное заявление.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апелляционную комиссию рекомендуется включать в качестве независимых экспертов представителей органов управления образованием, докторов и кандидатов наук из других организаций образования и науки.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После рассмотрения апелляции выносится решение апелляционной комиссии об оценке по экзаменационной работе (как в случае ее повышения, так и понижения).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возникновении разногласий в апелляционной комиссии по поводу поставленной оценки проводится голосование, и оценка утверждается большинством голосов.  </w:t>
      </w:r>
    </w:p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Порядок зачисления в магистратуру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  Зачисление в число магистрантов на обучение по государственному образовательному заказу, осуществляется на конкурсной основе по результатам вступительных экзаменов.   При подведении итогов конкурса должно обеспечиваться зачисление граждан, наиболее способных и подготовленных к освоению магистерских образовательных программ.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допускаются к зачислению в число магистрантов граждане, набравшие по сумме вступительных экзаменов по специальности и иностранному языку менее 8 баллов (при 5-ти балльной шкале оценки знаний по каждой дисциплине).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одинаковых показателей баллов преимущественное право при зачислении имеют граждане, имеющие дипломы о высшем профессиональном образовании с отличием.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дополнениями - приказом Министра образования и науки Республики Казахстан от 5 июня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520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Зачисление в число магистрантов проводится приемными комиссиями высших учебных заведений до 10 сентября. По медицинским специальностям зачисление до 1 ноября.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новой редакции - приказом Министра образования и науки Республики Казахстан от 5 июня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520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 августа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683 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внесены изменения - от 26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646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Высшие учебные заведения, независимо от формы собственности, представляют в Центральный исполнительный орган в области образования информацию по установленным формам и срокам, а после проведения зачисления - в десятидневный срок итоговый текстовый отчет по организации и проведению приема, а также копии приказов о зачислении магистрантов.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Вопросы, не регламентированные настоящими Правилами, самостоятельно решаются приемными комиссиями высших учебных заведений.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