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63d0" w14:textId="27b6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публикации в средствах массовой информации 
ежеквартальных агрегированных отчетов накопительных пенсионных фондов и
организаций, осуществляющих инвестиционное управление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мая 2003 года N 178. Зарегистрировано в Министерстве юстиции Республики Казахстан 3 июля 2003 года N 2387. Утратило силу постановлением Правления Агентства Республики Казахстан по регулированию и надзору финансового рынка и финансовых организаций от 25 июня 2007 года N 188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Правления Агентства РК по регулированию и надзору фин. рынка и фин. организаций от 29 мая 2003 г. N 178 утратило силу постановлением Правления Агентства РК по регулированию и надзору фин. рынка и фин. организаций от 25 июня 2007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  188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целях приведения нормативных правовых актов Национального Банка Республики Казахстан в соответствие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пенсионном обеспечении в Республике Казахстан" и совершенствования системы раскрытия информации перед заинтересованными лицами о деятельности накопительных пенсионных фондов и организаций, осуществляющих инвестиционное управление пенсионными активами, Правление Национального Банка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о порядке публикации в средствах массовой информации ежеквартальных агрегированных отчетов накопительных пенсионных фондов и организаций, осуществляющих инвестиционное управление пенсионными активами.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Со дня введения в действие настоящего постановления признать утратившим силу совместное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комиссии Республики Казахстан по ценным бумагам от 11 марта 2001 года N 793 и Комитета по регулированию деятельности накопительных пенсионных фондов Министерства труда и социальной защиты населения Республики Казахстан от 11 марта 2001 года N 23-П "О публикации в средствах массовой информации совместных агрегированных отчетов накопительных пенсионных фондов и компаний по управлению пенсионными активами" (зарегистрированное в Реестре государственной регистрации нормативных правовых актов Республики Казахстан под N 1464, опубликованное в декабре 2001 года в журнале "Рынок ценных бумаг Казахстана" N 12).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Казахстан, организаций, осуществляющих инвестиционное управление пенсионными активами, накопительных пенсионных фондов, Объединения юридических лиц в форме Ассоциации "Ассоциация Управляющих активами".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Национального Банка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2003 года N 178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порядке публикации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средствах массовой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ежеквартальных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агрегированных отчетов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фондов и организаций,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инвестиционное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пенсионными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активами"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Правила о порядке публикации в средствах массовой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ежеквартальных агрегированных отчетов накопительных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фондов и организаций, осуществляющих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инвестиционное управление пенсионными активами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Правила о порядке публикации в средствах массовой информации ежеквартальных агрегированных отчетов накопительных пенсионных фондов и организаций, осуществляющих инвестиционное управление пенсионными активами (далее - Правила), определяют порядок формирования и публикации ежеквартального агрегированного отчета накопительных пенсионных фондов (далее - фонд) и организаций, осуществляющих инвестиционное управление пенсионными активами (далее - организация), о результатах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Ежеквартальный агрегированный отчет (далее - агрегированный отчет) формируется совместно фондом и организацией, осуществляющей инвестиционное управление пенсионными активами данного фонда, или фондом, самостоятельно осуществляющим инвестиционное управление пенсионными активами, в соответствии с приложением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 заполнении части 2 приложения к настоящим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 столбцах 2-10 указываются показатели, рассчитанные в процентах от общей стоимости инвестированных пенсионных активов фонда, включая неразмещенный остаток на инвестиционных счетах и денежные переводы в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столбце 12 указывается доходность по пенсионным активам нарастающим итогом с начала текущего года в процентах годовых, рассчитанная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/С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) - 1): S) * T * 100,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средняя стоимость одной условной единицы пенсионных активов за последний месяц календарного года, предшествующего году отчетного квартала;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средняя стоимость одной условной единицы пенсионных активов за последний месяц отчетного квартала;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S - количество календарных дней с начала года включая последний день отчетного квартала;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T - количество календарных дней в текущем году отчетного квартала.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Агрегированный отчет представляется организацией (в разрезе каждого фонда, чьи пенсионные активы находятся в инвестиционном управлении у данной организации) или фондом, самостоятельно осуществляющим инвестиционное управление пенсионными активами, в государственный орган, осуществляющий функции и полномочия по регулированию и надзору за деятельностью накопительных пенсионных фондов, организаций, осуществляющих инвестиционное управление пенсионными активами, банков-кастодианов, страховых организаций (далее - уполномоченный орган) до пятнадцатого числа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После получения агрегированного отчета уполномоченный орган в течение семи рабочих дней проверяет его на соответствие имеющейся у него информации, и по результатам его проверки: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при отсутствии замечаний передает агрегированный отчет организации или фонду, самостоятельно осуществляющему инвестиционное управление пенсионными активами, для публикации;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 наличии замечаний возвращает агрегированный отчет на доработку организации или фонду, самостоятельно осуществляющему инвестиционное управление пенсионными активами.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В случае получения замечаний от уполномоченного органа по агрегированному отчету организация или фонд, самостоятельно осуществляющий инвестиционное управление пенсионными активами, в течение двух рабочих дней устраняет замечания и представляет агрегированный отчет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проведения повторной проверки агрегированного отчета и отсутствия замечаний по нему, уполномоченный орган передает агрегированный отчет организации или фонду, самостоятельно осуществляющему инвестиционное управление пенсионными активами, для публикации.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Публикация агрегированного отчета осуществляется организацией и фондом (фондами), чьи пенсионные активы находятся в инвестиционном управлении у данной организации, или фондом, самостоятельно осуществляющим инвестиционное управление пенсионными активами.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и фонд (фонды), чьи пенсионные активы находятся в инвестиционном управлении у данной организации, а также фонд, самостоятельно осуществляющий инвестиционное управление пенсионными активами, вправе поручить Объединению юридических лиц в форме Ассоциации "Ассоциация Управляющих активами" (далее - Ассоциация) опубликовать агрегированный отчет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Агрегированный отчет подлежит публикации в течение первого месяца, следующего за отчетным кварталом, на государственном и русском языках в печатных изданиях, распространяющихся на всей территории Республики Казахстан, выпускаемых тиражом не менее пятнадцати тысяч экземпляров.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7-1. По письменному ходатайству Ассоциации срок публикации может быть продлен уполномоченным органом.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Глава дополнена пунктом 7-1 внесены изменения - постановлением Правления Агентства РК по регулированию и надзору финансового рынка и финансовых организаций от 30 июля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Ассоциация, организация или фонд, самостоятельно осуществляющий инвестиционное управление пенсионными активами, представляют в уполномоченный орган в течение трех рабочих дней с даты публикации копию листа печатного издания, в котором был опубликован агрегированный отчет (с указанием наименования печатного издания, его номера и даты публикации).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порядке публикации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средствах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ежеквартальных агрегированных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накопительных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фондов и организаций,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инвестиционное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пенсионными активами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 Сноска. В приложение внесены изменения - постановлением Правления Агентства РК по регулированию и надзору финансового рынка и финансовых организаций от 30 июля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Агрегированный отчет накопительных пенсионных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 организаций, осуществляющих 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пенсионными активами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Часть 1. Общая информация о накопительных пенсионных фондах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организациях, осуществляющих 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пенсионными активами.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Организация/Нако-|N и  |Банк-|Количест-|Размер|Размер|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пительный пен-   |дата |кас- |во филиа-|устав-|собст-|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сионный фонд     |выда-|то-  |лов и    |ного  |венно-|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|чи   |диан |предста- |капи- |го ка-|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|ли-  |     |вительств|тала  |питала|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|цен- |     |         |(тысяч|(тысяч|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|зии  |     |         |тенге)|тенге)|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   |  2  |  3  |    4    |   5  |   6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              х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накопи-    х     х                 х        х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тельным пенсион-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ным фондам,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пенсионные акти-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 которых нахо-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дятся в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ционном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нии у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накопи-    х     х                 х        х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тельным пенсионным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фондам, самостоя-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тельно осущест-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вляющим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по накопи-    х     х                 х        х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тельным пенсионным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Организация/Нако-|  Количество вкладчиков (человек)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пительный пен-   |-----------------------------------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сионный фонд     |обязательных|добровольных|добровольно-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 |            |профессио-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 |            |нальных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   |      7     |       8    |   8-1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накопи-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тельным пенсион-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ным фондам,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пенсионные акти-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 которых нахо-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дятся в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ционном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нии у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накопи-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тельным пенсионным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фондам, самостоя-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тельно осущест-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вляющим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по накопи-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тельным пенсионным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Организация/Нако-|Взносы и|Сумма     |    Пенсионные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пительный пен-   |переводы|пенсион-  |    накопления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сионный фонд     |(тысяч  |ных вып-  |--------------------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|тенге)  |лат (ты-  |(в тысяч|(в процен-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 |сяч тенге)|тенге)  |тах к 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 |          |        |гу)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   |    9   |    10    |    11  |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          х         х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накопи-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тельным пенсион-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ным фондам,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пенсионные акти-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 которых нахо-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дятся в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ционном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нии у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накопи-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тельным пенсионным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фондам, самостоя-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тельно осущест-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вляющим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по накопи-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тельным пенсионным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Часть 2. Пенсионные активы накопительных пенсионных фондов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в процентах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 Доля инвестированных пенсионных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Накопитель- |Государственные | Негосударственные|Ценные бу-|Ценные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ный пенсион-|ценные бумаги   |ценные бумаги ор- |маги меж- |бумаги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ный фонд    |Республики      |ганизаций Респуб- |дународных|иност-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|Казахстан       |лики Казахстан    |финансовых|ранных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|----------------|------------------|организа- |госу-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|в тен-|в иност- |в тенге|в иност-  |ций       |дарств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|ге    |ранной   |       |ранной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 |валюте   |       |валюте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  |   2  |    3    |   4   |     5    |     6    |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 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Доля инвестированных пенсионных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Негосудар-   |Паи инвести|Паи иностран|Аффиниро|Прочие финансовые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ственные     |ционных    |ных инвести-|ванные  |   инструменты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ценные бумаги|фондов     |ционных     |драгоцен|-------------------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  |Республики |фондов      |ные     |в    |в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эмитентов    |Казахстан  |            |металлы |тенге|ной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    |   8-1     |    8-2     |   8-3  |  8-4|     8-5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Доля инвестированных пенсионных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Вклады в Национальном|Средства |Доходность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Банке Республики Ка- |на инвес-|пенсионным акти-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захстан и в банках   |тиционном|вам нарастающим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второго уровня       |счете и  |итогом с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---------------------|прочие   |года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тенге|в иностранной|активы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 валюте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  |      10     |    11   |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Банк-кастодиан - банк-кастодиан накопительного пенсионного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Организация - организация, осуществляющая инвестиционное управление пенсионными активами;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Фонд, самостоятельно осуществляющий деятельность по инвестиционному управлению пенсионными активами, в Части 1 настоящего приложения указывает номера и даты лицензий на осуществление вышеуказанной деятельности, и на осуществление деятельности по привлечению пенсионных взносов и осуществлению пенсионных выплат.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