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560" w14:textId="9e1e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июня 2003 года N 446. Зарегистрирован в Министерстве юстиции Республики Казахстан 4 июля 2003 года N 2389. Утратил силу приказом Министра здравоохранения Республики Казахстан от 13 июля 2017 года № 504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13.07.2017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июля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мер по осуществлению медицинского освидетельствования граждан для установления факта употребления психоактивного вещества, приказываю: 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медицинского освидетельствования для установления факта употребления психоактивного вещества и состояния опьянения.  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 в Министерстве юстиции Республики Казахстан.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2003 года N 446 </w:t>
            </w:r>
          </w:p>
        </w:tc>
      </w:tr>
    </w:tbl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проведению медицинского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>для установления факта употребления психоактивного вещества</w:t>
      </w:r>
      <w:r>
        <w:br/>
      </w:r>
      <w:r>
        <w:rPr>
          <w:rFonts w:ascii="Times New Roman"/>
          <w:b/>
          <w:i w:val="false"/>
          <w:color w:val="000000"/>
        </w:rPr>
        <w:t>и состояния опьянения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применяется при проведении медицинского освидетельствования граждан для установления факта употребления психоактивного вещества и состояния опьянения в случаях, когда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предусмотрена административная ответственность за употребление психоактивного вещества: управление транспортными средствами в состоянии опьянения, пребывание в состоянии опьянения в общественных местах, на работе и другое.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Опьянением называется состояние, возникающее вследствие острой интоксикации психоактивными веществами и характеризующееся комплексом психических, поведенческих, вегетативных и соматоневрологических расстройств. Опьянение может быть алкогольным, наркотическим и токсикоманическим.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Инструкция не охватывает случаи судебно-медицинской, судебно-психиатрической и судебно-наркологической экспертиз, которые производятся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по постановлению судебных и следственных органов.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подлежат медицинскому освидетельствованию, без их согласия, лица, пользующиеся дипломатическим иммунитетом.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настоящей Инструкцией случаях, сотрудники правоохранительных органов, а также должностные лица предприятий и организаций по месту работы освидетельствуемого направляют и доставляют указанных лиц на медицинское освидетельствование только в государственные медицинские организации.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Направление на медицинское освидетельствование в медицинские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01.04.2005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Иностранные граждане, не пользующиеся дипломатическим иммунитетом, а также лица без гражданства, находящиеся в общественном месте либо управляющие транспортными средствами в состоянии опьянения подлежат медицинскому освидетельствованию на общих основаниях.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нарушение применения настоящей Инструкции, вынесение заведомо ложного заключения о состоянии освидетельствуемого, сотрудники правоохранительных органов, медицинских организаций, а также должностные лица предприятий, организаций по месту работы освидетельствуемого, несут ответственность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освидетельствование, в обязательном порядке, оформляется в виде заключения медицинского освидетельствования (приложение N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уклонении лица, управляющего транспортным средством от прохождения медицинского освидетельствования, в отношении него принимаются меры в соответствии с законодательством Республики Казахстан.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действия влекут ответственность, установленную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подозрении на наличие у освидетельствуемого лица заболевания, внешние проявления которого сходны с признаками какого-либо опьянения или травматических повреждений, он доставляется в лечебно-профилактическую организацию, где вместе с оказанием медицинской помощи производится его освидетельствование на состояние опьянения. </w:t>
      </w:r>
    </w:p>
    <w:bookmarkEnd w:id="14"/>
    <w:bookmarkStart w:name="z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Освидетельствование в медицинских организациях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Освидетельствование в медицинских организациях, для установления факта употребления психоактивного вещества и состояния опьянения, производится в любое время суток в специализированных кабинетах наркологических организаций врачами психиатрами-наркологами или в определяемых органами здравоохранения лечебно-профилактических организациях, специально подготовленными врачами других специальностей, а в сельской местности (при значительной удаленности от медицинских организаций фельдшерских пунктов, не имеющих в штате врачей) допускается проведение медицинского освидетельствования фельдшерами, прошедшими специальную подготовку в наркологических организациях. 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 на освидетельствование осуществляется по письменному направлению сотрудников органов внутренних дел, других правоохранительных органов, а также должностных лиц предприятий и организаций по месту работы освидетельствуемого (приложение N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врачу, проводящему освидетельствование, должны быть сообщены причины, вызвавшие необходимость освидетельствования, и его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Допускается проведение освидетельствования по личному обращению граждан без официального направления. При этом освидетельствуемый представляет документ, удостоверяющий личность и письменное заявление с подробным изложением причины его просьбы о необходимости проведения медицинского освидетельствования. Результаты оформляются соответствующим актом медицинского освидетельствования, который выдается гражданину, а также может быть выдан (выслан) по официальному письменному запросу заинтересованных организаций.  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подлежащие медицинскому освидетельствованию, должны быть доставлены к месту его проведения не позднее двух часов с момента совершения дорожно-транспортного происшествия или выявления признаков состояния опьянения.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проведение освидетельствования в полном объеме не представляется возможным из-за тяжести состояния или полученных травм, то в лечебно-профилактической организации, где оказывается неотложная медицинская помощь, в обязательном порядке проводятся исследования на наличие психоактивных веществ в выдыхаемом воздухе и биологических средах (кровь, моча, слюна). 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Должностное лицо, доставившее освидетельствуемого, обязано принять меры к установлению его личности (при невозможности установления личности допускается фотографирование освидетельствуемого). Врач обязан удостовериться в личности освидетельствуемого, ознакомившись с его документами (паспорт, удостоверение личности, водительское удостоверение и другое). Отсутствие документов не служит основанием к тому, чтобы не проводить освидетельствования. При отсутствии таких документов, в заключении медицинского освидетельствования указываются приметы обследуемого и что данные о личности освидетельствуемого записаны с его слов. При необходимости сведения об освидетельствуемом уточняются в органах внутренних дел и сообщаются в медицинскую организацию. 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Главной основой медицинского заключения по вопросу состояния, связанного с употреблением психоактивного вещества, служат данные клинического обследования. При сомнении врача в клинической картине опьянения или несогласии освидетельствуемого с заключением освидетельствования, у освидетельствуемого производится исследование выдыхаемого воздуха и биологических сред (моча, кровь, слюна).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проведение освидетельствования в полном объеме не представляется возможным в силу сложившихся обстоятельств (из-за тяжести состояния освидетельствуемого, отказа от освидетельствования и другого) в заключении медицинского освидетельствования указываются причины, почему не было выполнено то или иное исследование. 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 и последовательность проведения биологических проб определяется врачом (фельдшером) в зависимости от особенностей клинического состояния обследуемого. 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тех случаях, когда состояние обследуемого не позволяет осуществить медицинское освидетельствование в полном объеме (тяжелая травма, бессознательное состояние) для определения состояния, связанного с употреблением психоактивного вещества, обязательно проводится двукратное (с интервалом 30-60 минут), количественное исследование на наличие психоактивных веществ в биологических жидкостях организма (кровь, моча, слюна). Данные образцы биологических сред сохраняются в медицинской организации, где проводилось освидетельствование, в течение 25 дней, при соблюдении необходимых, гарантирующих их сохранность условиях.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Врач (фельдшер), производящий освидетельствование, во всех случаях составляет заключение медицинского освидетельствования по установленной форме. В заключении подробно излагаются сведения о внешнем виде освидетельствуемого, его поведении, эмоциональном фоне, речи, вегетососудистых реакциях, нарушении сознания, ориентировки, памяти, координации движений, состоянии неврологической и соматической сферы, наличии запаха психоактивного вещества в выдыхаемом воздухе. При этом следует отметить жалобы освидетельствуемого, его субъективную оценку своего состояния. В обязательном порядке, если проводились, отмечаются результаты лабораторных исследований.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медицинского освидетельствования формулируется заключение, в котором должно быть четко охарактеризовано состояние освидетельствуемого на момент обследования.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(фельдшер) при составлении заключения, на основании имеющихся клинических и (при необходимости) лабораторных данных, должен установить одно из следующих состояний: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трезв;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 факт употребления (какого-либо) психоактивного вещества, признаки опьянения не выявлены;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алкогольное опьянение по степеням (легкая, средняя, тяжелая);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опьянения (наркотическое, токсикоманическое), вызванное употреблением других психоактивных веществ (наркотики - опиоиды, каннабиноиды, кокаин, седативные, снотворные вещества, психостимуляторы, галлюциногены, летучие растворители), при лабораторном подтверждении. 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Заключение медицинского освидетельствования составляется в двух экземплярах, заверяется подписью врача и печатью медицинской организации, в которой проводилось освидетельствование. Один экземпляр выдается должностному лицу, доставившему освидетельствуемого, а второй экземпляр остается в медицинской организации и хранится в архивных делах медицинской организации наравне с историями болезни и другими медицинскими документами.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сопровождающего, экземпляр заключения освидетельствования высылается почтой по официальному письменному запросу в органы внутренних дел, другие правоохранительные органы или иным заинтересованным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освидетельствования сообщаются освидетельствуемому сразу же в присутствии должностного лица, его доставившего. Врач обязан разъяснить освидетельствуемому, что при несогласии с результатами освидетельствования, он (она) имеет право представить письменное заявление руководителю организации, производившей освидетельствование о проведении повторного медицинского освидетельствования. Руководитель организации, производившей освидетельствование, рассматривает заявление о проведении повторного медицинского освидетельствования иным составом врачей.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освидетельствуемый по своему состоянию не может оценивать происходящие события, результаты освидетельствования сообщаются понятым, о чем вносится соответствующая запись в приложении N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Отсутствие бланков заключения медицинского освидетельствования не может служить причиной отказа в проведении освидетельствования. Не допускается составление заключения медицинского освидетельствования по произвольной форме. 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Каждый случай освидетельствования подлежит регистрации в специальном журнале (приложение N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). Журнал заполняется врачом (фельдшером), проводившим освидетельствование и хранится в кабинете, где осуществляется освидетельствование.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должен быть пронумерован, прошнурован и скреплен гербовой печатью медицинской организации, где производится медицинское освидетельствование. В журнал заносятся: фамилия, имя, отчество, возраст, место работы, занимаемая должность, домашний адрес освидетельствуемого, номер документа, удостоверяющего личность, кем, когда и в связи с чем доставлен на освидетельствование, номер удостоверения (паспорта) доставившего, дата и часы освидетельствования, его результаты с указанием исследований, которые проводились (выдыхаемый воздух, биологические среды - кровь, моча, слюна), фамилия врача (фельдшера), производившего освидетельствование, его подпись. Заполненный журнал сохраняется в течение 5 лет. 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несогласии освидетельствуемого лица (либо должностного лица, его доставившего) с результатами освидетельствования производится повторное освидетельствование другим врачом, либо комиссионно. 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необходимости повторное освидетельствование для установления факта употребления психоактивного вещества и состояния опьянения может быть проведено на основании письменного заявления освидетельствуемого с изложением обстоятельств обращения на освидетельствование и только при наличии документа, удостоверяющего его личность. 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повторного медицинского освидетельствования для установления факта употребления психоактивного вещества и состояния опьянения освидетельствование осуществляется в полном объеме и в соответствии с порядком, изложенным выше, но не позднее 2 часов после первичного освидетельствования.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повторного медицинского освидетельствования, как правило, должен производиться забор биологических сред (моча, кровь, слюна) для лабораторного исследования и вынесения заключения.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повторного медицинского освидетельствования, как и при первом освидетельствовании, выдается должностному лицу, доставившему освидетельствуемого, либо высылается по запросу заинтересованных органов. Решение вопроса о правомерности и обоснованности повторного заключения (при расхождении с первичным) может рассматриваться только главным специалистом врачом психиатром-наркологом районной, городской, областной, республиканской наркологической организации на основе личного заявления освидетельствуемого или заинтересованной организации.  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 несогласия с направлением, проведением и заключением медицинского освидетельствования (первичного, повторного), граждане вправе обжаловать действия сотрудников правоохранительных органов, должностных лиц предприятий, организаций по месту работы освидетельствуемого, медицинских работников в судебном порядке. 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Медицинское освидетельствование по официальным направлениям финансируется за счет средств государственного бюджета.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освидетельствование по личному обращению без официального направления оплачивается за счет собственных средств граждан.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освидетельствования для установления факта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употребления психоактивного вещества и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 (год рождения)_____________________________________________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работы, должность____________________________________________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и когда (точное время) направлен на освидетельствование________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точное время освидетельствования____________________________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освидетельствован (врач, фельдшер)_____________________________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Причина освидетельствования: подозрение состояния опьянения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управлении транспортным средством, пребывание на работе в нетрезвом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состоянии, освидетельствование лиц в состоянии опьянения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оказанием медицинской помощи и др. (указать причину)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Внешний вид освидетельствуемого: состояние одежды, кожи,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повреждений (ранения, ушибы и т.д.)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Поведение: напряжен, замкнут, раздражен, возбужден, агрессивен,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эйфоричен, болтлив, суетлив, неустойчивое настроение, сонлив,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заторможен, жалобы на свое состояние (на что именно)_______________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Состояние сознания, ориентировка в месте, времени, ситуации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собственной личности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Речевая способность: связанность изложения,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артикуляции, смазанность речи и др.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Вегетативно-сосудистые реакции (состояние кожных покровов,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слизистых оболочек глаз, языка, потливость, слюнотечение)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Дыхание: учащенное, замедленное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Пульс______________________ артериальное давление____________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Зрачки: сужены, расширены, реакция на свет___________________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Нистагм при взгляде в сторону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Двигательная сфера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Мимика: вялая, оживленная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Походка (шатающаяся, разбрасывание ног при ходьбе), ходьба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поворотами (пошатывание при поворотах)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Стояние в позе Ромберга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Точные движения (поднять монету с пола, пальце-носовая проба)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Дрожание век, языка, пальцев рук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Имеются ли признаки нервно-психических заболеваний,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органического поражения головного мозга, физического истощения.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Перенесенные травмы (со слов испытуемого)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последнем употреблении алкоголя,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психоактивных веществ: субъективные, объективные (по документам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источникам)_________________________________________________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Запах алкоголя или другого психоактивного вещества изо 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Наличие алкоголя или другого психоактивного вещества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выдыхаемом воздухе и биологических средах организма: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воздух исследовался на приборе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методом Рапопорта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результаты исследования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повторного исследования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биологическая среда (ы) (моча, слюна, кровь, смывы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поверхностных губ, кожи лица, пальцев рук) исследовались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методами ____________________________ время отбора пробы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результаты исследования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Другие данные медицинского осмотра или представленных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(состояние освидетельствуемого квалифицируется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формулировках предусмотренных п. 21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Инструкции):_______________________________________________________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медработника, проводившего освидетельствование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результатом освидетельствования ознакомлен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(подпись испытуемого)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результатами освидетельствования ознакомлен, но от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отказался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31.10.2008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медицинское освидетельствование для установления факта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употребления психоактивного вещества и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______200_г.___часов_____мин.________________________________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(место составления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(должность, звание должностного лица, составившего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Направил для медицинского освидетельствования на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опьянения гражданина (ку)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Гражданство______________ Год и место рождения_____________________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работы, жительства___________________________________________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 которому установлена личность (паспорт, удостоверение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личности, водительское удостоверение)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(серия, номер, дата, место выдачи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транспортном средстве (тип, марка, модель,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регистрационный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идентификационные признаки транспортного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маломерного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направления для медицинского 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освидетельствования___________________________________________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должностного лица__________________________________________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(освидетельствуемый)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освидетельствования для установления факта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употребления психоактивного вещества и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N п/п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время проведения 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Фамилия имя отчество освидетельствуемого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Год, рождения (возраст)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Наименование, серия и номер документа,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освидетельствуемого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работы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Когда, кем направлен на освидетельствование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Серия, номер документа доставившего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официального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Причина направления на освидетельствование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Номер акта и результат 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Фамилия врача (фельдшера), проводившего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освидетельствование,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