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9944" w14:textId="3ae9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Номенклатуры врачебных должностей и специальностей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19 июня 2003 года N 458. Зарегистрирован в Министерстве юстиции Республики Казахстан 4 июля 2003 года N 2391. Утратил силу приказом Министра здравоохранения Республики Казахстан от 12 февраля 2007 года N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здравоохранения РК от 19 июня 2003 года N 458 утратил силу приказом Министра здравоохранения РК от 12 февраля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статьи 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4 июня 2003 года N 430-II "О системе здравоохранения" и в целях упорядочения учета, подготовки, регламентации специальностей и должностей работников системы здравоохранения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Номенклатуру врачебных должностей и специальностей.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оставляю за собой.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 момента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июня 2003 года N 458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Номенклатуры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врачебных должностей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и специальностей"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Номенклатура врачебных должностей и специальностей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Номенклатуру внесены изменения - приказом и.о. Министра здравоохранения РК от 10 января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Номенклатура врачебных должностей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Главный врач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Генеральный директор, директор, менеджер, управляющий,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руководитель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Заведующий (отделом, отделением, лабораторией, кабинетом,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виварием и другие)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Заместитель генерального директора, директора, главного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врача, начальника, директора, менеджера, управляющего,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руководителя, заведующего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Старший врач семейно-врачебной амбулатории, медицинской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приказом и.о. Министра здравоохранения РК от 10 января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Врач-стажер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Врач-акушер-гинеколог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Врач-гинеколог-эндокринолог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Врач-гинеколог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Врач-аллерголог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Врач-аллерголог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Врач-анестезиолог-реаниматолог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Врач-анестезиолог-реаниматолог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Врач-андролог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Врач-бактериолог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Врач-валеолог (включая Формирование здорового образа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жизни)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Врач-вирусолог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Врач-гастроэнтеролог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Врач-гастроэнтеролог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Врач-гематолог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Врач-гематолог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Врач-генетик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Врач по гипербарической оксигенации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Врач-дерматовенеролог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Врач-дерматовенеролог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Врач-диетолог (лечебное питание)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Врач-диетолог детский (лечебное питание)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Врач-инфекционист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Врач-инфекционист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Врач-иммунолог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Врач-иммунолог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Врач-кардиолог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Врач-кардиоревматолог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Врач-кардиоревматолог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Врач-камбустиолог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Врач-камбустиолог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Врач-кибернетик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Врач-дерматокосметолог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Врач-лаборант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Врач-лаборант-генетик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Врач-лаборант-цитолог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Врач-лепролог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Врач по лечебной физкультуре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Врач по лечебной физкультуре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Врач лучевой диагностики (врач-рентгенолог, врач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ультразвуковой диагностики, врач компьютерной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магнитно-резонансной томографии и специалист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рентгенохирургии)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Врач-маммолог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Врач-нарколог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Врач-нарколог подростковый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Врач-невропатолог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Врач-невропатолог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Врач-неонатолог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Врач-нефролог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Врач-нефролог отделения гемодиализа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Врач-нефролог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Врач-нефролог детский отделения гемодиализа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Врач-онколог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Врач-онколог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Врач-онколог-гинеколог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Врач-онколог-хирург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Врач-оториноларинголог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Врач-оториноларинголог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Врач-сурдолог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Врач-сурдолог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Врач-сурдолог-протезист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Врач-офтальмолог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Врач-офтальмолог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Врач-офтальмолог-протезист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Врач-патологоанатом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Врач-патологоанатом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71. Врач-патоморфолог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Врач-профпатолог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Врач-педиатр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 Врач-проктолог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 Врач-протезист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Врач-протезист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77. Врач-психиатр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 Врач-психиатр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79. Врач-психотерапевт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Врач-психотерапевт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81. Врач-пульмонолог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82. Врач-пульмонолог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83. Врач-ревматолог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84. Врач-ревматолог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85. Врач-сексопатолог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86. Санитарный врач по гигиене детей и подростков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87. Санитарный врач по гигиене питания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88. Санитарный врач по гигиене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89. Санитарный врач по общей гигиене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90. Санитарный врач по коммунальной гигиене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91. Санитарный врач по радиационной гигиене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92. Санитарный врач по контролю за пестицидами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 ядохимикатами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93. Санитарный врач по санитарно-просветительной работе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94. Соцгигиенист-организатор здравоохранения (врач-статистик,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врач-методист, врач организатор здравоохранения)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95. Врач-организатор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санитарно-эпидемиологической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96. Врач-стоматолог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97. Врач-стоматолог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98. Врач-стоматолог-ортопед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99. Врач-стоматолог-ортодонт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100. Врач-стоматолог-хирург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101. Врач-стоматолог-хирург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102. Врач-стоматолог-терапевт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103. Врач-стоматолог-терапевт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104. Челюстно-лицевой хирург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105. Челюстно-лицевой хирург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106. Судебно-медицинский эксперт общего экспертного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107. Судебно-медицинский эксперт-биолог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108. Судебно-медицинский эксперт-гистолог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109. Судебно-медицинский эксперт-химик-токсиколог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110. Врач судебно-психиатрический эксперт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111. Врач по ЧС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112. Врач-терапевт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113. Врач-терапевт подростковый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114. Врач-токсиколог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115. Врач-токсиколог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116. Врач-травматолог-ортопед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117. Врач-травмотолог-ортопед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118. Врач-трансплантолог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119. Врач-трансплантолог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120. Врач-уролог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121. Врач-уролог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122. Врач-физиотерапевт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123. Врач-физиотерапевт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124. Врач-фтизиатр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125. Врач-фтизиатр детский (фтизиопедиатр)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126. Врач-фитотерапевт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127. Врач-хирург (общий, торакальный, абдоминальный,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нейрохирург, ангиохирург, кардиохирург,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эндокринологический, микрохирург, пластический,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эндоскопический)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128. Врач-хирург детский (общий, торакальный, абдоминальный,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нейрохирург, ангиохирург, кардиохирург,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эндокринологический, микрохирург, пластический,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эндоскопический)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129. Врач-эндокринолог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130. Врач-эндокринолог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131. Врач-эндоскопист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132. Врач-эндоскопист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133. Врач-эпидемиолог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134. Врач-дезинфекционист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135. Врач-паразитолог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136. Врач-радиолог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137. Врач скорой и неотложной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138. Врач скорой и неотложной медицинской помощи-педиатр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139. Врач по функциональной диагностики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140. Врач по экстракорпоральной детоксикации (гемодиализ)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141. Врач по экстракорпоральной детоксикации (гемодиализ)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142. Врач по спортивной медицине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143. Врач-эксперт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144. Врач-эксперт-хирург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145. Врач-эксперт-терапевт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146. Врач-эксперт-психиатр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147. Врач-эксперт-психиатр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148. Врач-эксперт-нарколог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149. Врач-службы крови-лаборант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150. Врач-трансфузиолог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151. Врач общей практики/семейный врач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152. Врач-рефлексотерапевт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153. Врач мануальной терапии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154. Врач-су-джок-терапевт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155. Врач-геронтолог-гериатр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156. Врач клинический фармаколог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157. Врач-гомеопат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158. Врач-гирудотерапевт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159. Медицинский психолог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160. Врач судебно-наркологический эксперт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161. Врач по авиационной и космической медицине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Номенклатура врачебных специальностей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Врач-акушер-гинеколог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Врач-гинеколог-эндокринолог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Врач-гинеколог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Врач-аллерголог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Врач-аллерголог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Врач-анестезиолог-реаниматолог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Врач-анестезиолог-реаниматолог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Врач-андролог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Врач-бактериолог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Врач-валеолог (включая Формирование здорового образа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жизни)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Врач-вирусолог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Врач-гастроэнтеролог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Врач-гастроэнтеролог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Врач-гематолог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Врач-гематолог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Врач-генетик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Врач по гипербарической оксигенации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Врач-дерматовенеролог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Врач-дерматовенеролог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Врач-диетолог (лечебное питание)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Врач-диетолог детский (лечебное питание)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Врач-инфекционист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Врач-инфекционист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Врач-иммунолог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Врач-иммунолог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Врач-кардиолог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Врач-кардиоревматолог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Врач-кардиоревматолог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Врач-камбустиолог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Врач-камбустиолог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Врач-кибернетик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Врач-дерматокосметолог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Врач-лаборант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Врач-лаборант-генетик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Врач-лаборант-цитолог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Врач-лепролог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Врач по лечебной физкультуре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Врач по лечебной физкультуре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Врач лучевой диагностики (врач-рентгенолог,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врач-радиолог, врач ультразвуковой диагностики, врач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компьютерной и магнитно-резонансной томографии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специалист по рентгенохирургии)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Врач-маммолог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Врач-нарколог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Врач-нарколог подростковый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Врач-невропатолог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Врач-невропатолог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Врач-неонатолог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Врач-нефролог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Врач-нефролог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Врач-онколог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Врач-онколог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Врач-онколог-гинеколог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Врач-онколог-хирург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Врач-оториноларинголог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Врач-оториноларинголог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Врач-сурдолог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Врач-сурдолог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Врач-сурдолог-протезист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Врач-офтальмолог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Врач-офтальмолог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Врач-офтальмолог-протезист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Врач-патологоанатом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Врач-патологоанатом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Врач-профпатолог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Врач-педиатр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Врач-проктолог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Врач-протезист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Врач-протезист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Врач-психиатр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Врач-психиатр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Врач-психотерапевт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Врач-психотерапевт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71. Врач-пульмонолог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Врач-пульмонолог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Врач-ревматолог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 Врач-ревматолог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 Врач-сексопатолог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Санитарный врач по гигиене детей и подростков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77. Санитарный врач по гигиене питания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 Санитарный врач по гигиене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79. Санитарный врач по общей гигиене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Санитарный врач по коммунальной гигиене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81. Санитарный врач по радиационной гигиене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82. Врач гигиенист, эпидемиолог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83. Врач по социальной гигиене и организации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(врач-статистик, врач-методист, врач-организатор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здравоохранения)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84. Врач-организатор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санитарно-эпидемиологической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85. Врач-стоматолог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86. Врач-стоматолог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87. Врач-стоматолог-ортодонт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88. Врач-стоматолог-ортопед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89. Врач-стоматолог-хирург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90. Врач-стоматолог-хирург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91. Врач-стоматолог-терапевт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92. Врач-стоматолог терапевт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93. Врач-челюстно-лицевой хирург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94. Врач-челюстно-лицевой хирург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95. Врач-судебно-медицинский эксперт общего экспертного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96. Врач-судебно-медицинский эксперт-биолог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97. Врач-судебно-медицинский эксперт-гистолог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98. Врач-судебно-медицинский эксперт-химик-токсиколог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99. Врач судебно-психиатрический эксперт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100. Врач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101. Врач-терапевт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102. Врач-терапевт подростковый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103. Врач-токсиколог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104. Врач-токсиколог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105. Врач-травматолог-ортопед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106. Врач-травмотолог-ортопед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107. Врач-трансплантолог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108. Врач-трансплантолог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109. Врач-уролог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110. Врач-уролог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111. Врач-физиотерапевт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112. Врач-физиотерапевт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113. Врач-фтизиатр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114. Врач-фтизиатр детский (фтизиопедиатр)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115. Врач-фитотерапевт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116. Врач-хирург (общий, торакальный, абдоминальный,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нейрохирург, ангиохирург, кардиохирург,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эндокринологический, микрохирург, пластический,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эндоскопический)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117. Врач-хирург детский (общий, торакальный, абдоминальный,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нейрохирург, ангиохирург, кардиохирург,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эндокринологический, микрохирург, пластический,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эндоскопический)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118. Врач-эндокринолог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119. Врач-эндокринолог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120. Врач-эндоскопист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121. Врач-эндоскопист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122. Врач-эпидемиолог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123. Врач-дезинфекционист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124. Врач-паразитолог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125. Врач скорой и неотложной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126. Врач скорой и неотложной медицинской помощи-педиатр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127. Врач по функциональной диагностики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128. Врач по экстракорпоральной детоксикации (гемодиализ)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129. Врач по экстракорпоральной детоксикации (гемодиализ)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130. Врач по спортивной медицине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131. Врач-трансфузиолог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132. Врач общей практики/семейный врач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133. Врач-рефлексотерапевт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134. Врач мануальной терапии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135. Врач-су-джок-терапевт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136. Врач-геронтолог (гериатр)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137. Врач-клинический фармаколог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138. Врач-гомеопат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139. Врач-гирудотерапевт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140. Медицинский психолог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141. Врач-менеджер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142. Врач судебно-наркологический эксперт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143. Врач по авиационной и космической медицине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