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880c" w14:textId="0fe8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N 12 в Приказ Министра экономики и бюджетного планирования Республики Казахстан от 23 сентября 2002 года N 3 "Об утверждении Единой бюджетной классификации Республики Казахстан", зарегистрированный за N 2012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13 июня 2003 года N 101. Зарегистрирован в Министерстве юстиции Республики Казахстан 4 июля 2003 года N 2393. Утратил силу - приказом Министра экономики и бюджетного планирования РК от 02.06.2005г.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экономики и бюджетного 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соответствии со статьей 27 Закона Республики Казахстан от 24 марта 1998 года "О нормативных правовых актах" и в связи с принятием постановления Правительства Республики Казахстан от 24 декабря 2004 года N 1362 "Об утверждении Единой бюджетной классификации Республики Казахстан"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приказы по Единой бюджетной классификации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 даты подписания и распространяется на отношения, возникшие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экономики и бюджетного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по Единой бюджетной классификации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43. Приказ Министра экономики и бюджетного планирования Республики Казахстан от 13 июня 2003 года N 101 "О внесении дополнений N 12 в Приказ Министра экономики и бюджетного планирования Республики Казахстан от 23 сентября 2002 года N 3 "Об утверждении Единой бюджетной классификации Республики Казахстан", зарегистрированный за N 2012" 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экономики и бюджетного планирования Республики Казахстан от 23 сентября 2002 года N 3 "Об утверждении Единой бюджетной классификации Республики Казахстан", зарегистрированный за N 2012 (
</w:t>
      </w:r>
      <w:r>
        <w:rPr>
          <w:rFonts w:ascii="Times New Roman"/>
          <w:b w:val="false"/>
          <w:i w:val="false"/>
          <w:color w:val="000000"/>
          <w:sz w:val="28"/>
        </w:rPr>
        <w:t xml:space="preserve"> N 5 </w:t>
      </w:r>
      <w:r>
        <w:rPr>
          <w:rFonts w:ascii="Times New Roman"/>
          <w:b w:val="false"/>
          <w:i w:val="false"/>
          <w:color w:val="000000"/>
          <w:sz w:val="28"/>
        </w:rPr>
        <w:t>
 от 1 октября 2002 года - зарегистрированный за N 2013,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 </w:t>
      </w:r>
      <w:r>
        <w:rPr>
          <w:rFonts w:ascii="Times New Roman"/>
          <w:b w:val="false"/>
          <w:i w:val="false"/>
          <w:color w:val="000000"/>
          <w:sz w:val="28"/>
        </w:rPr>
        <w:t>
 от 17 октября 2002 года - зарегистрированный за N 2018,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 </w:t>
      </w:r>
      <w:r>
        <w:rPr>
          <w:rFonts w:ascii="Times New Roman"/>
          <w:b w:val="false"/>
          <w:i w:val="false"/>
          <w:color w:val="000000"/>
          <w:sz w:val="28"/>
        </w:rPr>
        <w:t>
 от 25 ноября 2002 года - зарегистрированный за N 2094,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 </w:t>
      </w:r>
      <w:r>
        <w:rPr>
          <w:rFonts w:ascii="Times New Roman"/>
          <w:b w:val="false"/>
          <w:i w:val="false"/>
          <w:color w:val="000000"/>
          <w:sz w:val="28"/>
        </w:rPr>
        <w:t>
 от 6 декабря 2002 года - зарегистрированный за N 2101,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 </w:t>
      </w:r>
      <w:r>
        <w:rPr>
          <w:rFonts w:ascii="Times New Roman"/>
          <w:b w:val="false"/>
          <w:i w:val="false"/>
          <w:color w:val="000000"/>
          <w:sz w:val="28"/>
        </w:rPr>
        <w:t>
 от 14 декабря 2002 года - зарегистрированный за N 2086,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52 </w:t>
      </w:r>
      <w:r>
        <w:rPr>
          <w:rFonts w:ascii="Times New Roman"/>
          <w:b w:val="false"/>
          <w:i w:val="false"/>
          <w:color w:val="000000"/>
          <w:sz w:val="28"/>
        </w:rPr>
        <w:t>
 от 6 января 2003 года - зарегистрированный за N 2119,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 </w:t>
      </w:r>
      <w:r>
        <w:rPr>
          <w:rFonts w:ascii="Times New Roman"/>
          <w:b w:val="false"/>
          <w:i w:val="false"/>
          <w:color w:val="000000"/>
          <w:sz w:val="28"/>
        </w:rPr>
        <w:t>
 от 21 января 2003 года - зарегистрированный за N 2170,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 </w:t>
      </w:r>
      <w:r>
        <w:rPr>
          <w:rFonts w:ascii="Times New Roman"/>
          <w:b w:val="false"/>
          <w:i w:val="false"/>
          <w:color w:val="000000"/>
          <w:sz w:val="28"/>
        </w:rPr>
        <w:t>
 от 11 марта 2003 года - зарегистрированный за N 2223,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62 </w:t>
      </w:r>
      <w:r>
        <w:rPr>
          <w:rFonts w:ascii="Times New Roman"/>
          <w:b w:val="false"/>
          <w:i w:val="false"/>
          <w:color w:val="000000"/>
          <w:sz w:val="28"/>
        </w:rPr>
        <w:t>
 от 9 апреля 2003 года - зарегистрированный за N 2263, 
</w:t>
      </w:r>
      <w:r>
        <w:rPr>
          <w:rFonts w:ascii="Times New Roman"/>
          <w:b w:val="false"/>
          <w:i w:val="false"/>
          <w:color w:val="000000"/>
          <w:sz w:val="28"/>
        </w:rPr>
        <w:t xml:space="preserve"> N 78 </w:t>
      </w:r>
      <w:r>
        <w:rPr>
          <w:rFonts w:ascii="Times New Roman"/>
          <w:b w:val="false"/>
          <w:i w:val="false"/>
          <w:color w:val="000000"/>
          <w:sz w:val="28"/>
        </w:rPr>
        <w:t>
 от 5 мая 2003 года - зарегистрированный за N 2267)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Единой бюджетной классификации Республики Казахстан, утвержденной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в функциональной классификации расходов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13 "Прочие" в подфункции 9 "Прочие":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105 "Аппарат Акима" дополнить программой 085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"085 Оказание финансовой помощи Жамбылской области на ликвидацию последствий землетрясения";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259 "Исполнительный орган коммунальной собственности, финансируемый из местного бюджета" дополнить программой 038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"038 Строительство и капитальный ремонт объектов, находящихся в коммунальной собственности местного исполнительного органа Жамбылской области, и жилых домов, пострадавших в результате землетрясения";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273 "Исполнительный орган инфраструктуры и строительства, финансируемый из местного бюджета" дополнить программой 032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"032 Строительство и капитальный ремонт объектов, находящихся в коммунальной собственности местного исполнительного органа Жамбылской области, и жилых домов, пострадавших в результате землетрясения";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274 "Исполнительный орган жилищно-коммунального, дорожного хозяйства и транспорта, финансируемый из местного бюджета" дополнить программой 068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"068 Строительство и капитальный ремонт объектов, находящихся в коммунальной собственности местного исполнительного органа Жамбылской области, и жилых домов, пострадавших в результате землетрясения";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администратору 275 "Департамент по администрированию программ развития города Астаны" дополнить программой 038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"038 Строительство и капитальный ремонт объектов, находящихся в коммунальной собственности местного исполнительного органа Жамбылской области, и жилых домов, пострадавших в результате землетрясения".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Департаменту бюджетной политики и планирования (Б. Т. Султанов) совместно с Департаментом правовой и организационной работы (Е. Е. Исаев)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Настоящий приказ вводится в действие со дня его государственной регистрации в Министерстве юстиции Республики.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