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2b39" w14:textId="d962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об изъятии и уничтожении животных, продуктов и сырья животного происхождения, представляющих опасность для здоровья животных и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июня 2003 года N 328. Зарегистрирован в Министерстве юстиции Республики Казахстан 8 июля 2003 года N 2395. Утратил силу приказом Министра сельского хозяйства Республики Казахстан от 13 апреля 2015 года № 7-1/329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13.04.2015 </w:t>
      </w:r>
      <w:r>
        <w:rPr>
          <w:rFonts w:ascii="Times New Roman"/>
          <w:b w:val="false"/>
          <w:i w:val="false"/>
          <w:color w:val="ff0000"/>
          <w:sz w:val="28"/>
        </w:rPr>
        <w:t>№ 7-1/329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5, </w:t>
      </w:r>
      <w:r>
        <w:rPr>
          <w:rFonts w:ascii="Times New Roman"/>
          <w:b w:val="false"/>
          <w:i w:val="false"/>
          <w:color w:val="000000"/>
          <w:sz w:val="28"/>
        </w:rPr>
        <w:t xml:space="preserve">14 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обязательного изъятия и уничтожения животных, продуктов и сырья животного происхождения, представляющих опасность для здоровья животных и человека, либо их обязательного обезвреживания (обеззараживания) и переработки без изъятия, утвержденных постановлением Правительства Республики Казахстан от 28 апреля 2003 года N 407,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Акта об изъятии животных, продуктов и сырья животного происхождения, представляющих опасность для здоровья животных и человека,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об уничтожении животных, продуктов и сырья животного происхождения, представляющих опасность для здоровья животных и человека, согласно приложению 2.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территориальными управлениями областей,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Министерства сельского хозяйства Республики Казахстан Мынжанова М.Т.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его государственной регистрации в Министерстве юстиции Республики Казахстан по истечении десяти календарных дней со дня его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2003 года N 328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об изъятии животных, продуктов и сырья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происхождения, представляющих опасность для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животных и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Комиссией в составе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(Ф.И.О., должности членов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присутствии владельца животного, продуктов и сырья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 владельца - физического или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проживающего по адресу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28.04.2003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407 "Об утверждении нормативных правовых актов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произведено изъятие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(вид, количество изъятых животных, продуктов и сырья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происхождения)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_________200__ г. по предварительному диагнозу: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болезни)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должности членов комиссии)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владельца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Госветнадзора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                                    (подпись)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2003 года N 328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 уничтожении животных, продуктов и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животного происхождения, представляющих 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для здоровья животных и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Комиссией в составе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должности членов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присутствии владельца животного, продуктов и сырья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 владельца - физического или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проживающего по адресу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28.04.2003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407 "Об утверждении нормативных правовых актов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произведено уничтожение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(вид, количество уничтоженных животных, продуктов и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животного происхождения)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 200__ года методом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(указать метод уничтожения)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должности членов комиссии)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владельца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Госветнадзора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(Ф.И.О.)             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