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df18" w14:textId="a75d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необходимых для получения разрешения на 
производство строительно-монтажных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Министерства индустрии и торговли Республики Казахстан от 30 июня 2003 года N 255. Зарегистрирован в Министерстве юстиции Республики Казахстан 11 июля 2003 года N 2400. Утратил силу приказом И.о. Министра индустрии и торговли Республики Казахстан от 23 апреля 2008 года N 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Комитета по делам строительства Министерства индустрии и торговли Республики Казахстан от 30 июня 2003 года N 255 утратил силу приказом И.о. Министра индустрии и торговли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архитектурной, градостроительной и строительной деятельности в Республике Казахстан" и в соответствии с Положением о Комитете по делам строительства Министерства индустрии и торговли Республики Казахстан, утвержденного постановлением Правительства Республики Казахстан от 18 ноября 2002 года N 1220,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документов, необходимых для получения разрешения на производство строительно-монтажных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 Председателя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делам строительства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индустрии и торговли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2003 года N 255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необходимых документов для получения разрешения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производство строительно-монтажных работ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по установленной форме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местных исполнительных органов районов (городов) о предоставлении земельного участка под строительство.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Утвержденный в установленном порядке проект (эскизный проект), на получение разрешения строительно-монтажных работ или локальные разделы проекта с положительным заключением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лицензия с перечнем видов строительно-монтажных работ на право осуществления архитектурной, градостроительной и строительной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Строительный генеральный план, согласованный с инженерными службами городов (районов).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наличии сноса на участке, справка о произведенном сносе жилых домов и других строений (при необходимости).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Договоры с проектной организацией на осуществление авторского надзора разработчика проекта и технологического сопровождения процесса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Подписка ответственного лица от генподрядчика и лица заказчика в установленной форме (приложение 2,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Наличие действующих удостоверений по курсу "Сейсмостойкое строительство" и "Геодезия в строительстве" (при необходимости).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перечню необходимых документов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разрешения на производство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строительно-монтажных работ, утвержденного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 Председателя Комитета по делам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Министерства индустрии 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2003 года N 255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Главному государственному строительному инспектору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(область, город, Ф.И.О)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Заказчик (Застройщик)_____________________________________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(Ф.И.О, адрес и телефон для физич. лиц, наименование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почтовый адрес и телефон для юр. лиц)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просит оформить разрешение на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 начало строительства, на производства строительно-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монтажных работ)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строительству объекта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(назначение объекта,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Подрядчик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организации, адрес, телефон)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Проектно-сметная документация утверждена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(кем, когда)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Осуществление технических функции заказчика возлагается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Инженерное сопровождение автора проекта поручено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Технологическое сопровождение процесса строительства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организации, адрес, телефон)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Начало строительства "___"____________200_г.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ввода в эксплуатацию "___"___________200_г.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Сметная стоимость строительства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 финансирования___________________________________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 руководителя,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перечню необходимых документов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разрешения на производство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строительно-монтажных работ, утвержденного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 Председателя Комитета по делам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Министерства индустрии 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2003 года N 255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ПОДПИСКА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ответственного лица за строительством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от генподрядчика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нижеподписавшийся 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(должность, наименование организации, Ф.И.О)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даю подписку в том,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На основании представленного мне права по окончании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учебного заведения, год окончания, специальность)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принимаю на себя ответственность по производству строительно-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монтажных работ при строительстве объекта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объекта,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Осведомлен, что за нарушение строительных норм, требований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строительного законодательства и требований проекта буду нести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ответственность, предусмотренную законодательными актами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Обязуюсь не оставлять работу без предварительного снятия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настоящей подписки и предупрежден, что без оформления снятия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подписки ответственность за строительство данного объекта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остается за мной.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Прошел обучение и имею действующее удостоверения по курсу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"Сейсмостойкое строительство" и "Геодезия в строительстве"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(номер удостоверения, кем выдан или продлен)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Служебный адрес, телефон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(личная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и подпись удостоверяю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 руководителя дающего подписку)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М.П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перечню необходимых документов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разрешения на производство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строительно-монтажных работ, утвержденного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 Председателя Комитета по делам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Министерства индустрии 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2003 года N 255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ПОДПИСКА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ответственного лица, осуществляющего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технические функции заказчика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нижеподписавшийся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(должность, наименование организации, Ф.И.О)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Свидетельствую, что на основании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(диплом, свидетельства или удостоверения)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N_______, выданного от "___" ___________ г.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учебного заведения)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 исполнение приказа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организации застройщика)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N____________ от "___"__________200 г. принимаю на себя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функции технического надзора заказчика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строительстве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объекта,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Принимая на себя ответственность за строительство объекта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нормативное качество работ, обязуюсь: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Не допускать производство работ на объекте без соответствующего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госархстройинспекции.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Не допускать отступлений от строительных норм и утвержденного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Не допускать применения недоброкачественных материалов, изделий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Не принимать недоброкачественно выполненные объемы строительных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Осведомлен, что за нарушение технических условий производства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и строительного законодательства буду нести ответственность,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предусмотренную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Общий стаж работы на строительстве ____ лет, в том числе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непосредственно на производстве ____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адрес, телефон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адрес, телефон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(личная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подпись удостоверяю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 руководителя дающего подписку)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                                                       подпись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