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6cef" w14:textId="5c56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29 февраля 1996 года N 50 "О Правилах выдачи, 
отзыва разрешения на создание, реорганизацию банка, лицензии на проведение банковских операций и иной банковской деятельности, их аннулирования 
и приостановления, дачи, отзыва согласия на открытие, слияние филиалов и открытие представительств банка", зарегистрированное в Министерстве юстиции Республики Казахстан под N 430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17 июня 2003 г. N 193. Зарегистрирован в Министерстве юстиции Республики Казахстан 14 июля 2003 г. за N 2402. Утратило силу - Постановлением Правления Агентства РК по регулированию и надзору финансового рынка и финансовых организаций от 12 июля 2004 года N 197 (V043034)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банковского законодательства Республики Казахстан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29 февраля 1996 года N 50 "О Правилах выдачи, отзыва разрешения на создание, реорганизацию банка, лицензии на проведение банковских операций и иной банковской деятельности, их аннулирования и приостановления, дачи, отзыва согласия на открытие, слияние филиалов и открытие представительств банка", (зарегистрированное в Реестре государственной регистрации нормативных правовых актов Республики Казахстан под N 430, опубликованное 15 апреля 1996 года и 30 апреля 1996 года в изданиях Национального Банка Республики Казахстан "Казакстан Улттык Банкiнiн Хабаршысы" и "Вестник Национального Банка Казахстана", с изменениями и дополнениями, утвержденными постановлениями Правления Национального Банка Республики Казахстан от 19 сентября 1996 года N 215, зарегистрированным в Реестре государственной регистрации нормативных правовых актов Республики Казахстан под N 430, от 30 апреля 1997 года N 172, зарегистрированным в Реестре государственной регистрации нормативных правовых актов Республики Казахстан под N 430, от 5 декабря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под N 64)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выдачи, отзыва разрешения на создание, реорганизацию банка, лицензии на проведение банковских операций и иной банковской деятельности, их аннулирования и приостановления, дачи, отзыва согласия на открытие, слияние филиалов и открытие представительств банка,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"в том числе межгосударственных банков,"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"(за исключением государственных банков)"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6, 11, 12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е) слова "Указа Президента Республики Казахстан, имеющего силу Закона," заменить словами "Закона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ж):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"общему собранию акционеров или Наблюдательному совету банка", "Наблюдательному совету банка" заменить словами "Совету директоров банка";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"(для государственных и межгосударственных банков - Наблюдательному Совету банка)"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з) слова "Наблюдательного совета" заменить словами "Совета директоров банка";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и) слова "председателя Правления, главного бухгалтера банка и их заместителей" заменить словами "руководящих работников банка";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15 слова "по представлению Департамента банковского надзора Национального Банка (далее - Департамент банковского надзора)"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"15-1. Выданное разрешение регистрируется Национальным Банком в реестре Национального Банка по учету выданных, отозванных разрешений на открытие банка.";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Согласование кандидатур, подлежащих назначению на руководящие должности банков и их филиалов, производится в порядке, установленном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26 слова "Указом Президента Республики Казахстан, имеющего силу Закона," заменить словами "Законом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а) пункта 41, подпункте е) пункта 47, подпункте ж) пункта 53, пункте 54 слова "Указа Президента Республики Казахстан, имеющего силу Закона," заменить словами "Закона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62-1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"62-1. Переоформление лицензии производиться по основаниям, установленным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лицензировании".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банк представляет в Национальный Банк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переоформлении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уплату лицензионного сбора за переоформление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изменение наименования или место нахождения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в течение десяти дней со дня подачи банком соответствующего письменного заявления переоформляет лицензию.";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65-1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"65-1. Национальный Банк ведет реестры выданных, приостановленных, отозванных и переоформленных лицензий.";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а)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б) слова "Департамента банковского надзора" заменить словами "подразделения, осуществляющего финансовый надзор";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а) пункта 73 слова "Указа Президента Республики Казахстан, имеющего силу Закона," заменить словами "Закона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75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76, подпункте в) пункта 82, пункте 84, слова "Указа Президента Республики Казахстан, имеющего силу Закона," заменить словами "Закона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84, 85, 86 слова "аннулировании", "аннулирования" заменить словами "отзыве", "отзыва";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88 и 89 слова "Департамент банковского надзора", "Департамента банковского надзора" заменить словами "подразделение, осуществляющее финансовый надзор", "подразделения, осуществляющего финансовый надзор";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 слова "Наблюдательного Совета" заменить словами "Совета директоров".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Казахстан, банков второго уровня Республики Казахстан и Ассоциации финансистов Казахстана.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Национального Банка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