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c5ce" w14:textId="126c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должностей медицинских, фармацевтических, научных, научно-педагогических, педагогических, инженерно-технических работников, отнесенных к кадрам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2003 года N 463. Зарегистрирован в Министерстве юстиции Республики Казахстан 15 июля 2003 года N 2404. Утратил силу приказом Министра здравоохранения Республики Казахстан от 12 февраля 2007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РК от 20 июня 2003 года N 463 утратил силу приказом Министра здравоохранения РК от 12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 исполнение статьи 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19.05.1997 г. N 111-1 "Об охране здоровья граждан в Республике Казахстан" и в целях упорядочения учета, подготовки, регламентации специальностей и должностей работников сферы здравоохранения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специальностей и должностей медицинских,  фармацевтических, научных, научно-педагогических, педагогических, инженерно-технических работников с высшим и средним образованием, отнесенных к кадрам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2003 года N 463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Перечень специальностей и должностей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медицинских, фармацевтических, научных,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научно-педагогических, педагогических,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инженерно-технических работников, с высшим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средним образованием, отнесенных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к кадрам здравоохранения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Перечень внесены изменения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1. Специальности фармацевтических, научных,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научно-педагогических, педагогических,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инженерно-технических работников с высшим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образованием, отнесенных к кадрам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Провизор-менеджер фармации (провизор-организатор)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Провизор-аналитик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Провизор фармакогност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Биолог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Зоолог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Паразитолог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Энтомолог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Инженер по обслуживанию сложного медицинского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Инженер компьютерной системы обработки, информации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Инженер-физик организации и охраны технологии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Логопед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Инженер программист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Социальный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Психолог (социальный психолог)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Консультант-психолог, работающий в сфере МВД, со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Социальные работники, занятые в системе здравоохранения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Специалист по медицинской информатике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Химик-аналитик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Химик-технолог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Инженер по обслуживанию промышленного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Судебно-медицинский эксперт общего экспертного исследования,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эксперт-биолог, физик-техник, провизор, химик-токсиколог,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Судебно-медицинский эксперт химик-токсиколог (химик, провизор)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Менеджер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2. Специальности медицинских, фармацевтических,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инженерно-технических работников со средним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образованием, отнесенных к кадрам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Помощник врача гигиениста-эпидемиолога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Зубной врач (дантист)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Ассистент стоматолога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Зубной техник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Фармацевт (ассистент фармацевта)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Медицинская сестра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Помощник врача-лаборанта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Оптик-офтальмолог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Техник-оптик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Оптикометрист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Техник-электроник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Медицинский техник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Медицинский статистик (медицинская сестра/фельдшер)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3. Должности медицинских, фармацевтических,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научных, научно-педагогических, педагогических,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инженерно-технических работников с высшим образованием,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отнесенных к кадрам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Заведующий-провизор объектом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 Заместитель заведующего объектом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 Заведующий отделом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 Провизор-стажер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5. Провизор-менеджер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6. Провизор-аналитик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8. Провизор объекта фармацевтической деятельности (аптечной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9. Биолог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Зоолог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Энтомолог санитарно-эпидемиологической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Специалист-валеолог (психолог, журналист, педагог)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Лаборант с высшим образованием (биохимический лаборант)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Судебно-медицинский эксперт (биолог, гистолог, химик-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токсиколог, физио-механик, физико-техник)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Химик-аналитик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Инженер по обслуживанию промышленного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Инженер-программист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Инженер-физик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Менеджер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Техник телемедицинского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4. Должности медицинских, фармацевтических,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научных, научно-педагогических, педагогических,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инженерно-технических работников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со средним образованием, отнесенных к кадрам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Заведующий (ая) фельдшерско-акушерского пункта,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фельдшерского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 Фельдшер отделения (кабинета)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4. Фельдшер семейной врачебной амбулатории, сельской участковой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больницы, фельдшерско-акушерского пункта, фельдшерского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5. Фельдшер-нарколог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6. Фельдшер станции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7. Фельдшер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8. Фельдшер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9. Фельдшер Су-Джок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10. Фельдшер службы крови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11. Фельдшер службы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12. Фельдшер медицинских пунктов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13. Главная акушерка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14. Старшая акушерка структурного отделения родовспомогательного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15. Акушерка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16. Акушерка родильного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17. Акушерка женской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18. Акушерка акушерско-гинекологического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19. Санитарный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20. Помощник гигиениста-эпидемиолога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21. Помощник энтомолога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22. Помощник врача-паразитолога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23. Помощник врача-эпидемиолога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24. Инструктор по санитарному просвещению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25. Помощник санитарного врача по общей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26. Помощник санитарного врача по коммунальной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27. Помощник санитарного врача по гигиене детей 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28. Помощник санитарного врача по гигиене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29. Помощник санитарного врача по гигиене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30. Помощник врача по радиационной гигиене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31. Зубной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32. Ассистент стоматолога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33. Дантист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34. Зубной техник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36. Заведующий-фармацевт аптеки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37. Заведующий-фармацевт аптечного пункта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38. Заведующий-фармацевт аптечного киоска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39. Заместитель заведующего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40. Заведующий-фармацевт отделом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41. Фармацевт объекта фармацевтической деятельности (аптечной организацией)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43. Фармацевт-заведующий аптечным киоском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44. Фармацевт-заведующий аптечным пунктом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45. Фармацевт-заместитель заведующего аптекой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46. Фармацевт-заведующий аптекой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47. Медицинская сестра общей практики/семейной 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48. Главная медицинская сестра лечебно-профилактического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49. Медицинская сестра-преподаватель сестринского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50. Старшая медицинская сестра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лечебно-профилактического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51. Медицинская сестра в социальной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52. Участковая медицинская сестра поликлиник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53. Медицинская сестра косметолог-эстетист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54. Медицинская сестра по лечебному питанию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55. Медицинская сестра по формированию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56. Медицинская сестра приемного покоя (отделения)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57. Медицинская сестра справочного бюро, медицинский регистратор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58. Медицинская сестра постовая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59. Медицинская сестра процедурного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60. Медицинская сестра палатная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61. Медицинская сестра участковая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62. Медицинская сестра кабинета массажа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63. Медицинская сестра по лечебной физкультуре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64. Медицинская сестра службы крови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65. Медицинская сестра службы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66. Медицинская сестра кабинета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67. Медицинская сестра медицинских пунктов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68. Медицинская сестра по трудовой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69. Медицинская сестра инструктор по труду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70. Медицинская сестра централизованных стерилизационных отделений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71. Медицинская сестра гинекологического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72. Медицинская сестра родильного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73. Медицинская сестра женской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74. Медицинская сестра терапевтического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75. Медицинская сестра сурдологического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76. Медицинская сестра отоларингологического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77. Медицинская сестра ортопедического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78. Медицинская сестра неврологического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79. Медицинская сестра нейрохирургического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80. Медицинская сестра наркологического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81. Медицинская сестра психоневрологического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82. Медицинская сестра эндокринологического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83. Медицинская сестра кабинета "Диабетическая стопа"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84. Медицинская сестра профпатологического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85. Медицинская сестра нефрологического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86. Медицинская сестра гастроэнтерологического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87. Медицинская сестра пульмонологического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88. Медицинская сестра ревматологического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89. Медицинская сестра кардиологического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90. Медицинская сестра гематологического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91. Медицинская сестра аллергологического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92. Медицинская сестра урологического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93. Медицинская сестра физиотерапевтического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94. Медицинская сестра фтизиатрического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95. Медицинская сестра онкологического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96. Медицинская сестра дерматовенерологического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97. Медицинская сестра инфекционного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98. Медицинская сестра педиатрического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99. Медицинская сестра неонатологического отделения (кабинета)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 Медицинская сестра хирургического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 Медицинская сестра травматологического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 Медицинская сестра эндоскопического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 Медицинская сестра проктологического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 Медицинская сестра  палаты интенсивной терапии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 Медицинская сестра анестезистка отделений реаниматологии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анестезиологии, в том числе детских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 Медицинская сестра офтальмологического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 Медицинская сестра ожогового отделения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 Медицинская сестра торакального отделения (кабинета)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109. Медицинская сестра стоматологического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110. Операционная медицинская сестра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111. Медицинская сестра отделений функциональной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112. Медицинская сестра отделений лучевой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113.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114. Старший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115. Клинический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116. Лаборант службы крови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117. Лаборант службы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118. Лаборант зубопротезного отделения (кабинета)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119. Лаборант судебно-медицинской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120. Фельдшер-лаборант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121. Фельдшер-лаборант (лаборант) бактериологической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122. Фельдшер-лаборант (лаборант) паразитологической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123. Фельдшер-лаборант (лаборант) лаборатории особо опасных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инфекций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124. Фельдшер-лаборант (лаборант) санитарно-гигиенической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125. Лаборант нейрофизиологической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126. Лаборант патопсихологической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127. Лаборант по клинико-диагностическим исследованиям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128. Лаборант по биохимическим исследованиям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129. Лаборант по гистологическим исследованиям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130. Лаборант рентгенотделения (кабинет)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131. Лаборант (фельдшер-лаборант) медицинский 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132. Лаборант (фельдшер-лаборант) 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133. Медицинский статистик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134. Техник-оптик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135. Оптик-офтальмолог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136. Оптикометрист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137. Медицинский техник по обслуживанию медицинской аппаратуры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138. Инструктор-дезинфектор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139. Дезинфектор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 Министра здравоохранения РК от 10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141. Техник-физик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