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eae46" w14:textId="a0ea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N 13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30 июня 2003 года N 109. Зарегистрирован в Министерстве юстиции Республики Казахстан 18 июля 2003 года N 2408.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44. Приказ Министра экономики и бюджетного планирования Республики Казахстан от 30 июня 2003 года N 109 "О внесении изменений и дополнений N 13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 (
</w:t>
      </w:r>
      <w:r>
        <w:rPr>
          <w:rFonts w:ascii="Times New Roman"/>
          <w:b w:val="false"/>
          <w:i w:val="false"/>
          <w:color w:val="000000"/>
          <w:sz w:val="28"/>
        </w:rPr>
        <w:t xml:space="preserve"> N 5 </w:t>
      </w:r>
      <w:r>
        <w:rPr>
          <w:rFonts w:ascii="Times New Roman"/>
          <w:b w:val="false"/>
          <w:i w:val="false"/>
          <w:color w:val="000000"/>
          <w:sz w:val="28"/>
        </w:rPr>
        <w:t>
 от 1 октября 2002 года - зарегистрированный за N 2013,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 от 17 октября 2002 года - зарегистрированный за N 2018,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 </w:t>
      </w:r>
      <w:r>
        <w:rPr>
          <w:rFonts w:ascii="Times New Roman"/>
          <w:b w:val="false"/>
          <w:i w:val="false"/>
          <w:color w:val="000000"/>
          <w:sz w:val="28"/>
        </w:rPr>
        <w:t>
 от 25 ноября 2002 года - зарегистрированный за N 2094,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 от 6 декабря 2002 года - зарегистрированный за N 2101,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 </w:t>
      </w:r>
      <w:r>
        <w:rPr>
          <w:rFonts w:ascii="Times New Roman"/>
          <w:b w:val="false"/>
          <w:i w:val="false"/>
          <w:color w:val="000000"/>
          <w:sz w:val="28"/>
        </w:rPr>
        <w:t>
 от 14 декабря 2002 года - зарегистрированный за N 2086,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 </w:t>
      </w:r>
      <w:r>
        <w:rPr>
          <w:rFonts w:ascii="Times New Roman"/>
          <w:b w:val="false"/>
          <w:i w:val="false"/>
          <w:color w:val="000000"/>
          <w:sz w:val="28"/>
        </w:rPr>
        <w:t>
 от 6 января 2003 года - зарегистрированный за N 2119,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 от 21 января 2003 года - зарегистрированный за N 2170,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 </w:t>
      </w:r>
      <w:r>
        <w:rPr>
          <w:rFonts w:ascii="Times New Roman"/>
          <w:b w:val="false"/>
          <w:i w:val="false"/>
          <w:color w:val="000000"/>
          <w:sz w:val="28"/>
        </w:rPr>
        <w:t>
 от 11 марта 2003 года - зарегистрированный за N 2223,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 </w:t>
      </w:r>
      <w:r>
        <w:rPr>
          <w:rFonts w:ascii="Times New Roman"/>
          <w:b w:val="false"/>
          <w:i w:val="false"/>
          <w:color w:val="000000"/>
          <w:sz w:val="28"/>
        </w:rPr>
        <w:t>
 от 9 апреля 2003 года - зарегистрированный за N 2263,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 </w:t>
      </w:r>
      <w:r>
        <w:rPr>
          <w:rFonts w:ascii="Times New Roman"/>
          <w:b w:val="false"/>
          <w:i w:val="false"/>
          <w:color w:val="000000"/>
          <w:sz w:val="28"/>
        </w:rPr>
        <w:t>
 от 5 мая 2003 года - зарегистрированный за N 2267),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 "Государственные услуги общего характера":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"Представительные, исполнительные и другие органы, выполняющие общие функции государственного управления" по администратору 102 "Хозяйственное управление Парламента Республики Казахстан" дополнить программой 200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"200 Приобретение мебели для служебного жилья депутатам";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"Финансовая деятельность" по администратору 619 "Агентство таможенного контроля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301 "Строительство и реконструкция таможенных постов" в графе "Дата окончания действия" цифры "01.01.03"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301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"301 Строительство таможенных постов и объектов таможенной инфраструктуры";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государственные услуги общего характера" дополнить администратором 217 с программой 710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"217 Министерство финансов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"710 Реализация мероприятий по восстановлению бюджета города Сатпаева";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2 "Оборона" в подфункции 2 "Организация работы по чрезвычайным ситуациям" по администратору 308 "Агентство Республики Казахстан по чрезвычайным ситуациям":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032 "Эксплуатация объектов селезащиты" дополнить подпрограммой 032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"032 Проведение ремонтно-восстановительных работ и мероприятий по материально-техническому обеспечению объектов селезащиты";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программу 208 "Материально-техническое оснащение учреждений по чрезвычайным ситуациям" дополнить подпрограммой 037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"037 Централизованное приобретение специальной техники для проведения работ по предупреждению и ликвидации чрезвычайных ситуации";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3 "Общественный порядок и безопасность":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"Правоохранительная деятельность":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201 "Министерство внутренних дел Республики Казахстан" программу 206 "Оснащение следственных изоляторов медицинским оборудованием"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"206 Оснащение следственных изоляторов оборудованием, средствами связи и автотранспортом";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251 "Исполнительный орган внутренних дел, финансируемый из местного бюджета" по программе 036 "Эксплуатация оборудования и средств по регулированию дорожного движения в населенных пунктах" в графе "Дата окончания действия" цифры "01.06.03" заменить цифрами "01.01.04";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618 "Агентство финансовой полиции Республики Казахстан" программу 001 "Административные затраты" дополнить подпрограммой 030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Погашение задолженности прошлых лет";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"Правовая деятельность" по администратору 221 "Министерство юстиции Республики Казахстан" дополнить программой 044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"044 Государственная регистрация прав на недвижимое имущество и сделок с ним";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4 "Деятельность по обеспечению законности и правопорядка" по администратору 502 "Генеральная прокуратура Республики Казахстан" программу 600 "Создание информационной системы Центра правовой статистики и информации при Генеральной прокуратуре"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"600 Создание информационной системы Комитета по правовой статистике и специальным учетам Генеральной прокуратуры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4 "Образование":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"Начальное общее, основное общее, среднее общее образование" по администратору 225 "Министерство образования и науки Республики Казахстан" дополнить программами 404 и 405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"404 Целевые инвестиционные трансферты бюджету Южно-Казахстанской области на реконструкцию недостроенного детского сада под школу в селе Ынтымак Сарыагашского района";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"405 Целевые инвестиционные трансферты бюджету Павлодарской области на строительство учебного корпуса на 198 мест для Мичуринской средней школы Павлодарского района";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6 "Высшее и послевузовское профессиональное образование" по администратору 618 "Агентство финансовой полиции Республики Казахстан" программу 009 "Подготовка кадров в высших учебных заведениях" дополнить подпрограммой 031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"031 Погашение кредиторской задолженности прошлых лет";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области образования" дополнить администратором 694 с программой 306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"694 Управление Делами Президента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"306 Завершение строительства учебного корпуса с концертным залом Казахской национальной академии музыки";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5 "Здравоохранение":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"Охрана здоровья населения":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226 "Министерство здравоохранения Республики Казахстан" дополнить программой 405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"405 Целевые трансферты бюджету Северо-Казахстанской области на проведение строительных работ по перебазированию онкологического диспансера";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254 "Исполнительный орган здравоохранения, финансируемый из местного бюджета" дополнить программой 060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"060 Проведение строительных работ по перебазированию онкологического диспансера в Северо-Казахстанской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9 "Прочие услуги в области здравоохранения" по администратору 226 "Министерство здравоохранения Республики Казахстан" дополнить программой 006 с подпрограммой 030 и программой 208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"006 Выполнение обязательств прошлых лет";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Погашение кредиторской задолженности прошлых лет по таможенным и налоговым платежам по объекту "Больничный комплекс на 240 коек в городе Астане";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"208 Централизованное оснащение медицинским оборудованием медицинских организаций";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6 "Социальное обеспечение и социальная помощь" в подфункции 9 "Прочие услуги в области социальной помощи и социального обеспечения":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605 "Агентство по миграции и демографии Республики Казахстан" программу 400 "Целевые трансферты областным бюджетам, бюджетам городов Астаны и Алматы на приобретение жилья семьям оралманов"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"400 Целевые трансферты областным бюджетам, бюджетам городов Астаны и Алматы на приобретение, строительство, реконструкцию и капитальный ремонт жилья для предоставления семьям оралманов и гражданам Республики Казахстан - переселенцам из аула Туркестан";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258 "Исполнительный орган труда и социальной защиты населения, финансируемый из местного бюджета" программу 053 "Приобретение жилья семьям оралманов"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"053 Приобретение, строительство, реконструкция и капитальный ремонт жилья для предоставления семьям оралманов и гражданам Республики Казахстан - переселенцам из аула Туркестан";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7 "Жилищно-коммунальное хозяйство" в подфункции 2 "Коммунальное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217 "Министерство финансов Республики Казахстан" дополнить программами 446 и 447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"446 Целевые инвестиционные трансферты бюджету Акмолинской области на начало строительства третьего водогрейного котлоагрегата районной котельной N 2 в городе Кокшетау";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"447 Целевые трансферты бюджету города Алматы для ремонтно-восстановительных работ инженерных сетей и сооружений объектов, переданных Министерством обороны";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105 "Аппарат Акима" дополнить программой 086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"086 Начало строительства третьего водогрейного котлоагрегата районной котельной N 2 в городе Кокшетау";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273 "Исполнительный орган инфраструктуры и строительства, финансируемый из местного бюджета" дополнить программой 045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"045 Ремонтно-восстановительные работы инженерных сетей и сооружений объектов, переданных Министерством обороны в городе Алматы";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8 "Культура, спорт, туризм и информационное пространство" в подфункции 1 "Деятельность в области культуры" по администратору 230 "Министерство культуры, информации и общественного согласия Республики Казахстан" по программе 050 "Содержание историко-культурных заповедников и музеев" по подпрограмме 030 "Отрарский государственный археологический заповедник" в графе "Дата окончания действия" цифры "01.01.03"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10 "Сельское, водное, лесное, рыбное хозяйство и охрана окружающей среды":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1 "Сельское хозяйство" по администратору 212 "Министерство сельского хозяйства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032 "Оценка мелиоративного состояния орошаемых земель" подпрограмму 030 "Жетысуйская гидрогеологомелиоративная экспедиция"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Гидрогеологомелиоративные экспедиции";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701 "Проведение агрохимического обследования почв и восстановление плодородия земель" дополнить подпрограммой 031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"031 Подготовка производственной базы для государственного учреждения "Республиканский научно-методический центр агрохимической службы";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709 "Государственная поддержка обязательного страхования в растениеводстве от стихийных бедствий природного характера" графу "Дата окончания действия" дополнить цифрами "01.01.03";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программой 742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"742 Агрометереологическое обеспечение сельскохозяйственного производства";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программе 800 "Кредитование юридических лиц, обеспечивающих сельхозтоваропроизводителей информационно-консультационными услугами" графу "Дата окончания действия" дополнить цифрами "01.01.03";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подфункции 2 "Водное хозяйство":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212 "Министерство сельского хозяйства Республики Казахстан" дополнить программой 417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"417 Целевые трансферты бюджету Алматинской области на ремонт магистральных каналов и коллекторно-дренажной сети на Каратальской системе орошения";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257 "Исполнительный орган сельского хозяйства, по охране лесов и животного мира, финансируемый из местного бюджета" дополнить программой 039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"039 Ремонт магистральных каналов и коллекторно-дренажной сети на Каратальской системе орошения";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12 "Транспорт и связь" в подфункции 1 "Автомобильный транспорт":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215 "Министерство транспорта и коммуникаций Республики Казахстан" дополнить программами 404 и 716 с подпрограммой 029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"404 Целевые инвестиционные трансферты бюджету Атырауской области на строительство мостового перехода через реку Урал в городе Атырау";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"716 Реабилитация автодороги Боровое-Кокшетау-Петропавловск";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"029 Реализация гранта за счет внутренних источников";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274 "Исполнительный орган жилищно-коммунального, дорожного хозяйства и транспорта, финансируемый из местного бюджета" дополнить программой 069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"069 Строительство мостового перехода через реку Урал в городе Атырау";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13 "Прочие" в подфункции 9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программ 217 "Министерство финансов Республики Казахстан" дополнить программой 032 и программу 081 "Выполнение обязательств по государственным гарантиям" подпрограммами 030 и 031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"032 Создание Инвестиционного фонда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"030 Выполнение обязательств по государственным гарантиям";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"031 Выплаты, связанные с мировыми соглашениями";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администратором программ 220 с программами 040, 041 и 080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"220 Министерство экономики и бюджетного планирования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"040 Создание Национального инновационного фонда";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"041 Пополнение уставного капитала АО "Банк Развития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"080 Предоставление кредитных ресурсов АО "Банк Развития Казахстана";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233 "Министерство индустрии и торговли Республики Казахстан" дополнить программами 034 и 058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"034 Создание Государственной страховой корпорации по страхованию экспортных кредитов и инвестиций";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"058 Гуманитарная помощь Правительству Российской Федерации на строительство жилого дома в городе Грозном";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617 "Агентство Республики Казахстан по государственным материальным резервам" дополнить программой 034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"034 Хранение мобилизационного резерва".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бюджетной политики и планирования (Д. М. Шаженова) совместно с Департаментом правовой и организационной работы (Е. Е. Исаев) обеспечить государственную регистрацию настоящего приказа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вводится в действие со дня его государственной регистрации в Министерстве юстиции Республики.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