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3a3f" w14:textId="5a33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системы обязательного коллективного
гарантирования (страхования) вкладов (депозитов) физических лиц и участия в ней банков второго уровня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июля 2003 года N 201. Зарегистрировано в Министерстве юстиции Республики Казахстан 8 августа 2003 года N 2427. Утратило силу постановлением Правления Агентства Республики Казахстан по регулированию и надзору финансового рынка и финансовых организаций от 23 сентября 2006 года N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Правления Агентства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 финансового рынка 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финансовых организаций от 23 сентября 2006 года N 218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по вопросам обязательного гарантирования депозитов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 1 января 2007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вопросам обязательного гарантирования депозитов,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Постановление Правления Национального Банка Республики Казахстан от 4 июля 2003 года N 201 "Об утверждении Правил функционирования системы обязательного коллективного гарантирования (страхования) вкладов (депозитов) физических лиц и участия в ней банков второго уровня Республики Казахстан" (зарегистрированное в Реестре государственной регистрации нормативных правовых актов под N 2427).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совершенствования системы обязательного коллективного гарантирования (страхования) вкладов (депозитов) физических лиц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функционирования системы обязательного коллективного гарантирования (страхования) вкладов (депозитов) физических лиц и участия в ней банков второго уровня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Банкам-участникам системы обязательного коллективного гарантирования (страхования) вкладов (депозитов) физических лиц в десятидневный срок со дня введения в действие настоящего постановления заключить с Закрытым акционерным обществом "Казахстанский фонд гарантирования (страхования) вкладов физических лиц" новые договоры, предусматривающие порядок внесения обязательных календарных и иных взносов, а также представления сведений о депозитной политике банков-участников в соответствии с Правилами функционирования системы обязательного коллективного гарантирования (страхования) вкладов (депозитов) физических лиц и участия в ней банков второго уровня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сентября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"Об утверждении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функционирования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обязательного коллективного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гарантирования (страхования)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вкладов (депозитов) физических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 и участия в ней банков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второго уровня Республики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Казахстан"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июля 2003 года N 201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функционирования системы обязательного коллективного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гарантирования (страхования) вкладов (депозитов) физических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участия в ней банков второго уровня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</w:t>
      </w:r>
      <w:r>
        <w:rPr>
          <w:rFonts w:ascii="Times New Roman"/>
          <w:b w:val="false"/>
          <w:i w:val="false"/>
          <w:color w:val="000000"/>
          <w:sz w:val="28"/>
        </w:rPr>
        <w:t>
 банковской деятельности в Республике Казахстан"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Национальном </w:t>
      </w:r>
      <w:r>
        <w:rPr>
          <w:rFonts w:ascii="Times New Roman"/>
          <w:b w:val="false"/>
          <w:i w:val="false"/>
          <w:color w:val="000000"/>
          <w:sz w:val="28"/>
        </w:rPr>
        <w:t>
 Банке Республики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
 регулировании и надзоре финансового рынка и финансовых организаций" и устанавливают порядок функционирования в Республике Казахстан системы обязательного коллективного гарантирования (страхования) вкладов (депозитов) физических лиц и участия в ней банков второго уровня.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преамбулу внесены изменения - Постановлением Правления Агентства Республики Казахстан по регулированию и надзору финансового рынка и финансовых организаций от 12 июля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Систему обязательного коллективного гарантирования (страхования) вкладов (депозитов) физических лиц (далее - Система гарантирования депозитов) образуют организация, осуществляющая обязательное коллективное гарантирование (страхование) вкладов (депозитов) физических лиц в банках второго уровня Республики Казахстан (далее - банки), банки, чьи обязательства по возврату вкладов (депозитов) гарантируются, в соответствии с настоящими Правилами и законодательством Республики Казахстан, и их вкладчики (депозиторы).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Система гарантирования депозитов призвана обеспечить возврат вкладов (депозитов) физических лиц в случае принудительной ликвидации банков, участвующих в Системе гарантирования депозитов.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Организацией, осуществляющей обязательное коллективное гарантирование (страхование) вкладов (депозитов) физических лиц, является закрытое акционерное общество "Казахстанский фонд гарантирования (страхования) вкладов физических лиц" (далее - Фонд).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Участником Системы гарантирования депозитов может стать любой банк, отвечающий требованиям, установленным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Банки, участвующие в Системе гарантирования депозитов, уплачивают взносы Фонду в размере и порядке, установленном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Виды вкладов (депозитов) физических лиц и особенности их гарантирования (страхования) Фондом определяются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целях применения настоящих Правил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банк-агент - банк-участник, осуществляющий процедуры по выплате возмещения вкладчикам (депозиторам) на основании заключенного с Фондом агентского соглашения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банк-участник - банк, являющийся участником Системы гарантирования депозитов, обязательства которого по возврату привлеченных им вкладов (депозитов) физических лиц гарантируются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возмещение по вкладу (депозиту) - сумма денег, подлежащая выплате Фондом вкладчику (депозитору) по гарантируемому вкладу (депозиту);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вкладчик (депозитор) - физическое лицо, имеющее гарантируемый вклад (депозит) в банке-участнике;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гарантируемый вклад (депозит) - вклад (депозит) в тенге и/или в иностранной валюте, являющийся объектом обязательного коллективного гарантирования (страхования)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дополнительные взносы - разовые платежи банков-участников Фонду в случае недостаточности резерва возмещения для выплаты возмещения по вкладам (депозитам);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обязательные календарные взносы - ежеквартальные платежи банков-участников Фонду;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резерв возмещения - сумма денег, предназначенная для выплаты возмещения по вкладам (депозитам), формируемая в порядке, предусмотренном настоящими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свидетельство участника - документ, выдаваемый Фондом банку-участнику и удостоверяющий его участие в Системе гарантирования депозитов;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чрезвычайные взносы - платежи банков-участников Фонду для выплаты сумм заимствований Фонда и начисленного по ним вознаграждения.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Фонд и его полномочия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Фонд создается в порядке, установленном законодательством Республики Казахстан, и осуществляет свою деятельность на основании устава.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Размещение денег Фонда производится: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размере не менее 80 (восьмидесяти) процентов от активов Фонда - в ценные бумаги и другие финансовые инструменты в соответствии с перечнем, утвержденным Советом Директоров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 вклады (депозиты) в Национальном Банке Республики Казахстан (далее - Национальный Банк).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9 внесены изменения - Постановлением Правления Агентства Республики Казахстан по регулированию и надзору финансового рынка и финансовых организаций от 12 июля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Фонд выполняет следующие основные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резерв возмещения;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принудительной ликвидации банка-участника выплачивает его вкладчикам (депозиторам) возмещение по вкладам (депозитам) в размере и порядке, определенном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управляет активами;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ведет учет свидетельств 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функции, предусмотренные уставом Фонда, настоящими Правилами и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выполнении своих функций Фонд: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заключает с уполномоченным органом по регулированию и надзору финансового рынка и финансовых организаций (далее - уполномоченный орган) соглашение об обмене информацией и получает в соответствии с ним сведения о финансовом состоянии банков-участников, включая сведения о наличии у них системы управления рисками и сведения по привлеченным вкладам (депозитам);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сообщает уполномоченному органу о фактах нарушения банками-участниками требований законодательства Республики Казахстан, регулирующего вопросы обязательного коллективного гарантирования (страхования) вкладов (депозитов);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банк в Систему гарантирования депозитов и исключает из нее в порядке, установленном настоящими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обращается к ликвидационной комиссии принудительно ликвидируемого банка-участника для удовлетворения своих регрессных требований, связанных с выплатой возмещения по вкладам (депозитам) в объеме суммы расчета, представленного ликвидационной комиссией принудительно ликвидируемого банка-участника (далее - расчет возмещения по вкладам (депозитам);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ходатайствует о включении своего представителя в состав временной администрации по управлению банком - участником и в состав ликвидационной комиссии принудительно ликвидируемого банка-участника;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приобретает иностранную валюту для выплаты возмещения по вкладам (депозитам) в иностранной валюте, для погашения займов, полученных в иностранной валюте, а также для размещения своих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запрашивает у банка-участника информацию по его депозитной политике;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ходатайствует перед уполномоченным органом о проведении инспекторской проверки банка-участника и участии в ней своего представителя, с указанием целей и оснований ее проведения;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представляет Национальному Банку финансовую отчетность о своей деятельности в порядке и сроки, определенные данным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публикует в республиканских газетах на государственном и русском языках свой годовой баланс, а также отчет о результатах финансово-хозяйственной деятельности, после их подтверждения независимой аудиторской организацией;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правомочия в пределах своей компетенции.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11 внесены изменения - Постановлением Правления Агентства Республики Казахстан по регулированию и надзору финансового рынка и финансовых организаций от 12 июля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Фонд открывает банковские счета только в Национальном Банке.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Общее руководство деятельностью Фонда осуществляет Совет Директоров Фонда в полномочия которого, помимо уставной деятельности, относится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приеме банка в Систему гарантирования депозитов и об исключении из нее;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установление размеров и сроков внесения дополнительных и чрезвычайных взносов, а также сроков внесения обязательных календарных взносов в соответствии с настоящими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передаче активов Фонда в доверительное управление Национальному Банку;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об осуществлении заимствования в случае недостаточности резерва возмещения;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выбор в конкурсном порядке банка-агента;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утверждение перечня ценных бумаг и финансовых инструментов, в которые производится размещение денег Фонда.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13 внесены изменения - Постановлением Правления Агентства Республики Казахстан по регулированию и надзору финансового рынка и финансовых организаций от 12 июля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и работники Фонда используют ставшую им известной в процессе осуществления своих функций информацию о деятельности банков-участников исключительно в служебных целях и несут ответственность за разглашение полученных сведений в соответствии с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Порядок вступления банков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Систему гарантирования депозитов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Банк вступает в Систему гарантирования депозитов только при условии получения соответствующего положительного заключения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выдачи положительного заключения уполномоченного органа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в течение последних шести месяцев пруденциальных нормативов;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в течение последних шести месяцев минимальных резервных требований;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в течение последних шести месяцев требований к размещению части средств во внутренние активы;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действующих в отношении банка ограниченных мер воздействия и санкций, предусмотренных банковским законодательством.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15 внесены изменения - Постановлением Правления Агентства Республики Казахстан по регулированию и надзору финансового рынка и финансовых организаций от 12 июля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Для вступления в Систему гарантирования депозитов банк представляет Фонду заявление по форме согласно Приложению 1 к настоящим Правилам, положительное заключение уполномоченного органа, собственную депозитную политику, а также сведения по привлеченным вкладам (депозитам) и ставкам вознаграждения по ним на дату подачи заявления Фонду по форме согласно Приложению 2 к настоящим Правилам.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16 внесены изменения - Постановлением Правления Агентства Республики Казахстан по регулированию и надзору финансового рынка и финансовых организаций от 12 июля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Фонд отказывает банку в рассмотрении документов на прием в Систему гарантирования депозитов в случае непредставления банком всех документов, указанных в пункте 16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Решение о приеме банка в Систему гарантирования депозитов принимается Фондом в течение семи рабочих дней со дня поступления от банка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принятия Фондом решения о приеме банка в Систему гарантирования депозитов, банк в течение пяти рабочих дней заключает с Фондом Договор о порядке внесения обязательных календарных, дополнительных и чрезвычайных взносов, максимальных ставках вознаграждения по привлеченным вкладам (депозитам) физических лиц и представлении сведений о депозитной политике банка (далее - Договор).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предусматривает право Фонда на изъятие в безакцептном порядке с банковских счетов банка денег в сумме неуплаченных в срок календарных, дополнительных и чрезвычайных взносов, а также штрафов за привлечение гарантируемых вкладов (депозитов) по ставкам вознаграждения, превышающим максимальный размер, устанавливаемый Фондом.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После заключения Договора банку выдается свидетельство участника по форме согласно Приложению 3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Банк становится банком - участником Системы гарантирования депозитов со дня выдачи свидетельства участника.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Информация о выдаче банку свидетельства участника публикуется Фондом в республиканских газетах на государственном и русском языках в течение десяти рабочих дней со дня его выдачи.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Фонд ведет учет выданных и отозванных свидетельств участников путем внесения соответствующей информации в реестр банков-участников Системы гарантирования депозитов (далее - реестр).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Фонд ежеквартально публикует в республиканских газетах на государственном и русском языках реестр с указанием внесенных в него изменений за истекший квартал.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Порядок участия банков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Системе гарантирования депозитов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Система гарантирования депозитов предусматривает выполнение банками-участниками следующих требований: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Фондом Договор;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 и в полном объеме вносить обязательные календарные, дополнительные и чрезвычайные взносы в соответствии с настоящими Правилами и Договором;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информировать клиентов о своем участии в Системе гарантирования депозитов с указанием номера и даты выдачи свидетельства участника, а также об условиях выплаты возмещения по вкладу (депозиту);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наличие копии нормативного правового акта, регулирующего порядок обязательного коллективного гарантирования (страхования) вкладов (депозитов) физических лиц в банках, во всех своих подразделениях, ответственных за прием вкладов (депозитов), для ознакомления с ним клиентов;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предусмотреть в договорах срочного и условного банковского вклада условие о возможном переходе вклада (депозита) из категории гарантируемых вкладов (депозитов) в категорию негарантируемых вкладов (депозитов) и из категории негарантируемых вкладов (депозитов) в категорию гарантируемых вкладов (депозитов) в результате внесения вкладчиком (депозитором) дополнительной суммы денег либо изъятия им части денег по вкладу, а также в случае пролонгации договора, которая может повлечь за собой указанное обстоятельство;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уведомить Фонд о возникновении ситуации, влекущей невозможность полного и своевременного исполнения обязательств по возврату гарантируемых вкладов (депозитов);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своевременно представить Фонду в случае его принудительной ликвидации список вкладчиков (депозиторов), чьи вклады (депозиты) подлежат гарантированию, а также расчет возмещения по вкладам (депозитам) составленные по формам, утверждаемым Советом Директоров Фонда (далее - список вкладчиков (депозиторов) и расчет возмещения);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своевременно представлять Фонду сведения, подтверждающие правильность расчетов по обязательным календарным, дополнительным и чрезвычайным взносам по формам, утверждаемым Советом Директоров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своевременно представлять Фонду иные сведения согласно настоящим Правилам и Договору;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выполнять иные требования,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Банк - участник письменно уведомляет Фонд в случае внесения изменений в его наименование и/или его реорганизации.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изменения наименования банка - участника, а также в случае реорганизации банка-участника путем слияния нескольких банков-участников либо банков-участников и банков, не являющихся участниками Системы гарантирования депозитов, а также путем разделения банка-участника, Фонд в течение десяти рабочих дней с момента получения от банка-участника подтверждающих документов производит замену свидетельства участника с внесением соответствующих изменений в реестр.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Банки, вновь образованные в результате реорганизации банка-участника путем выделения вступают в Систему гарантирования депозитов в порядке, предусмотренном главой 3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Порядок исключения банка-участника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Системы гарантирования депозитов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Фонд вправе исключить банк-участник из Системы гарантирования депозитов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отзыва лицензии банка-участника на прием депозитов, открытие и ведение банковских счетов физических лиц, за исключением отзыва лицензии на проведение всех банковских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систематического (трех и более раз в течение двенадцати последовательных календарных месяцев) применения по отношению к банку-участнику в соответствии с Договором меры в виде изъятия Фондом денег в сумме неуплаченных в срок обязательных календарных, дополнительных и чрезвычайных взносов с банковских счетов банка без его согласия;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систематического (трех и более раз в течение двенадцати последовательных календарных месяцев) применения по отношению к банку-участнику в соответствии с Договором штрафов за установление им ставки вознаграждения по гарантируемым вкладам (депозитам) в размере, превышающим максимальный размер ставки вознаграждения, устанавливаемый Фондом.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случае вступления в силу решения суда о принудительной ликвидации банка-участника, а также принятия банком-участником решения о добровольной ликвидации, банк-участник исключается из Системы гарантирования депозитов со дня вступления в силу решения суда или получения разрешения уполномоченного органа на добровольную ликвидацию.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30 внесены изменения - Постановлением Правления Агентства Республики Казахстан по регулированию и надзору финансового рынка и финансовых организаций от 12 июля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Фонд в течение трех рабочих дней со дня принятия решения об исключении банка-участника из Системы гарантирования депозитов письменно уведомляет об этом банк-участник и уполномоченный орган.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31 внесены изменения - Постановлением Правления Агентства Республики Казахстан по регулированию и надзору финансового рынка и финансовых организаций от 12 июля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Банк-участник считается исключенным из Системы гарантирования депозитов по истечении трех рабочих дней со дня принятия решения Советом директоров Фонда об его исключении, за исключением случаев, предусмотренных пунктом 30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участника такого банка подлежит аннулированию, о чем вносится соответствующее изменение в реестр.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Решение Фонда об исключении банка-участника из Системы гарантирования депозитов публикуется в республиканских газетах на государственном и русском языках в течение пяти рабочих дней со дня принятия такого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Порядок формирования резерва возмещения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уплаты обязательных календарных,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дополнительных, чрезвычайных взносов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Предельный размер резерва возмещения составляет пять процентов от суммы всех гарантируемых вкладов (депозитов) в банках-участниках.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Формирование резерва возмещения производится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полном объеме для выплаты возмещения по вкладам (депозитам) используется сумма перечисленных ранее банками-участниками обязательных календарных взносов; сумма чистого дохода от размещения активов Фонда, уменьшенного на сумму отчислений в уставный и резервный капитал в порядке, предусмотренном уставом Фонда; сумма денег, полученных в порядке удовлетворения регрессных требований Фонда принудительно ликвидируемым банком-участником по возмещенным вкладам (депозитам) физических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недостаточности для выплаты возмещения по вкладам (депозитам) указанных сумм денег используются деньги из уставного капитала Фонда, но не более 500 (пятисот) миллионов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При недостаточности резерва возмещения и при условии, что недостающая сумма не превышает совокупного двукратного размера ежеквартального обязательного календарного взноса всех банков-участников, она покрывается за счет уплаты банками-участниками дополнительных взносов.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Размер дополнительных взносов определяется по равной ставке для всех банков-участников, устанавливаемой Советом директоров Фонда от суммы гарантируемых вкладов (депозитов) банка-участника на последнюю отчетную дату уплаты обязательных календарных взносов.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Уплата банком-участником дополнительных взносов Фонду осуществляется в разовом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При недостаточности резерва возмещения и невозможности покрытия недостающей суммы уплатой банками-участниками дополнительных взносов, недостающая сумма покрывается за счет заимствований Фонда у Национального Банка, Правительства Республики Казахстан, либо под их гарантии у иных организаций по ставке, не превышающей официальную ставку рефинансирования Национального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Выплата суммы займа и начисленного по нему вознаграждения осуществляется Фондом за счет денег, поступивших от уплаты банками-участниками чрезвычайных взносов в размере и порядке, определяемом Советом директоров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Для банков-участников Системы гарантирования депозитов устанавливаются следующие ставки обязательных календарных взносов: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первых двух лет - 0,25 (ноль целых двадцать пять сотых) процентов от суммы гарантируемых вкладов (депозитов) банка-участника по состоянию на первое число месяца, следующего за отчетным кварталом;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последующие годы - 0,16 (ноль целых шестнадцать сотых) процентов от суммы гарантируемых вкладов (депозитов) банка-участника по состоянию на первое число месяца, следующего за отчетным кварталом.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Уплата банками-участниками обязательных календарных взносов осуществляется ежеквартально.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Уплата Фонду обязательных календарных взносов, а также в случаях, предусмотренных настоящими Правилами, дополнительных и чрезвычайных взносов, осуществляется банком-участником путем перечисления соответствующих сумм денег на банковский счет Фонда в размерах и порядке, установленными настоящими Правилами и Договором.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Уплата банками-участниками обязательных календарных, дополнительных взносов по сумме гарантируемых вкладов (депозитов) в иностранной валюте осуществляется с перерасчетом данных сумм в тенге по рыночному курсу иностранных валют к тенге, установленному на последнюю отчетную дату уплаты обязательных календарных взносов.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Уплата банками - участниками чрезвычайных взносов по сумме гарантируемых вкладов (депозитов) в иностранной валюте осуществляется с перерасчетом указанных сумм в тенге по рыночному курсу иностранных валют к тенге, установленному на дату, определяемую Советом Директоров Фонда.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42 внесены изменения - Постановлением Правления Агентства Республики Казахстан по регулированию и надзору финансового рынка и финансовых организаций от 12 июля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Применение к банку-участнику уполномоченным органом ограниченных мер воздействия и санкций не освобождает банк-участник от уплаты обязательных календарных, дополнительных и чрезвычайных взносов.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43 внесены изменения - Постановлением Правления Агентства Республики Казахстан по регулированию и надзору финансового рынка и финансовых организаций от 12 июля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7. Порядок выбора банка-агента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выплаты им возмещения по вкладам (депозитам)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Выплата возмещения по вкладам (депозитам) осуществляется через банк-агент в соответствии с настоящими Правилами и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Выбор банка-агента осуществляется Фондом в конкурсном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Фонд не позднее двух рабочих дней до начала проведения конкурса по выбору банка-агента, извещает об этом в письменной форме все банки-участники с указанием на следующие требования, предъявляемые к банку-агенту: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иметь лицензию на проведение кассовых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соблюдать пруденциальные нормативы в течение шести месяцев до даты подачи заявления на участие в конкурсе;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иметь филиалы и/или расчетно-кассовые отделы в необходимых для выплаты возмещения по вкладам (депозитам) регионах;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иметь наиболее выгодные для Фонда и вкладчиков (депозиторов) принудительно ликвидируемого банка-участника условия выплаты возмещения по вкладам (депозитам).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Банк-участник, изъявивший желание участвовать в конкурсе по выбору банка-агента, представляет Фонду документы, подтверждающие его соответствие требованиям, предъявляемым к банку-агенту согласно пункту 46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Банк-агент выбирается Советом директоров Фонда на основании представленных банками-участниками документов по принципу предложения наилучших условий по выплате возмещения по вкладам (депозитам).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Фонд вправе объявить победителями конкурса по выбору банка-агента несколько банков-участников, при условии их соответствия требованиям, предъявляемым к банку-агенту.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В случае, если ни один из банков-участников не будет соответствовать требованиям, предъявляемым к банку-агенту, Фонд выплачивает возмещение по вкладам (депозитам) через Национальный оператор почты в порядке, предусмотренном настоящей главой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В течение пяти календарных дней со дня вступления в силу решения суда о принудительной ликвидации банка-участника, ликвидационная комиссия банка-участника представляет Фонду список вкладчиков (депозиторов) и расчет возмещения, составленные на день вступления в силу указанного решения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возмещения по вкладам (депозитам) в иностранной валюте используется рыночный курс иностранных валют к тенге, установленный на день вступления в силу указанного решения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Фонд в течение семи рабочих дней со дня вступления в силу решения суда о принудительной ликвидации банка-участника заключает с банком-участником, победившим в конкурсе по выбору банка-агента, агентское соглашение на выплату возмещения по вкладам (депозитам), содержащее обязанность банка-агента по своевременному и целевому использованию денег, перечисленных Фондом (далее - Агентское соглашение).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Агентском соглашении оговаривается, что вознаграждение за услуги банка-агента Фондом не выплачивается, кроме возмещения расходов банка-агента по выплате возмещения по вкладам (депозитам).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Фонд на основании Агентского соглашения представляет банку-агенту список вкладчиков (депозиторов) и расчет возмещения, а также перечисляет на его корреспондентский счет в Национальном Банке необходимую сумму денег для выплаты возмещения по вкладам (депозитам).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Деньги, подлежащие выплате вкладчикам (депозиторам), но не востребованные ими в сроки, установленные законодательством Республики Казахстан, возвращаются банком-агентом Фонду путем их перечисления на его банковский счет.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Информация о выплаченном возмещении по вкладам (депозитам) и подтверждающие выплату документы, еженедельно направляются банком-агентом Фонду.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Расчет ликвидационной комиссии банка с Фондом по удовлетворению его регрессных требований осуществляется в соответствии с законодательством Республики Казахстан, регулирующим вопросы принудительной ликвидации банков.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сумма денег, полученная Фондом от принудительно ликвидируемого банка в соответствии с расчетом возмещения направляется на возмещение затрат Фонда в следующей очередности: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досрочное полное или частичное погашение сумм заимствований Фонда и начисленного по ним вознаграждения;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восстановление уставного капитала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восстановление других затрат из резерва возмещения.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8.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Вопросы, неурегулированные настоящими Правилами, разрешаются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обязательного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коллективного гарантирования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(страхования) вкладов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(депозитов) физических лиц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участия в ней банков второго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ЗАО "Казахстанский фонд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гарантирования (страхования)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вкладов физических лиц"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"____"__________ 20___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 второго уровня________________________________________________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(указать полное наименование банка)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ходатайствует о включении банка в систему обязательного коллективного гарантирования (страхования) вкладов (депозитов) физических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включения банка в систему обязательного коллективного гарантирования (страхования) вкладов (депозитов) физических лиц, банк принимает на себя обязательства банка-участника, предусмотренные законодательством, регулирующим порядок гарантирования (страхования) вкладов (депозитов) физических лиц в банках второго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официальное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 на государственном 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русском языке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Краткое официальное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 на государственном 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русском языке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 государственной регистрации,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ОКПО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Юридический адрес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 корреспондентского счета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Национальном Банке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МФО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(указать фамилию, имя, отчество полностью)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обязательного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коллективного гарантирования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(страхования) вкладов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(депозитов) физических лиц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участия в ней банков второго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июля 2003 года N 201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приложение 2 внесены изменения - Постановлением Правления Агентства Республики Казахстан по регулированию и надзору финансового рынка и финансовых организаций от 12 июля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Сведения о вкладах (депозитах) физических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банка)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тысяч тенге*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   |      Наименование      |Коли- |Всего|Сумма  |Всего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п/п  |                        |чество|депо-|начис- |(общая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 |счетов|зитов|ленного|сумма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 |      |     |вознаг-|обяза-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 |      |     |ражде- |тельств|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 |      |     |ния    |банка-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 |      |     |       |участ-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 |      |     |       |ника по|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 |      |     |       |депози-|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 |      |     |       |там)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 |            2           |   3  |  4  |   5   |   6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Всего депозитов физичес-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ких лиц в тенге и иност-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ранной валюте,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 Вклады до востребования,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   Вклады до востребования,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подлежащие гарантирова-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нию,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1.1.1.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1.1.2. 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   Вклады руководящих 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ботников и акционеров,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владеющих пятью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процентами акций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правом голоса,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близких родственников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  Срочные вклады,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   Срочные вклады, подлежа-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щие гарантированию,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2.1.1. в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 400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включительно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400 тысяч тенге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600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включительно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600 тысяч тенге до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тысяч тенге включительно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свыше 800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2.1.2. в долларах США и в ЕВРО,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 400 тысяч тенге в экви-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валенте включительно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400 тысяч тенге до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тысяч тенге в эквиваленте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включительно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600 тысяч тенге до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тысяч тенге в эквиваленте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включительно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свыше 800 тысяч тенге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эквиваленте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2.1.3. в другой иностранной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валюте,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 400 тысяч тенге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эквиваленте включительно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400 тысяч тенге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600 тысяч тенге в эквива-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ленте включительно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600 тысяч тенге до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тысяч тенге в эквиваленте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включительно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свыше 800 тысяч тенге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эквиваленте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   Срочные вклады, не подле-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жащие гарантированию,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2.2.1. вклады руководящих работ-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ников и акционеров, вла-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деющих пятью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процентами акций банка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правом голоса, их близких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родственников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2.2.2. вклады в тенге, размер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которых на дату внесения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пополнения или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денег составляет в экви-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валенте от 50 тысяч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долларов США до 100 тысяч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долларов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2.2.3. вклады в долларах США/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ЕВРО, размер которых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дату внесения, пополнения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или изъятия денег состав-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ляет от 50 тысяч долларов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США до 100 тысяч долларов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2.2.4. вклады в другой иностран-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ной валюте, размер кото-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рых на дату внесения,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пополнения или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составляет в эквиваленте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50 тысяч долларов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 100 тысяч долларов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2.2.5. вклады в тенге, размер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которых на дату внесения,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пополнения или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денег составляет в экви-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валенте 100 тысяч долла-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ров США и выше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2.2.6. вклады в долларах США/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ЕВРО, размер которых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дату внесения, пополнения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или изъятия денег состав-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ляет 100 тысяч долларов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США и выше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2.2.7. вклады в другой иностран-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ной валюте, размер кото-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рых на дату внесения,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пополнения или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денег составляет в экви-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валенте 100 тысяч долла-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ров США и выше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  Условные вклады (включая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вклады-гарантии),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3.1.   Условные вклады, подлежа-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щие гарантированию,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3.1.1. в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 400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включительно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400 тысяч тенге до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тысяч тенге включительно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600 тысяч тенге до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тысяч тенге включительно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свыше 800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3.1.2. в долларах США и в ЕВРО,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 400 тысяч тенге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эвиваленте включительно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400 тысяч тенге до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тысяч тенге в эквиваленте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включительно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600 тысяч тенге до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тысяч тенге в эквиваленте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включительно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свыше 800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эквиваленте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3.1.3. в другой иностранной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валюте,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 400 тысяч тенге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эквиваленте включительно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400 тысяч тенге до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тысяч тенге в эквиваленте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включительно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600 тысяч тенге до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тысяч тенге в эквиваленте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включительно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свыше 800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эквиваленте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    Условные вклады, не под-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лежащие гарантированию,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3.2.1. вклады руководящих работ-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ников и акционеров, вла-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деющих пятью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процентами акций банка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правом голоса, их близких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родственников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3.2.2. вклады в тенге, размер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которых на дату внесения,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пополнения или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денег составляет в экви-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валенте от 50 тысяч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долларов США до 100 тысяч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долларов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3.2.3. вклады в долларах США/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ЕВРО, размер которых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дату внесения, пополнения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или изъятия денег состав-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ляет от 50 тысяч долларов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США до 100 тысяч долларов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3.2.4. вклады в другой иностран-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ной валюте, размер кото-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рых на дату внесения,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пополнения или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составляет в эквиваленте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50 тысяч долларов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 100 тысяч долларов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3.2.5. вклады в тенге, размер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которых на дату внесения,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пополнения или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денег составляет в экви-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валенте 100 тысяч долла-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ров США и выше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3.2.6. вклады в долларах США/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ЕВРО, размер которых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дату внесения, пополнения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или изъятия денег состав-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ляет 100 тысяч долларов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США и выше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3.2.7. вклады в другой иностран-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ной валюте, размер кото-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рых на дату внесения,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пополнения или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денег составляет в экви-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валенте 100 тысяч долла-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ров США и выше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   Остатки денег на текущих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счетах (с учетом остатков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денег на карт-счетах)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4.1.   Остатки денег на текущих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счетах, подлежащие гаран-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тированию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4.1.1.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4.1.2. 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4.2.   Вклады руководящих работ-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ников и акционеров,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владеющих пятью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процентами акций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правом голоса, их близ-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ких родственников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пересчете сумм вкладов (депозитов) используются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рыночные курсы валют на дату заполнения сведений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Средневзвешенные ставки вознаграждения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 привлекаемым вкладам (депозитам) физических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 в тенге |в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Срочные вклады: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 6 месяцев включительно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 12 месяцев включительно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 36 месяцев включительно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свыше 36 месяцев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Условные вклады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Вклады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Текущие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Карт-счета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Банка      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(место подписи и печати)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Банка 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(место подписи и печати)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                       Ф.И.О. телефон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возмещения Фонда по депозитам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(тысяч тенге)                  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_____________________________________|________________________|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клиентов            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_____________________________________|________________________|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обязательного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коллективного гарантирования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(страхования) вкладов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(депозитов) физических лиц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участия в ней банков второго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Свидетельство N_______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 участии банка второго уровня в системе обязательного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коллективного гарантирования (страхования) вкладов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(депозитов) физических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"_____" __________ 20____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Настоящее свидетельство выдано банку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(полное наименование банка)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удостоверяет его участие в системе обязательного коллективного гарантирования (страхования) вкладов (депозитов) физических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 банка по возврату вкладов (депозитов) физических лиц в тенге и иностранной валюте гарантируются в порядке, установленном законодательством Республики Казахстан, регулирующим порядок гарантирования (страхования) вкладов (депозитов) физических лиц в банках второго уровня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ЗАО "Казахстанский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гарантирования (страхования) вкладов физических лиц"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 и место печати)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