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bc6a" w14:textId="077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2000 года N 146 "Об утверждении Правил обмена электронными документами при осуществлении платежей и переводов денег в Республике Казахстан", зарегистрированное в Министерстве юстиции Республики Казахстан под N 1148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228. Зарегистрирован в Министерстве юстиции Республики Казахстан 11 августа 2003 г. за N 2434. Утратило силу постановлением Правления Национального Банка Республики Казахстан от 31 августа 2016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2000 года N 146 "Об утверждении Правил обмена электронными документами при осуществлении платежей и переводов денег в Республике Казахстан" (зарегистрированное в Реестре государственной регистрации нормативных правовых актов Республики Казахстан под N 1148, опубликованное 5-18 июня 2000 года в изданиях Национального Банка Республики Казахстан "Казакстан Улттык Банкiнiн Хабаршысы" и "Вестник Национального Банка Казахстана" N 12(183)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обмена электронными документами при осуществлении платежей и переводов денег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слово "переводе" заменить словами "платежах и переводах";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основные понятия,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платежах и переводах денег",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электронном документе и электронной цифровой подписи", а также следующие понятия:";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слова "сообщения" дополнить словами "(указания, распоряжения об отзыве либо приостановлении исполнения указания, а также иные сообщения, касающиеся платежей и переводов денег)";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Участник системы обмена электронными документами осуществляет платежи и переводы денег в Республике Казахстан электронным способом при наличии регистрационного свидетельства, выданного удостоверяющим центром, обслуживающим данную систему.";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Использование электронной цифровой подписи осуществляется в соответствии с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"Электронный платежный документ является подлинным, если его подлинность установлена" заменить словами "Подлинность электронного платежного документа подтверждается электронной цифровой подписью и устанавливается".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операций, имеющих корреспондентские счета в Национальном Банке Республики Казахстан.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