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dbd7" w14:textId="f21d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16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29 июля 2003 года N 133. Зарегистрирован в Министерстве юстиции Республики Казахстан 14 августа 2003 года N 2446.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46. Приказ Министра экономики и бюджетного планирования Республики Казахстан от 29 июля 2003 года N 133 "О внесении изменений и дополнений N 16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 от 27 января 2003 года - зарегистрированный за N 2184,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 от 9 апреля 2003 года - зарегистрированный за N 2263,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 от 5 мая 2003 года - зарегистрированный за N 2267,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 от 13 июня 2003 года - зарегистрированный за N 2393,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 от 30 июня 2003 года - зарегистрированный за N 2408)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2 "Неналоговые поступления" в классе 03 "Поступления по штрафам и санкциям" в подклассе 1 "Поступления по штрафам и санкциям" по специфике 03 "Поступление суммы дохода, полученного от реализации продукции, работ и услуг, не соответствующих требованиям стандартов и правил сертификации" графу "Дата окончания" дополнить цифрами "20.06.03";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функциональной классификации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 в подфункции 1 "Жилищное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273 "Исполнительный орган инфраструктуры и строительства, финансируемый из местного бюджета" по программе 040 "Строительство жилья в Атырауской области" графу "Дата окончания действия" дополнить цифрами "01.01.04.";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274 "Исполнительный орган жилищно-коммунального, дорожного хозяйства и транспорта, финансируемый из местного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045 "Высвобождение жилища и земельных участков для государственных нужд"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"045 Изъятие жилища и земельных участков для государственных надобностей";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056 "Капитальный ремонт жилых домов, находящихся в аварийном состоянии"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"056 Организация сохранения государственного жилищного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058 "Содержание и эксплуатация государственного жилья в городе Астане" графу "Дата окончания действия" дополнить цифрами "01.01.04.";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059 "Обеспечение жильем особо нуждающихся лиц населения"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"059 Обеспечение жильем отдельных категорий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071 и 073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"071 Снос аварийного и ветхого жилья";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"073 Мероприятия, направленные на поддержание сейсмоустойчивости жилых зданий, расположенных в сейсмоопасных регионах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