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5da6" w14:textId="c1f5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публикации акционерными обществами Республики Казахстан годовой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июля 2003 года № 268. Зарегистрировано в Министерстве юстиции Республики Казахстан 23 августа 2003 года № 2456. Утратило силу постановлением Правления Национального Банка Республики Казахстан от 31 августа 2012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Акционерные общества (за исключением акционерных обществ, сроки публикации годовой финансовой отчетности которых установлены законодательством Республики Казахстан) обязаны ежегодно публиковать финансовую отчетность в течение тридцати календарных дней после ее утверждения годовым общим собранием акционеров в печатном издании.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народных акционерных обществ.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