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f33" w14:textId="20b9f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от 9 октября 2000 года N 409-I "Об утверждении нормативных правовых актов, касающихся организации обслуживания авиапассажиров в международных аэропортах Республики Казахстан" (зарегистрированный за N 1277)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августа 2003 года N 246-I. Зарегистрировано в Министерстве юстиции Республики Казахстан 27 августа 2003 года N 2460.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иностранных дел        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 Республики Казахстан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Согласовано:  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             Заместитель Председателя 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Директор пограничной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и защите конкуренции 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от 9 октября 2000 года N 409-I "Об утверждении нормативных правовых актов, касающихся организации обслуживания авиапассажиров в международных аэропортах Республики Казахстан" в соответствие с законодательством Республики Казахстан, приказываю: 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транспорта и коммуникаций Республики Казахстан от 9 октября 2000 года N 409-I "Об утверждении нормативных правовых актов, касающихся организации обслуживания авиапассажиров в международных аэропортах Республики Казахстан" (зарегистрированный за N 1277)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работы и обслуживания пассажиров в бизнес-залах (СIР) в аэропортах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"утверждаемым руководителями аэропортов по согласованию с Агентством по регулированию естественных монополий, защите конкуренции и поддержке малого бизнеса Республики Казахстан" заменить словами "утверждаемым в соответствии с антимонопольным законодательством".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(Мамбетов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Нигматулина Н.З. 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