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61ab" w14:textId="6c16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сметы административных расходов, отчета
об исполнении сметы административных расходов и пояснительной записки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имущества и приватизации Министерства финансов Республики Казахстан от 18 августа 2003 года N 261. Зарегистрировано в Министерстве юстиции Республики Казахстан 9 сентября 2003 года за N 2481. Утратило силу - приказом Председателя Комитета государственного имущества и приватизации МФ РК от 5.04.2005г. N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Извлечение из приказа Председателя Комитета государственного имущества и приватизации МФ РК от 5.04.2005г. N 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"Во исполнение распоряжение Премьер-Министра Республики Казахстан от 20 марта 2004 года N 77-р "О мерах по совершенствованию подзаконных актов", в целях приведения нормативных правовых актов по вопросам государственного имущества и приватизации в соответствие с законодательными и иными нормативными правовыми актами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1. Признать утратившими силу некоторые нормативные правовые акты по вопросам государственного имущества и приватизации согласно приложению...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3. Настоящий приказ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Приложение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Председателя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имущества и приватизации МФ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от 5.04.2005г. N 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Перечень утративших силу некоторых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нормативных правовых актов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25. приказ Председателя Комитета государственного имущества и приватизации Министерства финансов Республики Казахстан от 18 августа 2003 года N 261 "Об утверждении типовых форм сметы административных расходов, отчета об исполнении сметы  административных расходов и пояснительной записки"...".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февраля 2003 года N 145 "Об определении механизма проведения мониторинга административных расходов государственных предприятий и акционерных обществ, контрольные пакеты акций которых принадлежат государству, с целью их оптимизации"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Форму 1 "Смета административных расходов"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Форму 2 "Отчет об исполнении сметы административных расходов"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Форму 3 "Пояснительная записка к Смете административных расходов и Отчету об исполнении сметы административных расходов" (Приложение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методологии и совершенствования управления государственной собственностью (Оспанов А.К.) обеспечить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Первого заместителя Председателя Комитета Утепова Э.К.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Комитета государственного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и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 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2003 года 261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(приказом органа государственного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управления) от "____" "_________"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года N ___ 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(Ф.И.О)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совета директоров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форма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Смета административных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на ___________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организации 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Полный почтовый (юридический) адрес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первичной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организации     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последней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перерегистрации организации 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первичной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организации     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последней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перерегистрации организации 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                        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(государственный орган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юридическое лицо)           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акций, всего     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пакет акций,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(штук)                      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Государственная доля в уставном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ТОО, (%)                   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пп|  Показатели  |Период, пред-|      Планируемый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|              | шествующий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|              |планируемому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|              |_____________|__________________________________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|              | план | факт |1 квартал|1 полу- |9 месяцев|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|              |      |      |         | годие  |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 |       Б      | гр.1 | гр.2 |   гр.3  |  гр.4  |  гр.5   |гр.6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  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(сумма строк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1.1-1.27)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   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   Оплата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   Отчисления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   Износ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   Обслуживание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ремонт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   Коммунальные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   Командировочные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1.7.1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1.7.2 сверх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   Представительские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1.9   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1.10  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1.11  Расходы по налогам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1.12  Канцелярские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типографские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1.13  Услуги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  Расходы на охрану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1.15  Консультационные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(аудиторские)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1.16  Банковские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1.17  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страхование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1.18  Судебные издержки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1.19  Штрафы, пени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неустойки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нарушение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1.20  Штрафы и пени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(занижение)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1.21  Убытки от хищений,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сверхнормативные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потери, порча,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недостача ТМЗ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1.22  Расходы по аренде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1.23  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социальную сферу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1.24  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созданию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1.25  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праздничных,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культурно-массовых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1.26  Благотворительная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1.27  Прочие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Доход от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Отношение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расходов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доходам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деятельности,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(стр.1/стр.2*100)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Ф.И.О., подпись*,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Ответственный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Ф.И.О., подпись*,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Электронный адрес (e-mail)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подписи скрепляются печатью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Комитета государственного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и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 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2003 года 261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(приказом органа государственного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управления) от "____" "_________"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года N ___ 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(Ф.И.О)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совета директоров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форма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Отчет об исполнении сметы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административных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за ___________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организации 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Полный почтовый (юридический) адрес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первичной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организации     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последней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перерегистрации организации 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первичной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организации     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последней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перерегистрации организации 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                        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(государственный орган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юридическое лицо)           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акций, всего     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пакет акций,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(штук)                      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Государственная доля в уставном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ТОО, (%)                   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пп|  Показатели    |  План    |   Факт   |      Отклонения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|                |__________|__________|________________________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|                |тыс. тенге|тыс. тенге|  тыс. тенге |   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____|________________|__________|__________|_____________|__________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 |        Б       |  гр. 1   |   гр. 2  | гр. 3 (гр.2 |гр.4 (гр.3/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|                |          |          |   - гр.1)   |гр.1*100)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  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(сумма строк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1.1-1.27)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   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   Оплата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   Отчисления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   Износ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   Обслуживание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ремонт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   Коммунальные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   Командировочные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1.7.1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1.7.2 сверх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   Представительские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1.9   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1.10  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1.11  Расходы по налогам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1.12  Канцелярские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типографские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1.13  Услуги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  Расходы на охрану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1.15  Консультационные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(аудиторские)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1.16  Банковские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1.17  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страхование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1.18  Судебные издержки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1.19  Штрафы, пени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неустойки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нарушение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1.20  Штрафы и пени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(занижение)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1.21  Убытки от хищений,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сверхнормативные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потери, порча,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недостача ТМЗ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1.22  Расходы по аренде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1.23  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социальную сферу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1.24  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созданию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1.25  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праздничных,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культурно-массовых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1.26  Благотворительная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1.27  Прочие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Доход от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Отношение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расходов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доходам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деятельности,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(стр.1/стр.2*100)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Ф.И.О., подпись*,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Ответственный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Ф.И.О., подпись*,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Электронный адрес (e-mail)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подписи скрепляются печатью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Комитета государственного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и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 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2003 года 261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директоров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(приказом органа государственного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управления) от "____" "_________"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года N ___ 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(Ф.И.О)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совета директоров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органа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управления)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форма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Пояснительная записка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к Смете административных расходов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Отчету об исполнении сметы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административных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(период)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пп| Перечень сведений, которые подлежат раскрытию |  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|          в пояснительной записке 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  Номер и дата нормативного правового акта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создании юридического лица, вид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перечень лицензий на занятие определенным видом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Пояснения о причинах увеличения (уменьшения)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планируемых административных расходов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сравнению с плановыми показателями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предшествующий период.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Пояснения о причинах увеличения (уменьшения)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фактических административных расходов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сравнению с плановыми показателями.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Соответствие нормативами положенности служебных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легковых автомобилей акционерных обществ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(государственных предприятий), аналогичных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нормативу положенности служебных легковых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автомобилей для транспортного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центрального аппарата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II группы,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Правительства Республики Казахстан от 27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1999 года N 663 "Об упорядочении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служебных легковых автомобилей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транспортного обслуживания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органов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Соответствие нормам площадей для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административных аппаратов акционерных обществ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(государственных предприятий) в размерах,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не превышающих временные нормы площадей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размещения аппарата государственных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Республики Казахстан от 3 октября 1996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N 1217 "О служебных телефонах и нормах площадей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для размещения аппарата государственных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Соответствие порядку и условиями возмещения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расходов работникам акционерных обществ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(государственных предприятий), направляемым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служебные командировки в пределах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Казахстан, аналогичных правилам,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Казахстан от 22 сентября 2000 года N 1428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"Об утверждении Правил о служебных командировках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пределах Республики Казахстан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государственных учреждений, содержащихся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счет средств государственного бюджета,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депутатов Парламента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согласно которым размер суточных и предельные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размеры для возмещения расходов по найму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не должны превышать для командировок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пределах Республики Казахстан размеры,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установленные для работников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учреждений, и превышать нормы возмещения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командировочных расходов в иностранной валюте,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Республики Казахстан от 29 сентября 1998 года N 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"О нормах возмещения командировочных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иностранной валюте"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финансов Республики Казахстан от 16 ноября 1998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года N 534 "О возмещении командировочных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иностранной валюте".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Соответствие лимитам возмещаемых расходов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счет средств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(государственного предприятия) при предоставлении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права пользования мобильной связью первым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руководителям и их заместителям.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Соответствие порядку согласования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государственным органом (органом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управления - для государственных предприятий)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зарубежных командировок первых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акционерных обществ (государственных предприятий)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 их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Соответствие лимитам представительских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соответствии с нормами, установленными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от 24 декабря 2001 года N 1677 "Об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норм представительских расходов и суточных,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выплачиваемых за время нахождения в командировке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за пределами Республики Казахстан,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вычету при определении налогооблагаемого дохода".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сведения заполняются при представлении сметы административных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сведения заполняются при представлении отчета об исполнении сметы административных расходов.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