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f31a" w14:textId="b3cf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Национального Банка Республики Казахстан от 28 марта 1999 года N 37 "Об утверждении 
Правил установления корреспондентских отношений между Национальным Банком Республики Казахстан и банками второго уровня, а также организациями, 
осуществляющими отдельные виды банковских операций", зарегистрированное в Министерстве юстиции Республики Казахстан под N 754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11 августа 2003 года N 293. Зарегистрирован в Министерстве юстиции Республики Казахстан 13 сентября 2003 г. за N 2489. Утратило силу постановлением Правления Национального Банка Республики Казахстан от 3 февраля 2014 года 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03.02.2014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нормативной правовой базы, регулирующей корреспондентские отношения между Национальным Банком Республики Казахстан и банками второго уровня Республики Казахстан, а также организациями, осуществляющими отдельные виды банковских операций,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28 марта 1999 года N 37 "Об утверждении Правил установления корреспондентских отношений между Национальным Банком Республики Казахстан и банками второго уровня, а также организациями, осуществляющими отдельные виды банковских операций" (зарегистрированное в Реестре государственной регистрации нормативных правовых актов Республики Казахстан под N 754, опубликованное 10-23 мая 1999 года в изданиях Национального Банка Республики Казахстан "Казакстан Улттык Банкiнiн Хабаршысы" и "Вестник Национального Банка Казахстана", с изменениями и дополнениями, утвержденными постановлениями Правления Национального Банка Республики Казахстан от 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355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изменений в Правила установления корреспондентских отношений между Национальным Банком Республики Казахстан и банками второго уровня, а также организациями, осуществляющими отдельные виды банковских операций" (зарегистрированное в Реестре государственной регистрации нормативных правовых актов Республики Казахстан под N 1274), от 20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542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Национального Банка Республики Казахстан "Об утверждении Правил установления корреспондентских отношений между Национальным Банком Республики Казахстан и банками второго уровня, а также организациями, осуществляющими отдельные виды банковских операций" (зарегистрированное в Реестре государственной регистрации нормативных правовых актов Республики Казахстан под N 1744), от 13 мая 2002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172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постановление Правления Национального Банка Республики Казахстан от 28 марта 1999 года N 37 "Об утверждении Правил установления корреспондентских отношений между Национальным Банком Республики Казахстан и банками второго уровня, а также организациями, осуществляющими отдельные виды банковских операций (зарегистрированное в Реестре государственной регистрации нормативных правовых актов Республики Казахстан под N 1888)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установления корреспондентских отношений между Национальным Банком Республики Казахстан и банками второго уровня, а также организациями, осуществляющими отдельные виды банковских операций,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8-2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заключения договора корреспондентского счета с дочерней организацией Национального Банка не требуется постановления Правления Национального Банка об открытии корреспондентского счета.";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"банк или"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27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 приостановление исполнения указания или отзыв акцептованного указания возможно только до его исполнения банком-получателем.";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пункта 54 исключить. 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платежных систем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Казахстан, банков второго уровня и организаций, осуществляющих отдельные виды банковских операций.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по обеспечению деятельности руководства Национального Банка Республики Казахстан (Мартюшев Ю.А.) опубликовать настоящее постановление в средствах массовой информации. 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над исполнением настоящего постановления возложить на заместителя Председателя Национального Банка Республики Казахстан Жамишева Б.Б. 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Национального Банка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