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c53b" w14:textId="60ac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пунктов приема-передачи таможенного сопровождения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14 августа 2003 года N 389. Зарегистрирован в Министерстве юстиции Республики Казахстан 15 сентября 2003 года N 2490.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78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Казахстан, в целях усиления контроля за доставкой товаров и транспортных средств и упорядочения таможенного сопровождения товаров и транспортных средств по территории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пунктов приема-передачи таможенного сопровождения (далее - ППП).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таможенных управлений (далее - ТУ) и таможен, осуществлять прием-передачу товаров и транспортных средств, следующих под таможенным сопровождением только в ППП, утвержденных настоящим приказом.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организации таможенного контроля Агентства таможенного контроля Республики Казахстан (Малгаждаров А.Б.), обеспечить реализацию настоящего приказа.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вступает в силу со дня государственной регистрации в Министерстве юстиции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14 августа 2003 г. N 389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пунктов приема-передачи таможенного сопровождения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Наименование |  Приграничные ППП |     Внутренние ППП -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таможенного  |- сопровождаемых   |сопровождаемых товаров 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органа       |  товаров и транс- |   транспортных средств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 портных средств  |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___|______________|___________________|____________________________|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ТУ по Актю-         "Жайсан"         Склад временного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бинской области                      (далее - СВХ)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"Казахстантрубопром"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"Алимбет"        СВХ "Международный аэропорт"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"Жиренкопа"      СВХ "Кедентранссервис"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"Союзный"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"Карашатау"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"Бозой"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ТУ по Манги-                         СВХ "Турантехнология"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Таможня "Улытау"                     Таможенный пост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(далее - т/п) "Балхаш"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ТУ по Кызы-                          СВХ "ХКН"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ТУ по Караган-                       СВХ "Кедентранссервис"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ТУ по Алматинской                    Т/п "Алматы" СВХ "Жаксылык"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Т/п "Талдыкорган"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ТУ по Жамбылской                     Т/п "Шу"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ТУ по городу                         СВХ "Юско-Логистик"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ТУ по Костанай-                      СВХ "Кедентранссервис"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СВХ "Customs Satelite"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10.ТУ по Северо-                        СВХ "Есiл Жар"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11.ТУ по Западно-                       СВХ "Уралснаб"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12.ТУ по Павло-                         СВХ "Кедентранссервис"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13.ТУ по Восточно-    Т/п "Аул"         Таможня "Семей"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Т/п "Уба"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Т/п "Жескент"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Т/п "Байтанат"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Т/п "Бостал"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14.ТУ по Атырау-                        СВХ "АТК"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СВХ "Тенгизнефтестрой"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