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a8e" w14:textId="e927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конвоирования осужденных к лишению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сентября 2003 года № 194. Зарегистрированный Министерством юстиции Республики Казахстан от 22 сентября 2003 года № 2498. Утратил силу приказом Министра внутренних дел Республики Казахстан от 2 декабря 2016 года № 1122.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02.12.2016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"15" сентября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 определения порядка организации и осуществления перемещения осужденных к лишению свободы,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конвоирования осужденных к лишению свободы.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уголовно-исполнительной системы Комитета уголовно-исполнительной системы по областям и г. Астане обеспечить изучение данных Правил личным составом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 Смагулова Н.Р.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сентября 2003 года N 194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конвоирования осужденных к лишению свободы 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конвоирования осужденных к лишению свободы (далее - Правила) регламентируют порядок конвоирования осужденных на специальных видах транспорта, определяют способы, обеспечивающие выполнение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задач по конвоированию осужденных в исправительных учреждениях (далее - ИУ) назначается конвой из числа сотрудников службы охраны. В задачу конвоя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конвоирование осужденных на обменные пункты плановых маршрутов и обратно. Обменными пунктами на маршруте являются станции, пристани, аэропорты в пунктах расположения исправительных учреждений, где конвоем производится прием (сдача)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конвоирование осужденных в лечебно-профилактические учреждения органов здравоохранения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Конвоирование осужденных осуществляется по определенным маршрутам (основным, запасным), которые разрабатываются начальником ИУ и утверждаются начальником Департамента уголовно-исполнительной системы Комитета уголовно-исполнительной системы области (далее - ДУИС КУИС).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компактном расположении обслуживаемых объектов и наличии автомобильных дорог организуется встречное конвоирование между ИУ и обменными пунктами. Встречное конвоирование - конвоирование осужденных в специальных автомобилях из исправительных учреждений на обменные пункты (станции, пристани, аэропорты) и обратно в исправительное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Встречное конвоирование предполагает рациональное использование сил, транспортных средств за счет установления кратчайших маршрутов движения по графикам и заполнения камер специальных автомобилей до предусмотренных норм. Графики движения таких конвоев разрабатываются с учетом расписания движения караулов внутренних войск на плановых железнодорожных маршрутах конвоирования.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Конвоирование осужденных осуществляется только в специально оборудованных автомобилях, за исключением экстренных случаев оказания специализированной медицинской помощи и конвоирования их в автомашинах скорой медицинской помощи при невозможности транспортировки в специально оборудованных автомобилях.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повышения эффективности в работе, обеспечения безопасности движения и надежной охраны осужденных, специальные автомобили оборудуются радиостанциями, проблесковыми маячками, средствами пожаротушения и переговорными устройствами между кабиной и кузовом.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передвижением конвоев осуществляется непрерывно дежурным помощником начальника колонии (далее - ДПНК) по установленным каналам радио проводной (телеграфной, телефонной) связи. 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Обеспечение, вооружение конвоя и его обязанности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ИУ, либо лицо его замещающее, при назначении сотрудников для выполнения функции конвоя, обязан: назначить начальника (старшего) конвоя, определить состав, конкретные задачи, способы и сроки их выполнения, порядок связи конвоя с ИУ в пути следования, особые обязанности конвоиров. При этом определяется маршрутное расписание, отдается распоряжение о подготовке для конвоя соответствующих документов, транспорта, горюче-смазочных материалов, специальных средств, связи и сигнализации, вооружения и снаряжения. Организует контроль за выполнением поставленных задач личным составом конвоя.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Запрещается возлагать на конвой обязанности, не связанные с конвоированием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Весь личный состав конвоя должен быть в установленной форме одежды и вооружен. Состав, вид, численность и вооружение конвоя определяются начальником ИУ или лицом его замещающим. Конвоир обязан иметь при себе свисток для подачи звукового сигнала, индивидуальный перевязочный пакет, а начальник (старший) конвоя, кроме того, сумку для документов. В специальном автомобиле должны находиться наручники, по количеству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ДПНК обеспечивает оперативное руководство конвоем.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непрерывную, устойчивую связь с конвоем;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чрезвычайного происшествия "далее - ЧП", принять решение о ликвидации его последствий и оказать помощь личному составу конвоя;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контролировать выезд специальных автомобилей и их возвращение, проверять готовность водительского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следить за своевременной и полной сдачей нарядами, по окончании несения службы, оружия, боеприпасов и других выдаваемых им специальных и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Начальник (старший) конвоя несет ответственность за точное и своевременное выполнение поставленной задачи по конвоированию осужденных и соблюдение законности подчиненными, за сохранность служебных документов, личных дел осужденных, вооружения, специальных, технических и других материальных средств, находящихся в пользовании конвоя.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несение службы конвоя строго в соответствии с решением начальника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сохранность оружия, боеприпасов и другого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своевременную подготовку, правильное использование и бесперебойную работу транспорта, связи и других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проверить наличие в путевых листах отметок о технической исправности автомашин;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знать обстановку на маршруте конвоирования и ее особенности;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иметь основные сведения об осужденных и представлять начальникам плановых железнодорожных караулов данные на склонных к побегу, лидеров уголовно-преступной среды, противоправные действия, ожидаемые от них в пути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установить порядок взаимодействия между конвоирами;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управлять действиями конвоя по своевременной доставке осужденных к месту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определять способы действия конвоя на случай происшествий; при осложнении обстановки на основном маршруте конвоирования, переходить на запасной маршрут.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Начальнику (старшему) конвоя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изменять порядок конвоирования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оставлять на время конвой;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конвоирование осужденных на необорудованных для этой цели транспортных средствах без соответствующей экипировки и снаряжения конвоя, а также без отметки в путевом листе об исправности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Помощник начальника конвоя подчиняется начальнику конвоя и выполняет его указания по вопросам охраны осужденных. Также, он обязан следить за состоянием используемых материально-технических средств, производить личный осмотр осужденных, обеспечивать сохранность обнаруженных при этом денег, ценностей, запрещенных к хранению предметов и вещей; в случае заболевания начальника конвоя, принимать на себя выполнение его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Конвоир подчиняется начальнику (старшему) конвоя и его помощнику.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точно знать свои обязанности и безукоризненно их выполнять;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находиться в определенном начальником (старшим) конвоя месте и не отлучаться без его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иметь исправное и в постоянной готовности к действию оружие;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быть требовательным и вежливым в обращении с осужденными, вести за ними постоянное наблюдение;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по указанию начальника (старшего) конвоя обыск осужденных, изымать у них и передавать начальнику (старшему) конвоя запрещенные к хранению вещи и предметы.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Конвоиру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отвлекаться от несения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вступать с осужденными в разговоры, кроме случаев, когда необходимо дать указания о порядке движения и соблюдении правил поведения при конвоировании;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от них или передавать им от посторонних лиц какие-либо предметы, записки, продукты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разглашать маршрут движения конвоя и конечный его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Водитель специального автомобиля входит в состав конвоя, подчиняется начальнику (старшему) конвоя, его помощнику и несет ответственность за безаварийную эксплуатацию автомобиля.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хорошо изучить маршрут конвоирования и его особенности;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наличие горюче-смазочного материала в специальном автомобиле и доложить начальнику (старшему) конвоя;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постоянную готовность автомобиля к эксплуатации, строго соблюдать Правила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точно выполнять указания начальника (старшего) конвоя о скорости движения на маршруте, немедленно останавливать автомобиль по его команде или при получении такого сигнала от конвоиров в кузове;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оставлять транспортное средство без присмотра, при выходе из кабины выключать зажигание, ключ от замка зажигания хранить у себя;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иметь при себе установленные документы (удостоверение на право управления автомобилем, путевой или маршрутный лист, а при необходимости - регистрационные документы на специальный автомобиль).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Водителю специального автомобиля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оставлять закрепленный за ним автомобиль без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передавать управление автомобилем другому лицу, включая лиц, которым он подчинен.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Конвой может быть обыкновенным и усиленным. Состав, вид, численность и вооружение такого наряда определяется начальником ИУ.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Обыкновенный конвой назначается из расчета: на 1-2 осужденных - 2 конвоира; на 3-6 осужденных - 3 конвоира; на 7-10 осужденных - 7 конвоиров. Начальником обыкновенного конвоя назначается сотрудник из числа младшего или среднего начальствующего состава. Если в составе конвоя пять и более конвоиров, назначается помощник начальника конвоя.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караул (усиленный конвой) также назначается при конвоировании осужденных, отбывающих пожизненное лишение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Усиленный конвой может назначаться при наличии информации о намерении кого-либо из осужденных совершить побег, нападение на охрану, причинить вред себе или окружающим, в связи с большой протяженностью маршрута конвоирования, сложными географическими и климатическими условиями. Усиленный конвой назначается из расчета: на 1 осужденного - 3 конвоира; на 2-4 осужденных - 6 конвоиров; на 5-6 осужденных - 8 конвоиров; на 7-8 осужденных - 10 конвоиров; на 9-10 осужденных - 12 конвоиров. Начальником усиленного конвоя назначается сотрудник из числа среднего начальствующего состава. Для усиленного конвоя выделяются дополнительные единицы автотранспорта в сопровождение специальной автомашины.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дополнениями - приказом Министра юстиции Республики Казахстан от 27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приема осужденных для конвоирования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Конвой, получив приказ на выполнение задачи, следует в пункт приема осужденных, где начальник (старший) конвоя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документы и проверить правильность их оформления; определить порядок размещения осужденных по камерам специального автомобиля, проинформировать конвоиров об осужденных, за которыми требуется усиленный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произвести расчет и расстановку состава конвоя для личного обыска и охраны осужденных на время приема их для конвоирования. Сотрудники из числа конвоя, выделенные для производства обыска и размещения по камерам специального автомобиля осужденных, свое оружие передают конвоирам, находящимся в оцеплении;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надеть наручники с положением рук за спиной на осужденных, отбывающих пожизненное лишение свободы, после проведения личного обыска при конвоировании из камер временного содержания в специальный автомобиль (специальный вагон)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личные дела осужденных передаются начальнику (старшему) конвоя в запечатанных пакетах.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дополнениями - приказом Министра юстиции Республики Казахстан от 27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помещении, где производится прием осужденных, должны находиться только лица, сдающие и принимающие их для конвоирования.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сомнения в личности осужденного, начальник (старший) конвоя - принимающий, обращается за соответствующими разъяснениями к начальнику караула - сдающему и в дальнейшем действует согласно полученным разъяснениям.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 конвоированию не принимаются осужденные: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больные, отправка которых по заключению врача невозможна;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прошедшие санитарной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обеспеченные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 нормам продовольствием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путь следования или одетые не по сезону;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находящиеся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неправильно оформленными документами. 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Конвой обеспечивается медицинской аптечкой, каждый из конвоиров должен быть обучен способам оказания первой медицинской помощи при ранениях, несчастных случаях и внезапных заболеваниях. Они обязаны следить за соблюдением осужденными правил санитарии и гигиены. Конвой инструктируется также о мерах профилактики при конвоировании инфекционных больных. Транспорт, на котором осуществлялась перевозка таких осужденных, подвергается дезинфекции.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Конвоирование осужденных в автомобилях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Посадка осужденных в специальный автомобиль производится после доклада водителя о готовности к движению. Осужденные в колонне по одному (по два), подводятся к двери кузова автомобиля: начальник (старший) конвоя поочередно направляет их в кузов, проверяя пофамильно и вслух по счету. В кузове один из конвоиров без оружия, в соответствии с указаниями начальника (старшего) конвоя, размещает осужденных по камерам, повторяя счет вслух, остальные конвоиры, находясь в оцеплении, наблюдают за соблюдением порядка посадки в автомобиль.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Осужденные, отбывающие пожизненное лишение свободы, при посадке находятся в колонне по одному (по два) и двигаются по команде начальника (старшего) конвоя.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дополнениями - приказом Министра юстиции Республики Казахстан от 27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Осужденных размещают по камерам специального автомобиля с соблюдением требований их внутренней изоляции, указанных в отдельных справках в личных делах осужденных или определенных, при постановке задач на конвоирование, начальником ИУ.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Конвоирование осужденных мужчин и женщин, а также несовершеннолетних без соответствующей изоляции друг от друга запрещается. Отдельно от других осужденных и изолировано между собой, конвоируются больные открытой формой туберкулеза легких, душевнобольные и инфекционные (сифилис и др.) больные.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Осужденных, отбывающих пожизненное лишение свободы, размещают по камерам специального автомобиля не более чем по два человека, конвоирование осуществляется отдельно от других осужденных.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дополнениями - приказом Министра юстиции Республики Казахстан от 27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посадки осужденных, начальник (старший) конвоя производит контрольную проверку соблюдения требований их изоляции, дает указания о размещении конвоя в специальном автомобиле и занимает место в кабине автомобиля. Ключи от замков камер хранятся у начальника (старшего) конвоя. Камеры должны быть освещены на все время содержания в них осужденных. После уточнения сигналов с водителем, проверки размещения конвоиров, конвоируемых и прочности крепления бортовых крюков или цепей, начальник (старший) конвоя разрешает отправление автомобиля. Скорость движения автомобиля не должна превышать 60 км/час.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Конвоир у камер специального автомобиля обязан вести постоянное наблюдение за поведением осужденных: не разрешать заслонять изнутри смотровые решетки, шуметь, курить, портить оборудование кузова, а также переговариваться или перестукиваться с лицами, содержащимися в других камерах; при не соблюдении этих требований подавать в кабину сигнал об остановке и принять вместе с начальником (старшим) конвоя, меры к пресечению нарушений (составляется акт для приобщения к личному делу осужденного); к открыванию дверей камер допускать только начальника (старшего) конвоя. Вывод осужденных в пути следования на оправку и по другим причинам запрещается. 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высадке осужденных в конечном пункте назначения, водитель по указанию начальника (старшего) конвоя останавливает автомобиль в заранее определенном месте, по возможности исключающем доступ посторонних лиц. Осужденные выстраиваются в колонну по одному (по два) и по команде начальника (старшего) конвоя следуют в помещение. 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приема и сдачи осужденных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обменных пунктах 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приема (сдачи) осужденных, конвой убывает на обменный пункт согласно графику, утвержденному начальником ИУ. Подлежащие приему (сдаче) лица подвергаются полному обыску с целью обнаружения и изъятия запрещенных к хранению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Осужденные должны быть доставлены на обменный пункт до прибытия на него планового караула. В случаях необходимости, начальник ИУ перед направлением конвоя на обменный пункт, через администрацию станции, уточняет возможные изменения в расписании прибытия поезда, с которым следует плановый караул.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 обменном пункте начальник (старший) конвоя уточняет продолжительность и место остановки (стоянки) специального вагона, курсирующего по плановому маршруту конвоирования, и, в зависимости от этого, определяет дальнейший порядок доставки осужденных прибывшему караулу. Стоянка специального автомобиля выбирается по возможности в 5-10 метрах от остановки специального вагона. Заблаговременная доставка осужденных, к месту остановки указанного транспорта, разрешается на железнодорожных станциях с непродолжительной стоянкой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высадки из специального автомобиля, осужденные выстраиваются в колонну по одному и, под охраной конвоиров, следуют к месту посадки. Осужденные, за которыми установлен особый надзор, а также подлежащие изоляции от всех других, и осужденные, отбывающие пожизненное лишение свободы, конвоируются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железнодорожных станциях обмен осужденных производится, с противоположной стороны посадки (высадки) пассажиров в вагоны. Охрана осужденных осуществляется в две линии. Конвой у рабочего тамбура специального вагона выставляется заблаговременно до прибытия поезда на станцию.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дополнениями - приказом Министра юстиции Республики Казахстан от 27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Начальник (старший) конвоя предъявляет прибывшему начальнику караула внутренних войск свое служебное удостоверенное, предписание на право приема (сдачи) осужденных, убеждается в наличии такого же предписания у начальника караула, информирует его о находящихся под охраной конвоируемых и приступает к их обмену.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и личные дела на них (в пакетах с приклеенными к ним справками), общим списком сдаются начальнику караула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 приеме осужденных на обменном пункте начальник (старший) конвоя расписывается в путевом журнале начальника караула. В нем указывается: дата приема (сдачи), наименование обменного пункта; орган-получатель для конвоирования; звание, фамилия и номер предписания начальника конвоя. В таком же порядке оформляется в путевом журнале начальника (старшего) конвоя соответствующая расписка начальника планового караула.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случаях несостоявшегося обмена или отказа в приеме осужденных, указанных в пункте 20, начальник (старший) конвоя вместе с начальником караула составляет акт в двух экземплярах и делает отметку в путевом журнале с указанием причин и количество несданных (не принятых) лиц. Несданные лица конвоируются обратно, о чем начальник (старший) конвоя по прибытии докладывает начальнику ИУ, назначившему конвой. 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Действия конвоя при происшествиях</w:t>
      </w:r>
      <w:r>
        <w:br/>
      </w:r>
      <w:r>
        <w:rPr>
          <w:rFonts w:ascii="Times New Roman"/>
          <w:b/>
          <w:i w:val="false"/>
          <w:color w:val="000000"/>
        </w:rPr>
        <w:t xml:space="preserve">
и чрезвычайных ситуациях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чрезвычайных происшествий (нападении, побеге, групповых неповиновениях осужденных, пожаре) или другого осложнения обстановки, начальник (старший) конвоя немедленно докладывает ДПНК и принимает меры согласно расчету действий личного состава конвоя при происшествиях. Основной задачей конвоя при этом является пресечение преступных посягательств, обеспечение безопасности сотрудников конвоя и осужденных. Физическая сила, специальные средства, газовое и огнестрельное оружие применяются только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нападении на специальный автомобиль или на сотрудников из состава конвоя, начальник (старший) конвоя организует отражение нападения силами конвоя с применением огнестрельного оружия, по установленным каналам радио проводной (телеграфной, телефонной) связи сообщает в ИУ. Оружие применяется в установленном законодательством порядке. После отражения нападения оказывается первая медицинская помощь пострадавшим из числа конвоя и осужденным. При побеге осужденных из автомобиля начальник (старший) конвоя для непосредственного преследования и задержания бежавших направляет группу во главе с помощником начальника (старшего) конвоя. Начальник (старший) конвоя сообщает в ИУ, и немедленно оповещаются ближайшие органы внутренних дел. При побеге осужденного оружие применяется в установленном порядке при преодолении линии охраны. Линией охраны является: на транспортных средствах - борта, пол, крыша автомобиля.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групповом неповиновении осужденных, конвоир незамедлительно докладывает о происшествии начальнику (старшему) конвоя, который в свою очередь, докладывает ДПНК, принимает меры по усилению охраны осужденных. С прибытием руководства ИУ или ДУИС КУИС действует по их указанию.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Сотрудники, выполняющие обязанности по конвою осужденных обязаны знать и выполнять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уметь обращаться со средствами пожаротушения. При пожаре, возгорании, конвоир, первым заметивший это, подает сигнал «Пожар». Осужденные перемещаются в безопасное место, где конвой продолжает выполнять поставленную задачу. Тушение пожара организуется силами личного состава конвоя с использованием всех имеющихся средств пожаротушения и при наличии условий, обеспечивающих надежную охрану осужденных. Принимаются меры по спасению технических средств, имущества и документации, сообщается в ИУ, вызывается пожарная команда. Оказывается первая медицинская помощь пострадавшим из числа конвоя и осужденным.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возникновении чрезвычайной ситуации природного или техногенного характера, начальник (старший) конвоя организует оказание помощи пострадавшим, спасание имущества и документации; перемещает в более безопасное место осужденных, находящихся под охраной. Сообщает о случившемся ДПНК.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аварии специального автомобиля, если он не может следовать своим ходом, начальник (старший) конвоя докладывает в подразделение, вызывает другой автомобиль, выставляет знаки (сигналы) аварийной остановки. Производит перевод осужденных из поврежденной автомашины в исправный автомобиль и их дальнейшее конвоирование к месту назначения. В случае невозможности пересадки осужденных (активное движение транспорта, скопление граждан) начальник (старший) конвоя организует буксировку неисправного автомобиля до ближайшего учреждения УИС или органа внутренних дел. Если авария произошла вне населенного пункта и автомобиль имеет значительные повреждения, начальник (старший) конвоя выводит осужденных из него в более безопасное для охраны место, где они находятся до прибытия исправного автомобиля. Во всех случаях пострадавшим лицам из состава конвоя и осужденным оказывается первая медицинская помощь.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