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1ba0cc" w14:textId="21ba0c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постановление Правления Национального Банка Республики Казахстан от 30 июля 2002 года N 274 "Об утверждении типового Плана счетов бухгалтерского учета с детализацией счетов для составления Главной бухгалтерской книги банков второго уровня", зарегистрированное в Министерстве юстиции Республики Казахстан под N 1972</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Правления Национального Банка Республики Казахстан от 1 сентября 2003 года N 325. Зарегистрировано в Министерстве юстиции Республики Казахстан 7 октября 2003 года N 2516. Утратило силу постановлением Правления Национального Банка Республики Казахстан от 27 сентября 2010 года № 81</w:t>
      </w:r>
    </w:p>
    <w:p>
      <w:pPr>
        <w:spacing w:after="0"/>
        <w:ind w:left="0"/>
        <w:jc w:val="both"/>
      </w:pPr>
      <w:r>
        <w:rPr>
          <w:rFonts w:ascii="Times New Roman"/>
          <w:b w:val="false"/>
          <w:i w:val="false"/>
          <w:color w:val="ff0000"/>
          <w:sz w:val="28"/>
        </w:rPr>
        <w:t xml:space="preserve">      Сноска. Утратило силу постановлением Правления Национального Банка РК от 27.09.2010 </w:t>
      </w:r>
      <w:r>
        <w:rPr>
          <w:rFonts w:ascii="Times New Roman"/>
          <w:b w:val="false"/>
          <w:i w:val="false"/>
          <w:color w:val="ff0000"/>
          <w:sz w:val="28"/>
        </w:rPr>
        <w:t>№ 81</w:t>
      </w:r>
      <w:r>
        <w:rPr>
          <w:rFonts w:ascii="Times New Roman"/>
          <w:b w:val="false"/>
          <w:i w:val="false"/>
          <w:color w:val="ff0000"/>
          <w:sz w:val="28"/>
        </w:rPr>
        <w:t xml:space="preserve"> (вводится в действие с 01.01.2011)</w:t>
      </w:r>
    </w:p>
    <w:p>
      <w:pPr>
        <w:spacing w:after="0"/>
        <w:ind w:left="0"/>
        <w:jc w:val="both"/>
      </w:pPr>
      <w:r>
        <w:rPr>
          <w:rFonts w:ascii="Times New Roman"/>
          <w:b w:val="false"/>
          <w:i w:val="false"/>
          <w:color w:val="000000"/>
          <w:sz w:val="28"/>
        </w:rPr>
        <w:t xml:space="preserve">      В целях совершенствования бухгалтерского учета в банках второго уровня, кредитных товариществах и ипотечных компаниях Правление Национального Банка Республики Казахстан постановляет: </w:t>
      </w:r>
    </w:p>
    <w:bookmarkStart w:name="z1" w:id="0"/>
    <w:p>
      <w:pPr>
        <w:spacing w:after="0"/>
        <w:ind w:left="0"/>
        <w:jc w:val="both"/>
      </w:pPr>
      <w:r>
        <w:rPr>
          <w:rFonts w:ascii="Times New Roman"/>
          <w:b w:val="false"/>
          <w:i w:val="false"/>
          <w:color w:val="000000"/>
          <w:sz w:val="28"/>
        </w:rPr>
        <w:t>
      1. Внести в </w:t>
      </w:r>
      <w:r>
        <w:rPr>
          <w:rFonts w:ascii="Times New Roman"/>
          <w:b w:val="false"/>
          <w:i w:val="false"/>
          <w:color w:val="000000"/>
          <w:sz w:val="28"/>
        </w:rPr>
        <w:t xml:space="preserve">постановление </w:t>
      </w:r>
      <w:r>
        <w:rPr>
          <w:rFonts w:ascii="Times New Roman"/>
          <w:b w:val="false"/>
          <w:i w:val="false"/>
          <w:color w:val="000000"/>
          <w:sz w:val="28"/>
        </w:rPr>
        <w:t xml:space="preserve">Правления Национального Банка Республики Казахстан от 30 июля 2002 года N 274 "Об утверждении типового Плана счетов бухгалтерского учета с детализацией счетов для составления Главной бухгалтерской книги банков второго уровня" (зарегистрированное в Реестре государственной регистрации нормативных правовых актов Республики Казахстан под N 1972, опубликованное 23 сентября-20 октября 2002 года в изданиях Национального Банка Республики Казахстан "Казакстан Улттык Банкiнiн Хабаршысы" и "Вестник Национального Банка Казахстана") следующие изменения и дополнения: </w:t>
      </w:r>
      <w:r>
        <w:br/>
      </w:r>
      <w:r>
        <w:rPr>
          <w:rFonts w:ascii="Times New Roman"/>
          <w:b w:val="false"/>
          <w:i w:val="false"/>
          <w:color w:val="000000"/>
          <w:sz w:val="28"/>
        </w:rPr>
        <w:t xml:space="preserve">
      наименование, преамбулу и пункт 1 после слов "банков второго уровня" дополнить словами ", кредитных товариществ и ипотечных компаний"; </w:t>
      </w:r>
      <w:r>
        <w:br/>
      </w:r>
      <w:r>
        <w:rPr>
          <w:rFonts w:ascii="Times New Roman"/>
          <w:b w:val="false"/>
          <w:i w:val="false"/>
          <w:color w:val="000000"/>
          <w:sz w:val="28"/>
        </w:rPr>
        <w:t xml:space="preserve">
      в типовом Плане счетов бухгалтерского учета с детализацией счетов для составления Главной бухгалтерской книги банков второго уровня, утвержденном указанным постановлением: </w:t>
      </w:r>
      <w:r>
        <w:br/>
      </w:r>
      <w:r>
        <w:rPr>
          <w:rFonts w:ascii="Times New Roman"/>
          <w:b w:val="false"/>
          <w:i w:val="false"/>
          <w:color w:val="000000"/>
          <w:sz w:val="28"/>
        </w:rPr>
        <w:t xml:space="preserve">
      1) наименование после слов "банков второго уровня" дополнить словами ", кредитных товариществ и ипотечных компаний"; </w:t>
      </w:r>
      <w:r>
        <w:br/>
      </w:r>
      <w:r>
        <w:rPr>
          <w:rFonts w:ascii="Times New Roman"/>
          <w:b w:val="false"/>
          <w:i w:val="false"/>
          <w:color w:val="000000"/>
          <w:sz w:val="28"/>
        </w:rPr>
        <w:t xml:space="preserve">
      2) в главе 1: </w:t>
      </w:r>
      <w:r>
        <w:br/>
      </w:r>
      <w:r>
        <w:rPr>
          <w:rFonts w:ascii="Times New Roman"/>
          <w:b w:val="false"/>
          <w:i w:val="false"/>
          <w:color w:val="000000"/>
          <w:sz w:val="28"/>
        </w:rPr>
        <w:t xml:space="preserve">
      в пункте 1: </w:t>
      </w:r>
      <w:r>
        <w:br/>
      </w:r>
      <w:r>
        <w:rPr>
          <w:rFonts w:ascii="Times New Roman"/>
          <w:b w:val="false"/>
          <w:i w:val="false"/>
          <w:color w:val="000000"/>
          <w:sz w:val="28"/>
        </w:rPr>
        <w:t xml:space="preserve">
      после слов "банков второго уровня", "(далее - банки)" и "банков" дополнить соответственно словами ", кредитных товариществ и ипотечных компаний", ", кредитными товариществами и ипотечными компаниями" и ", кредитных товариществ и ипотечных компаний"; </w:t>
      </w:r>
      <w:r>
        <w:br/>
      </w:r>
      <w:r>
        <w:rPr>
          <w:rFonts w:ascii="Times New Roman"/>
          <w:b w:val="false"/>
          <w:i w:val="false"/>
          <w:color w:val="000000"/>
          <w:sz w:val="28"/>
        </w:rPr>
        <w:t xml:space="preserve">
      слова "банках второго уровня Республики Казахстан" заменить словами "банках второго уровня, кредитных товариществах и ипотечных компаниях"; </w:t>
      </w:r>
      <w:r>
        <w:br/>
      </w:r>
      <w:r>
        <w:rPr>
          <w:rFonts w:ascii="Times New Roman"/>
          <w:b w:val="false"/>
          <w:i w:val="false"/>
          <w:color w:val="000000"/>
          <w:sz w:val="28"/>
        </w:rPr>
        <w:t xml:space="preserve">
      в пункте 3: </w:t>
      </w:r>
      <w:r>
        <w:br/>
      </w:r>
      <w:r>
        <w:rPr>
          <w:rFonts w:ascii="Times New Roman"/>
          <w:b w:val="false"/>
          <w:i w:val="false"/>
          <w:color w:val="000000"/>
          <w:sz w:val="28"/>
        </w:rPr>
        <w:t xml:space="preserve">
      в подпункте 1) после слов "банков" и "банка" дополнить соответственно словами ", кредитных товариществ и ипотечных компаний" и ", кредитного товарищества и ипотечной компании"; </w:t>
      </w:r>
      <w:r>
        <w:br/>
      </w:r>
      <w:r>
        <w:rPr>
          <w:rFonts w:ascii="Times New Roman"/>
          <w:b w:val="false"/>
          <w:i w:val="false"/>
          <w:color w:val="000000"/>
          <w:sz w:val="28"/>
        </w:rPr>
        <w:t xml:space="preserve">
      абзац третий подпункта 4) исключить; </w:t>
      </w:r>
      <w:r>
        <w:br/>
      </w:r>
      <w:r>
        <w:rPr>
          <w:rFonts w:ascii="Times New Roman"/>
          <w:b w:val="false"/>
          <w:i w:val="false"/>
          <w:color w:val="000000"/>
          <w:sz w:val="28"/>
        </w:rPr>
        <w:t xml:space="preserve">
      абзац второй подпункта 5) после слов "банков" дополнить словами ", кредитных товариществ и ипотечных компаний"; </w:t>
      </w:r>
      <w:r>
        <w:br/>
      </w:r>
      <w:r>
        <w:rPr>
          <w:rFonts w:ascii="Times New Roman"/>
          <w:b w:val="false"/>
          <w:i w:val="false"/>
          <w:color w:val="000000"/>
          <w:sz w:val="28"/>
        </w:rPr>
        <w:t xml:space="preserve">
      предложение второе абзаца третьего подпункта 3) пункта 6 изложить в следующей редакции: </w:t>
      </w:r>
      <w:r>
        <w:br/>
      </w:r>
      <w:r>
        <w:rPr>
          <w:rFonts w:ascii="Times New Roman"/>
          <w:b w:val="false"/>
          <w:i w:val="false"/>
          <w:color w:val="000000"/>
          <w:sz w:val="28"/>
        </w:rPr>
        <w:t xml:space="preserve">
      "К данной группе также относятся кредитные товарищества, занимающиеся открытием и ведением банковских счетов."; </w:t>
      </w:r>
      <w:r>
        <w:br/>
      </w:r>
      <w:r>
        <w:rPr>
          <w:rFonts w:ascii="Times New Roman"/>
          <w:b w:val="false"/>
          <w:i w:val="false"/>
          <w:color w:val="000000"/>
          <w:sz w:val="28"/>
        </w:rPr>
        <w:t xml:space="preserve">
      абзац второй подпункта 2) пункта 7 после слова "контролируемые" дополнить словами "прямо или косвенно"; </w:t>
      </w:r>
      <w:r>
        <w:br/>
      </w:r>
      <w:r>
        <w:rPr>
          <w:rFonts w:ascii="Times New Roman"/>
          <w:b w:val="false"/>
          <w:i w:val="false"/>
          <w:color w:val="000000"/>
          <w:sz w:val="28"/>
        </w:rPr>
        <w:t xml:space="preserve">
      предложение второе пункта 12 после слова "Банки" дополнить словами ", кредитные товарищества и ипотечные компании"; </w:t>
      </w:r>
      <w:r>
        <w:br/>
      </w:r>
      <w:r>
        <w:rPr>
          <w:rFonts w:ascii="Times New Roman"/>
          <w:b w:val="false"/>
          <w:i w:val="false"/>
          <w:color w:val="000000"/>
          <w:sz w:val="28"/>
        </w:rPr>
        <w:t xml:space="preserve">
      пункт 13 после слова "банков" дополнить словами ", кредитных товариществ и ипотечных компаний"; </w:t>
      </w:r>
      <w:r>
        <w:br/>
      </w:r>
      <w:r>
        <w:rPr>
          <w:rFonts w:ascii="Times New Roman"/>
          <w:b w:val="false"/>
          <w:i w:val="false"/>
          <w:color w:val="000000"/>
          <w:sz w:val="28"/>
        </w:rPr>
        <w:t xml:space="preserve">
      пункт 15 после слова "банка" дополнить словами ", кредитного товарищества и ипотечной компании"; </w:t>
      </w:r>
      <w:r>
        <w:br/>
      </w:r>
      <w:r>
        <w:rPr>
          <w:rFonts w:ascii="Times New Roman"/>
          <w:b w:val="false"/>
          <w:i w:val="false"/>
          <w:color w:val="000000"/>
          <w:sz w:val="28"/>
        </w:rPr>
        <w:t xml:space="preserve">
      в пункте 18: </w:t>
      </w:r>
      <w:r>
        <w:br/>
      </w:r>
      <w:r>
        <w:rPr>
          <w:rFonts w:ascii="Times New Roman"/>
          <w:b w:val="false"/>
          <w:i w:val="false"/>
          <w:color w:val="000000"/>
          <w:sz w:val="28"/>
        </w:rPr>
        <w:t xml:space="preserve">
      после слова "банков" дополнить словами ", кредитных товариществ и ипотечных компаний"; </w:t>
      </w:r>
      <w:r>
        <w:br/>
      </w:r>
      <w:r>
        <w:rPr>
          <w:rFonts w:ascii="Times New Roman"/>
          <w:b w:val="false"/>
          <w:i w:val="false"/>
          <w:color w:val="000000"/>
          <w:sz w:val="28"/>
        </w:rPr>
        <w:t xml:space="preserve">
      слово "банка" исключить; </w:t>
      </w:r>
      <w:r>
        <w:br/>
      </w:r>
      <w:r>
        <w:rPr>
          <w:rFonts w:ascii="Times New Roman"/>
          <w:b w:val="false"/>
          <w:i w:val="false"/>
          <w:color w:val="000000"/>
          <w:sz w:val="28"/>
        </w:rPr>
        <w:t xml:space="preserve">
      3) в главе 2: </w:t>
      </w:r>
      <w:r>
        <w:br/>
      </w:r>
      <w:r>
        <w:rPr>
          <w:rFonts w:ascii="Times New Roman"/>
          <w:b w:val="false"/>
          <w:i w:val="false"/>
          <w:color w:val="000000"/>
          <w:sz w:val="28"/>
        </w:rPr>
        <w:t xml:space="preserve">
      наименование группы счетов 1000 изложить в следующей редакции: </w:t>
      </w:r>
      <w:r>
        <w:br/>
      </w:r>
      <w:r>
        <w:rPr>
          <w:rFonts w:ascii="Times New Roman"/>
          <w:b w:val="false"/>
          <w:i w:val="false"/>
          <w:color w:val="000000"/>
          <w:sz w:val="28"/>
        </w:rPr>
        <w:t xml:space="preserve">
      "Деньги"; </w:t>
      </w:r>
      <w:r>
        <w:br/>
      </w:r>
      <w:r>
        <w:rPr>
          <w:rFonts w:ascii="Times New Roman"/>
          <w:b w:val="false"/>
          <w:i w:val="false"/>
          <w:color w:val="000000"/>
          <w:sz w:val="28"/>
        </w:rPr>
        <w:t xml:space="preserve">
      исключить номера и наименования следующих счетов и групп счетов: </w:t>
      </w:r>
      <w:r>
        <w:br/>
      </w:r>
      <w:r>
        <w:rPr>
          <w:rFonts w:ascii="Times New Roman"/>
          <w:b w:val="false"/>
          <w:i w:val="false"/>
          <w:color w:val="000000"/>
          <w:sz w:val="28"/>
        </w:rPr>
        <w:t xml:space="preserve">
"1004 0 0 0  Аффинированные драгоценные металлы"; </w:t>
      </w:r>
      <w:r>
        <w:br/>
      </w:r>
      <w:r>
        <w:rPr>
          <w:rFonts w:ascii="Times New Roman"/>
          <w:b w:val="false"/>
          <w:i w:val="false"/>
          <w:color w:val="000000"/>
          <w:sz w:val="28"/>
        </w:rPr>
        <w:t xml:space="preserve">
"1006 0 0 0  Аффинированные драгоценные металлы в пути"; </w:t>
      </w:r>
      <w:r>
        <w:br/>
      </w:r>
      <w:r>
        <w:rPr>
          <w:rFonts w:ascii="Times New Roman"/>
          <w:b w:val="false"/>
          <w:i w:val="false"/>
          <w:color w:val="000000"/>
          <w:sz w:val="28"/>
        </w:rPr>
        <w:t xml:space="preserve">
"1053 0 0 0  Блокированная задолженность по корреспондентским счетам в </w:t>
      </w:r>
      <w:r>
        <w:br/>
      </w:r>
      <w:r>
        <w:rPr>
          <w:rFonts w:ascii="Times New Roman"/>
          <w:b w:val="false"/>
          <w:i w:val="false"/>
          <w:color w:val="000000"/>
          <w:sz w:val="28"/>
        </w:rPr>
        <w:t xml:space="preserve">
             других банках </w:t>
      </w:r>
      <w:r>
        <w:br/>
      </w:r>
      <w:r>
        <w:rPr>
          <w:rFonts w:ascii="Times New Roman"/>
          <w:b w:val="false"/>
          <w:i w:val="false"/>
          <w:color w:val="000000"/>
          <w:sz w:val="28"/>
        </w:rPr>
        <w:t xml:space="preserve">
1053 1 4 1     Блокированная задолженность по корреспондентским счетам в </w:t>
      </w:r>
      <w:r>
        <w:br/>
      </w:r>
      <w:r>
        <w:rPr>
          <w:rFonts w:ascii="Times New Roman"/>
          <w:b w:val="false"/>
          <w:i w:val="false"/>
          <w:color w:val="000000"/>
          <w:sz w:val="28"/>
        </w:rPr>
        <w:t xml:space="preserve">
               тенге в банках-резидентах </w:t>
      </w:r>
      <w:r>
        <w:br/>
      </w:r>
      <w:r>
        <w:rPr>
          <w:rFonts w:ascii="Times New Roman"/>
          <w:b w:val="false"/>
          <w:i w:val="false"/>
          <w:color w:val="000000"/>
          <w:sz w:val="28"/>
        </w:rPr>
        <w:t xml:space="preserve">
1053 1 4 2     Блокированная задолженность по корреспондентским счетам в </w:t>
      </w:r>
      <w:r>
        <w:br/>
      </w:r>
      <w:r>
        <w:rPr>
          <w:rFonts w:ascii="Times New Roman"/>
          <w:b w:val="false"/>
          <w:i w:val="false"/>
          <w:color w:val="000000"/>
          <w:sz w:val="28"/>
        </w:rPr>
        <w:t xml:space="preserve">
               СКВ в банках-резидентах </w:t>
      </w:r>
      <w:r>
        <w:br/>
      </w:r>
      <w:r>
        <w:rPr>
          <w:rFonts w:ascii="Times New Roman"/>
          <w:b w:val="false"/>
          <w:i w:val="false"/>
          <w:color w:val="000000"/>
          <w:sz w:val="28"/>
        </w:rPr>
        <w:t xml:space="preserve">
1053 1 4 3     Блокированная задолженность по корреспондентским счетам в </w:t>
      </w:r>
      <w:r>
        <w:br/>
      </w:r>
      <w:r>
        <w:rPr>
          <w:rFonts w:ascii="Times New Roman"/>
          <w:b w:val="false"/>
          <w:i w:val="false"/>
          <w:color w:val="000000"/>
          <w:sz w:val="28"/>
        </w:rPr>
        <w:t xml:space="preserve">
               ДВВ в банках-резидентах </w:t>
      </w:r>
      <w:r>
        <w:br/>
      </w:r>
      <w:r>
        <w:rPr>
          <w:rFonts w:ascii="Times New Roman"/>
          <w:b w:val="false"/>
          <w:i w:val="false"/>
          <w:color w:val="000000"/>
          <w:sz w:val="28"/>
        </w:rPr>
        <w:t xml:space="preserve">
1053 2 3 1     Блокированная задолженность по корреспондентским счетам в </w:t>
      </w:r>
      <w:r>
        <w:br/>
      </w:r>
      <w:r>
        <w:rPr>
          <w:rFonts w:ascii="Times New Roman"/>
          <w:b w:val="false"/>
          <w:i w:val="false"/>
          <w:color w:val="000000"/>
          <w:sz w:val="28"/>
        </w:rPr>
        <w:t xml:space="preserve">
               тенге в иностранных центральных банках </w:t>
      </w:r>
      <w:r>
        <w:br/>
      </w:r>
      <w:r>
        <w:rPr>
          <w:rFonts w:ascii="Times New Roman"/>
          <w:b w:val="false"/>
          <w:i w:val="false"/>
          <w:color w:val="000000"/>
          <w:sz w:val="28"/>
        </w:rPr>
        <w:t xml:space="preserve">
1053 2 3 2     Блокированная задолженность по корреспондентским счетам в </w:t>
      </w:r>
      <w:r>
        <w:br/>
      </w:r>
      <w:r>
        <w:rPr>
          <w:rFonts w:ascii="Times New Roman"/>
          <w:b w:val="false"/>
          <w:i w:val="false"/>
          <w:color w:val="000000"/>
          <w:sz w:val="28"/>
        </w:rPr>
        <w:t xml:space="preserve">
               СКВ в иностранных центральных банках </w:t>
      </w:r>
      <w:r>
        <w:br/>
      </w:r>
      <w:r>
        <w:rPr>
          <w:rFonts w:ascii="Times New Roman"/>
          <w:b w:val="false"/>
          <w:i w:val="false"/>
          <w:color w:val="000000"/>
          <w:sz w:val="28"/>
        </w:rPr>
        <w:t xml:space="preserve">
1053 2 3 3     Блокированная задолженность по корреспондентским счетам в </w:t>
      </w:r>
      <w:r>
        <w:br/>
      </w:r>
      <w:r>
        <w:rPr>
          <w:rFonts w:ascii="Times New Roman"/>
          <w:b w:val="false"/>
          <w:i w:val="false"/>
          <w:color w:val="000000"/>
          <w:sz w:val="28"/>
        </w:rPr>
        <w:t xml:space="preserve">
               ДВВ в иностранных центральных банках </w:t>
      </w:r>
      <w:r>
        <w:br/>
      </w:r>
      <w:r>
        <w:rPr>
          <w:rFonts w:ascii="Times New Roman"/>
          <w:b w:val="false"/>
          <w:i w:val="false"/>
          <w:color w:val="000000"/>
          <w:sz w:val="28"/>
        </w:rPr>
        <w:t xml:space="preserve">
1053 2 4 1     Блокированная задолженность по корреспондентским счетам в </w:t>
      </w:r>
      <w:r>
        <w:br/>
      </w:r>
      <w:r>
        <w:rPr>
          <w:rFonts w:ascii="Times New Roman"/>
          <w:b w:val="false"/>
          <w:i w:val="false"/>
          <w:color w:val="000000"/>
          <w:sz w:val="28"/>
        </w:rPr>
        <w:t xml:space="preserve">
               тенге в банках-нерезидентах </w:t>
      </w:r>
      <w:r>
        <w:br/>
      </w:r>
      <w:r>
        <w:rPr>
          <w:rFonts w:ascii="Times New Roman"/>
          <w:b w:val="false"/>
          <w:i w:val="false"/>
          <w:color w:val="000000"/>
          <w:sz w:val="28"/>
        </w:rPr>
        <w:t xml:space="preserve">
1053 2 4 2     Блокированная задолженность по корреспондентским счетам в </w:t>
      </w:r>
      <w:r>
        <w:br/>
      </w:r>
      <w:r>
        <w:rPr>
          <w:rFonts w:ascii="Times New Roman"/>
          <w:b w:val="false"/>
          <w:i w:val="false"/>
          <w:color w:val="000000"/>
          <w:sz w:val="28"/>
        </w:rPr>
        <w:t xml:space="preserve">
               СКВ в банках-нерезидентах </w:t>
      </w:r>
      <w:r>
        <w:br/>
      </w:r>
      <w:r>
        <w:rPr>
          <w:rFonts w:ascii="Times New Roman"/>
          <w:b w:val="false"/>
          <w:i w:val="false"/>
          <w:color w:val="000000"/>
          <w:sz w:val="28"/>
        </w:rPr>
        <w:t xml:space="preserve">
1053 2 4 3     Блокированная задолженность по корреспондентским счетам в </w:t>
      </w:r>
      <w:r>
        <w:br/>
      </w:r>
      <w:r>
        <w:rPr>
          <w:rFonts w:ascii="Times New Roman"/>
          <w:b w:val="false"/>
          <w:i w:val="false"/>
          <w:color w:val="000000"/>
          <w:sz w:val="28"/>
        </w:rPr>
        <w:t xml:space="preserve">
               ДВВ в банках-нерезидентах"; </w:t>
      </w:r>
      <w:r>
        <w:br/>
      </w:r>
      <w:r>
        <w:rPr>
          <w:rFonts w:ascii="Times New Roman"/>
          <w:b w:val="false"/>
          <w:i w:val="false"/>
          <w:color w:val="000000"/>
          <w:sz w:val="28"/>
        </w:rPr>
        <w:t xml:space="preserve">
"1203 0 0 0  Блокированная задолженность по ценным бумагам, приобретенным </w:t>
      </w:r>
      <w:r>
        <w:br/>
      </w:r>
      <w:r>
        <w:rPr>
          <w:rFonts w:ascii="Times New Roman"/>
          <w:b w:val="false"/>
          <w:i w:val="false"/>
          <w:color w:val="000000"/>
          <w:sz w:val="28"/>
        </w:rPr>
        <w:t xml:space="preserve">
             банком </w:t>
      </w:r>
      <w:r>
        <w:br/>
      </w:r>
      <w:r>
        <w:rPr>
          <w:rFonts w:ascii="Times New Roman"/>
          <w:b w:val="false"/>
          <w:i w:val="false"/>
          <w:color w:val="000000"/>
          <w:sz w:val="28"/>
        </w:rPr>
        <w:t xml:space="preserve">
1203 1 1 1     Блокированная задолженность по ценным бумагам в тенге, </w:t>
      </w:r>
      <w:r>
        <w:br/>
      </w:r>
      <w:r>
        <w:rPr>
          <w:rFonts w:ascii="Times New Roman"/>
          <w:b w:val="false"/>
          <w:i w:val="false"/>
          <w:color w:val="000000"/>
          <w:sz w:val="28"/>
        </w:rPr>
        <w:t xml:space="preserve">
               выпущенным Правительством Республики Казахстан </w:t>
      </w:r>
      <w:r>
        <w:br/>
      </w:r>
      <w:r>
        <w:rPr>
          <w:rFonts w:ascii="Times New Roman"/>
          <w:b w:val="false"/>
          <w:i w:val="false"/>
          <w:color w:val="000000"/>
          <w:sz w:val="28"/>
        </w:rPr>
        <w:t xml:space="preserve">
1203 1 1 2     Блокированная задолженность по ценным бумагам в СКВ, </w:t>
      </w:r>
      <w:r>
        <w:br/>
      </w:r>
      <w:r>
        <w:rPr>
          <w:rFonts w:ascii="Times New Roman"/>
          <w:b w:val="false"/>
          <w:i w:val="false"/>
          <w:color w:val="000000"/>
          <w:sz w:val="28"/>
        </w:rPr>
        <w:t xml:space="preserve">
               выпущенным Правительством Республики Казахстан </w:t>
      </w:r>
      <w:r>
        <w:br/>
      </w:r>
      <w:r>
        <w:rPr>
          <w:rFonts w:ascii="Times New Roman"/>
          <w:b w:val="false"/>
          <w:i w:val="false"/>
          <w:color w:val="000000"/>
          <w:sz w:val="28"/>
        </w:rPr>
        <w:t xml:space="preserve">
1203 1 2 1     Блокированная задолженность по ценным бумагам в тенге, </w:t>
      </w:r>
      <w:r>
        <w:br/>
      </w:r>
      <w:r>
        <w:rPr>
          <w:rFonts w:ascii="Times New Roman"/>
          <w:b w:val="false"/>
          <w:i w:val="false"/>
          <w:color w:val="000000"/>
          <w:sz w:val="28"/>
        </w:rPr>
        <w:t xml:space="preserve">
               выпущенным местными органами власти Республики Казахстан </w:t>
      </w:r>
      <w:r>
        <w:br/>
      </w:r>
      <w:r>
        <w:rPr>
          <w:rFonts w:ascii="Times New Roman"/>
          <w:b w:val="false"/>
          <w:i w:val="false"/>
          <w:color w:val="000000"/>
          <w:sz w:val="28"/>
        </w:rPr>
        <w:t xml:space="preserve">
1203 1 2 2     Блокированная задолженность по ценным бумагам в СКВ, </w:t>
      </w:r>
      <w:r>
        <w:br/>
      </w:r>
      <w:r>
        <w:rPr>
          <w:rFonts w:ascii="Times New Roman"/>
          <w:b w:val="false"/>
          <w:i w:val="false"/>
          <w:color w:val="000000"/>
          <w:sz w:val="28"/>
        </w:rPr>
        <w:t xml:space="preserve">
               выпущенным местными органами власти Республики Казахстан </w:t>
      </w:r>
      <w:r>
        <w:br/>
      </w:r>
      <w:r>
        <w:rPr>
          <w:rFonts w:ascii="Times New Roman"/>
          <w:b w:val="false"/>
          <w:i w:val="false"/>
          <w:color w:val="000000"/>
          <w:sz w:val="28"/>
        </w:rPr>
        <w:t xml:space="preserve">
1203 1 3 1     Блокированная задолженность по ценным бумагам в тенге, </w:t>
      </w:r>
      <w:r>
        <w:br/>
      </w:r>
      <w:r>
        <w:rPr>
          <w:rFonts w:ascii="Times New Roman"/>
          <w:b w:val="false"/>
          <w:i w:val="false"/>
          <w:color w:val="000000"/>
          <w:sz w:val="28"/>
        </w:rPr>
        <w:t xml:space="preserve">
               выпущенным Национальным Банком Республики Казахстан </w:t>
      </w:r>
      <w:r>
        <w:br/>
      </w:r>
      <w:r>
        <w:rPr>
          <w:rFonts w:ascii="Times New Roman"/>
          <w:b w:val="false"/>
          <w:i w:val="false"/>
          <w:color w:val="000000"/>
          <w:sz w:val="28"/>
        </w:rPr>
        <w:t xml:space="preserve">
1203 1 3 2     Блокированная задолженность по ценным бумагам в СКВ, </w:t>
      </w:r>
      <w:r>
        <w:br/>
      </w:r>
      <w:r>
        <w:rPr>
          <w:rFonts w:ascii="Times New Roman"/>
          <w:b w:val="false"/>
          <w:i w:val="false"/>
          <w:color w:val="000000"/>
          <w:sz w:val="28"/>
        </w:rPr>
        <w:t xml:space="preserve">
               выпущенным Национальным Банком Республики Казахстан </w:t>
      </w:r>
      <w:r>
        <w:br/>
      </w:r>
      <w:r>
        <w:rPr>
          <w:rFonts w:ascii="Times New Roman"/>
          <w:b w:val="false"/>
          <w:i w:val="false"/>
          <w:color w:val="000000"/>
          <w:sz w:val="28"/>
        </w:rPr>
        <w:t xml:space="preserve">
1203 1 4 1     Блокированная задолженность по ценным бумагам в тенге, </w:t>
      </w:r>
      <w:r>
        <w:br/>
      </w:r>
      <w:r>
        <w:rPr>
          <w:rFonts w:ascii="Times New Roman"/>
          <w:b w:val="false"/>
          <w:i w:val="false"/>
          <w:color w:val="000000"/>
          <w:sz w:val="28"/>
        </w:rPr>
        <w:t xml:space="preserve">
               выпущенным банками-резидентами </w:t>
      </w:r>
      <w:r>
        <w:br/>
      </w:r>
      <w:r>
        <w:rPr>
          <w:rFonts w:ascii="Times New Roman"/>
          <w:b w:val="false"/>
          <w:i w:val="false"/>
          <w:color w:val="000000"/>
          <w:sz w:val="28"/>
        </w:rPr>
        <w:t xml:space="preserve">
1203 1 4 2     Блокированная задолженность по ценным бумагам в СКВ, </w:t>
      </w:r>
      <w:r>
        <w:br/>
      </w:r>
      <w:r>
        <w:rPr>
          <w:rFonts w:ascii="Times New Roman"/>
          <w:b w:val="false"/>
          <w:i w:val="false"/>
          <w:color w:val="000000"/>
          <w:sz w:val="28"/>
        </w:rPr>
        <w:t xml:space="preserve">
               выпущенным банками-резидентами </w:t>
      </w:r>
      <w:r>
        <w:br/>
      </w:r>
      <w:r>
        <w:rPr>
          <w:rFonts w:ascii="Times New Roman"/>
          <w:b w:val="false"/>
          <w:i w:val="false"/>
          <w:color w:val="000000"/>
          <w:sz w:val="28"/>
        </w:rPr>
        <w:t xml:space="preserve">
1203 1 4 3     Блокированная задолженность по ценным бумагам в ДВВ, </w:t>
      </w:r>
      <w:r>
        <w:br/>
      </w:r>
      <w:r>
        <w:rPr>
          <w:rFonts w:ascii="Times New Roman"/>
          <w:b w:val="false"/>
          <w:i w:val="false"/>
          <w:color w:val="000000"/>
          <w:sz w:val="28"/>
        </w:rPr>
        <w:t xml:space="preserve">
               выпущенным банками-резидентами </w:t>
      </w:r>
      <w:r>
        <w:br/>
      </w:r>
      <w:r>
        <w:rPr>
          <w:rFonts w:ascii="Times New Roman"/>
          <w:b w:val="false"/>
          <w:i w:val="false"/>
          <w:color w:val="000000"/>
          <w:sz w:val="28"/>
        </w:rPr>
        <w:t xml:space="preserve">
1203 1 5 1     Блокированная задолженность по ценным бумагам в тенге, </w:t>
      </w:r>
      <w:r>
        <w:br/>
      </w:r>
      <w:r>
        <w:rPr>
          <w:rFonts w:ascii="Times New Roman"/>
          <w:b w:val="false"/>
          <w:i w:val="false"/>
          <w:color w:val="000000"/>
          <w:sz w:val="28"/>
        </w:rPr>
        <w:t xml:space="preserve">
               выпущенным организациями-резидентами, осуществляющими </w:t>
      </w:r>
      <w:r>
        <w:br/>
      </w:r>
      <w:r>
        <w:rPr>
          <w:rFonts w:ascii="Times New Roman"/>
          <w:b w:val="false"/>
          <w:i w:val="false"/>
          <w:color w:val="000000"/>
          <w:sz w:val="28"/>
        </w:rPr>
        <w:t xml:space="preserve">
               отдельные виды банковских операций </w:t>
      </w:r>
      <w:r>
        <w:br/>
      </w:r>
      <w:r>
        <w:rPr>
          <w:rFonts w:ascii="Times New Roman"/>
          <w:b w:val="false"/>
          <w:i w:val="false"/>
          <w:color w:val="000000"/>
          <w:sz w:val="28"/>
        </w:rPr>
        <w:t xml:space="preserve">
1203 1 5 2     Блокированная задолженность по ценным бумагам в СКВ, </w:t>
      </w:r>
      <w:r>
        <w:br/>
      </w:r>
      <w:r>
        <w:rPr>
          <w:rFonts w:ascii="Times New Roman"/>
          <w:b w:val="false"/>
          <w:i w:val="false"/>
          <w:color w:val="000000"/>
          <w:sz w:val="28"/>
        </w:rPr>
        <w:t xml:space="preserve">
               выпущенным организациями-резидентами, осуществляющими </w:t>
      </w:r>
      <w:r>
        <w:br/>
      </w:r>
      <w:r>
        <w:rPr>
          <w:rFonts w:ascii="Times New Roman"/>
          <w:b w:val="false"/>
          <w:i w:val="false"/>
          <w:color w:val="000000"/>
          <w:sz w:val="28"/>
        </w:rPr>
        <w:t xml:space="preserve">
               отдельные виды банковских операций </w:t>
      </w:r>
      <w:r>
        <w:br/>
      </w:r>
      <w:r>
        <w:rPr>
          <w:rFonts w:ascii="Times New Roman"/>
          <w:b w:val="false"/>
          <w:i w:val="false"/>
          <w:color w:val="000000"/>
          <w:sz w:val="28"/>
        </w:rPr>
        <w:t xml:space="preserve">
1203 1 5 3     Блокированная задолженность по ценным бумагам в ДВВ, </w:t>
      </w:r>
      <w:r>
        <w:br/>
      </w:r>
      <w:r>
        <w:rPr>
          <w:rFonts w:ascii="Times New Roman"/>
          <w:b w:val="false"/>
          <w:i w:val="false"/>
          <w:color w:val="000000"/>
          <w:sz w:val="28"/>
        </w:rPr>
        <w:t xml:space="preserve">
               выпущенным организациями-резидентами, осуществляющими </w:t>
      </w:r>
      <w:r>
        <w:br/>
      </w:r>
      <w:r>
        <w:rPr>
          <w:rFonts w:ascii="Times New Roman"/>
          <w:b w:val="false"/>
          <w:i w:val="false"/>
          <w:color w:val="000000"/>
          <w:sz w:val="28"/>
        </w:rPr>
        <w:t xml:space="preserve">
               отдельные виды банковских операций </w:t>
      </w:r>
      <w:r>
        <w:br/>
      </w:r>
      <w:r>
        <w:rPr>
          <w:rFonts w:ascii="Times New Roman"/>
          <w:b w:val="false"/>
          <w:i w:val="false"/>
          <w:color w:val="000000"/>
          <w:sz w:val="28"/>
        </w:rPr>
        <w:t xml:space="preserve">
1203 1 6 1     Блокированная задолженность по ценным бумагам в тенге, </w:t>
      </w:r>
      <w:r>
        <w:br/>
      </w:r>
      <w:r>
        <w:rPr>
          <w:rFonts w:ascii="Times New Roman"/>
          <w:b w:val="false"/>
          <w:i w:val="false"/>
          <w:color w:val="000000"/>
          <w:sz w:val="28"/>
        </w:rPr>
        <w:t xml:space="preserve">
               выпущенным государственными нефинансовыми организациями- </w:t>
      </w:r>
      <w:r>
        <w:br/>
      </w:r>
      <w:r>
        <w:rPr>
          <w:rFonts w:ascii="Times New Roman"/>
          <w:b w:val="false"/>
          <w:i w:val="false"/>
          <w:color w:val="000000"/>
          <w:sz w:val="28"/>
        </w:rPr>
        <w:t xml:space="preserve">
               резидентами </w:t>
      </w:r>
      <w:r>
        <w:br/>
      </w:r>
      <w:r>
        <w:rPr>
          <w:rFonts w:ascii="Times New Roman"/>
          <w:b w:val="false"/>
          <w:i w:val="false"/>
          <w:color w:val="000000"/>
          <w:sz w:val="28"/>
        </w:rPr>
        <w:t xml:space="preserve">
1203 1 6 2     Блокированная задолженность по ценным бумагам в СКВ, </w:t>
      </w:r>
      <w:r>
        <w:br/>
      </w:r>
      <w:r>
        <w:rPr>
          <w:rFonts w:ascii="Times New Roman"/>
          <w:b w:val="false"/>
          <w:i w:val="false"/>
          <w:color w:val="000000"/>
          <w:sz w:val="28"/>
        </w:rPr>
        <w:t xml:space="preserve">
               выпущенным государственными нефинансовыми организациями- </w:t>
      </w:r>
      <w:r>
        <w:br/>
      </w:r>
      <w:r>
        <w:rPr>
          <w:rFonts w:ascii="Times New Roman"/>
          <w:b w:val="false"/>
          <w:i w:val="false"/>
          <w:color w:val="000000"/>
          <w:sz w:val="28"/>
        </w:rPr>
        <w:t xml:space="preserve">
               резидентами </w:t>
      </w:r>
      <w:r>
        <w:br/>
      </w:r>
      <w:r>
        <w:rPr>
          <w:rFonts w:ascii="Times New Roman"/>
          <w:b w:val="false"/>
          <w:i w:val="false"/>
          <w:color w:val="000000"/>
          <w:sz w:val="28"/>
        </w:rPr>
        <w:t xml:space="preserve">
1203 1 6 3     Блокированная задолженность по ценным бумагам в ДВВ, </w:t>
      </w:r>
      <w:r>
        <w:br/>
      </w:r>
      <w:r>
        <w:rPr>
          <w:rFonts w:ascii="Times New Roman"/>
          <w:b w:val="false"/>
          <w:i w:val="false"/>
          <w:color w:val="000000"/>
          <w:sz w:val="28"/>
        </w:rPr>
        <w:t xml:space="preserve">
               выпущенным государственными нефинансовыми организациями- </w:t>
      </w:r>
      <w:r>
        <w:br/>
      </w:r>
      <w:r>
        <w:rPr>
          <w:rFonts w:ascii="Times New Roman"/>
          <w:b w:val="false"/>
          <w:i w:val="false"/>
          <w:color w:val="000000"/>
          <w:sz w:val="28"/>
        </w:rPr>
        <w:t xml:space="preserve">
               резидентами </w:t>
      </w:r>
      <w:r>
        <w:br/>
      </w:r>
      <w:r>
        <w:rPr>
          <w:rFonts w:ascii="Times New Roman"/>
          <w:b w:val="false"/>
          <w:i w:val="false"/>
          <w:color w:val="000000"/>
          <w:sz w:val="28"/>
        </w:rPr>
        <w:t xml:space="preserve">
1203 1 7 1     Блокированная задолженность по ценным бумагам в тенге, </w:t>
      </w:r>
      <w:r>
        <w:br/>
      </w:r>
      <w:r>
        <w:rPr>
          <w:rFonts w:ascii="Times New Roman"/>
          <w:b w:val="false"/>
          <w:i w:val="false"/>
          <w:color w:val="000000"/>
          <w:sz w:val="28"/>
        </w:rPr>
        <w:t xml:space="preserve">
               выпущенным негосударственными нефинансовыми организациями- </w:t>
      </w:r>
      <w:r>
        <w:br/>
      </w:r>
      <w:r>
        <w:rPr>
          <w:rFonts w:ascii="Times New Roman"/>
          <w:b w:val="false"/>
          <w:i w:val="false"/>
          <w:color w:val="000000"/>
          <w:sz w:val="28"/>
        </w:rPr>
        <w:t xml:space="preserve">
               резидентами </w:t>
      </w:r>
      <w:r>
        <w:br/>
      </w:r>
      <w:r>
        <w:rPr>
          <w:rFonts w:ascii="Times New Roman"/>
          <w:b w:val="false"/>
          <w:i w:val="false"/>
          <w:color w:val="000000"/>
          <w:sz w:val="28"/>
        </w:rPr>
        <w:t xml:space="preserve">
1203 1 7 2     Блокированная задолженность по ценным бумагам в СКВ, </w:t>
      </w:r>
      <w:r>
        <w:br/>
      </w:r>
      <w:r>
        <w:rPr>
          <w:rFonts w:ascii="Times New Roman"/>
          <w:b w:val="false"/>
          <w:i w:val="false"/>
          <w:color w:val="000000"/>
          <w:sz w:val="28"/>
        </w:rPr>
        <w:t xml:space="preserve">
               выпущенным негосударственными нефинансовыми организациями- </w:t>
      </w:r>
      <w:r>
        <w:br/>
      </w:r>
      <w:r>
        <w:rPr>
          <w:rFonts w:ascii="Times New Roman"/>
          <w:b w:val="false"/>
          <w:i w:val="false"/>
          <w:color w:val="000000"/>
          <w:sz w:val="28"/>
        </w:rPr>
        <w:t xml:space="preserve">
               резидентами </w:t>
      </w:r>
      <w:r>
        <w:br/>
      </w:r>
      <w:r>
        <w:rPr>
          <w:rFonts w:ascii="Times New Roman"/>
          <w:b w:val="false"/>
          <w:i w:val="false"/>
          <w:color w:val="000000"/>
          <w:sz w:val="28"/>
        </w:rPr>
        <w:t xml:space="preserve">
1203 1 7 3     Блокированная задолженность по ценным бумагам в ДВВ, </w:t>
      </w:r>
      <w:r>
        <w:br/>
      </w:r>
      <w:r>
        <w:rPr>
          <w:rFonts w:ascii="Times New Roman"/>
          <w:b w:val="false"/>
          <w:i w:val="false"/>
          <w:color w:val="000000"/>
          <w:sz w:val="28"/>
        </w:rPr>
        <w:t xml:space="preserve">
               выпущенным негосударственными нефинансовыми организациями- </w:t>
      </w:r>
      <w:r>
        <w:br/>
      </w:r>
      <w:r>
        <w:rPr>
          <w:rFonts w:ascii="Times New Roman"/>
          <w:b w:val="false"/>
          <w:i w:val="false"/>
          <w:color w:val="000000"/>
          <w:sz w:val="28"/>
        </w:rPr>
        <w:t xml:space="preserve">
               резидентами </w:t>
      </w:r>
      <w:r>
        <w:br/>
      </w:r>
      <w:r>
        <w:rPr>
          <w:rFonts w:ascii="Times New Roman"/>
          <w:b w:val="false"/>
          <w:i w:val="false"/>
          <w:color w:val="000000"/>
          <w:sz w:val="28"/>
        </w:rPr>
        <w:t xml:space="preserve">
1203 2 1 2     Блокированная задолженность по ценным бумагам в СКВ, </w:t>
      </w:r>
      <w:r>
        <w:br/>
      </w:r>
      <w:r>
        <w:rPr>
          <w:rFonts w:ascii="Times New Roman"/>
          <w:b w:val="false"/>
          <w:i w:val="false"/>
          <w:color w:val="000000"/>
          <w:sz w:val="28"/>
        </w:rPr>
        <w:t xml:space="preserve">
               выпущенным Правительством иностранного государства </w:t>
      </w:r>
      <w:r>
        <w:br/>
      </w:r>
      <w:r>
        <w:rPr>
          <w:rFonts w:ascii="Times New Roman"/>
          <w:b w:val="false"/>
          <w:i w:val="false"/>
          <w:color w:val="000000"/>
          <w:sz w:val="28"/>
        </w:rPr>
        <w:t xml:space="preserve">
1203 2 1 3     Блокированная задолженность по ценным бумагам в ДВВ, </w:t>
      </w:r>
      <w:r>
        <w:br/>
      </w:r>
      <w:r>
        <w:rPr>
          <w:rFonts w:ascii="Times New Roman"/>
          <w:b w:val="false"/>
          <w:i w:val="false"/>
          <w:color w:val="000000"/>
          <w:sz w:val="28"/>
        </w:rPr>
        <w:t xml:space="preserve">
               выпущенным Правительством иностранного государства </w:t>
      </w:r>
      <w:r>
        <w:br/>
      </w:r>
      <w:r>
        <w:rPr>
          <w:rFonts w:ascii="Times New Roman"/>
          <w:b w:val="false"/>
          <w:i w:val="false"/>
          <w:color w:val="000000"/>
          <w:sz w:val="28"/>
        </w:rPr>
        <w:t xml:space="preserve">
1203 2 2 2     Блокированная задолженность по ценным бумагам в СКВ, </w:t>
      </w:r>
      <w:r>
        <w:br/>
      </w:r>
      <w:r>
        <w:rPr>
          <w:rFonts w:ascii="Times New Roman"/>
          <w:b w:val="false"/>
          <w:i w:val="false"/>
          <w:color w:val="000000"/>
          <w:sz w:val="28"/>
        </w:rPr>
        <w:t xml:space="preserve">
               выпущенным местными органами власти иностранного </w:t>
      </w:r>
      <w:r>
        <w:br/>
      </w:r>
      <w:r>
        <w:rPr>
          <w:rFonts w:ascii="Times New Roman"/>
          <w:b w:val="false"/>
          <w:i w:val="false"/>
          <w:color w:val="000000"/>
          <w:sz w:val="28"/>
        </w:rPr>
        <w:t xml:space="preserve">
               государства </w:t>
      </w:r>
      <w:r>
        <w:br/>
      </w:r>
      <w:r>
        <w:rPr>
          <w:rFonts w:ascii="Times New Roman"/>
          <w:b w:val="false"/>
          <w:i w:val="false"/>
          <w:color w:val="000000"/>
          <w:sz w:val="28"/>
        </w:rPr>
        <w:t xml:space="preserve">
1203 2 2 3     Блокированная задолженность по ценным бумагам в ДВВ, </w:t>
      </w:r>
      <w:r>
        <w:br/>
      </w:r>
      <w:r>
        <w:rPr>
          <w:rFonts w:ascii="Times New Roman"/>
          <w:b w:val="false"/>
          <w:i w:val="false"/>
          <w:color w:val="000000"/>
          <w:sz w:val="28"/>
        </w:rPr>
        <w:t xml:space="preserve">
               выпущенным местными органами власти иностранного </w:t>
      </w:r>
      <w:r>
        <w:br/>
      </w:r>
      <w:r>
        <w:rPr>
          <w:rFonts w:ascii="Times New Roman"/>
          <w:b w:val="false"/>
          <w:i w:val="false"/>
          <w:color w:val="000000"/>
          <w:sz w:val="28"/>
        </w:rPr>
        <w:t xml:space="preserve">
               государства </w:t>
      </w:r>
      <w:r>
        <w:br/>
      </w:r>
      <w:r>
        <w:rPr>
          <w:rFonts w:ascii="Times New Roman"/>
          <w:b w:val="false"/>
          <w:i w:val="false"/>
          <w:color w:val="000000"/>
          <w:sz w:val="28"/>
        </w:rPr>
        <w:t xml:space="preserve">
1203 2 3 2     Блокированная задолженность по ценным бумагам в СКВ, </w:t>
      </w:r>
      <w:r>
        <w:br/>
      </w:r>
      <w:r>
        <w:rPr>
          <w:rFonts w:ascii="Times New Roman"/>
          <w:b w:val="false"/>
          <w:i w:val="false"/>
          <w:color w:val="000000"/>
          <w:sz w:val="28"/>
        </w:rPr>
        <w:t xml:space="preserve">
               выпущенным иностранными центральными банками </w:t>
      </w:r>
      <w:r>
        <w:br/>
      </w:r>
      <w:r>
        <w:rPr>
          <w:rFonts w:ascii="Times New Roman"/>
          <w:b w:val="false"/>
          <w:i w:val="false"/>
          <w:color w:val="000000"/>
          <w:sz w:val="28"/>
        </w:rPr>
        <w:t xml:space="preserve">
1203 2 3 3     Блокированная задолженность по ценным бумагам в ДВВ, </w:t>
      </w:r>
      <w:r>
        <w:br/>
      </w:r>
      <w:r>
        <w:rPr>
          <w:rFonts w:ascii="Times New Roman"/>
          <w:b w:val="false"/>
          <w:i w:val="false"/>
          <w:color w:val="000000"/>
          <w:sz w:val="28"/>
        </w:rPr>
        <w:t xml:space="preserve">
               выпущенным иностранными центральными банками </w:t>
      </w:r>
      <w:r>
        <w:br/>
      </w:r>
      <w:r>
        <w:rPr>
          <w:rFonts w:ascii="Times New Roman"/>
          <w:b w:val="false"/>
          <w:i w:val="false"/>
          <w:color w:val="000000"/>
          <w:sz w:val="28"/>
        </w:rPr>
        <w:t xml:space="preserve">
1203 2 4 2     Блокированная задолженность по ценным бумагам в СКВ, </w:t>
      </w:r>
      <w:r>
        <w:br/>
      </w:r>
      <w:r>
        <w:rPr>
          <w:rFonts w:ascii="Times New Roman"/>
          <w:b w:val="false"/>
          <w:i w:val="false"/>
          <w:color w:val="000000"/>
          <w:sz w:val="28"/>
        </w:rPr>
        <w:t xml:space="preserve">
               выпущенным банками-нерезидентами </w:t>
      </w:r>
      <w:r>
        <w:br/>
      </w:r>
      <w:r>
        <w:rPr>
          <w:rFonts w:ascii="Times New Roman"/>
          <w:b w:val="false"/>
          <w:i w:val="false"/>
          <w:color w:val="000000"/>
          <w:sz w:val="28"/>
        </w:rPr>
        <w:t xml:space="preserve">
1203 2 4 3     Блокированная задолженность по ценным бумагам в ДВВ, </w:t>
      </w:r>
      <w:r>
        <w:br/>
      </w:r>
      <w:r>
        <w:rPr>
          <w:rFonts w:ascii="Times New Roman"/>
          <w:b w:val="false"/>
          <w:i w:val="false"/>
          <w:color w:val="000000"/>
          <w:sz w:val="28"/>
        </w:rPr>
        <w:t xml:space="preserve">
               выпущенным банками-нерезидентами </w:t>
      </w:r>
      <w:r>
        <w:br/>
      </w:r>
      <w:r>
        <w:rPr>
          <w:rFonts w:ascii="Times New Roman"/>
          <w:b w:val="false"/>
          <w:i w:val="false"/>
          <w:color w:val="000000"/>
          <w:sz w:val="28"/>
        </w:rPr>
        <w:t xml:space="preserve">
1203 2 5 2     Блокированная задолженность по ценным бумагам в СКВ, </w:t>
      </w:r>
      <w:r>
        <w:br/>
      </w:r>
      <w:r>
        <w:rPr>
          <w:rFonts w:ascii="Times New Roman"/>
          <w:b w:val="false"/>
          <w:i w:val="false"/>
          <w:color w:val="000000"/>
          <w:sz w:val="28"/>
        </w:rPr>
        <w:t xml:space="preserve">
               выпущенным организациями-нерезидентами, осуществляющими </w:t>
      </w:r>
      <w:r>
        <w:br/>
      </w:r>
      <w:r>
        <w:rPr>
          <w:rFonts w:ascii="Times New Roman"/>
          <w:b w:val="false"/>
          <w:i w:val="false"/>
          <w:color w:val="000000"/>
          <w:sz w:val="28"/>
        </w:rPr>
        <w:t xml:space="preserve">
               отдельные виды банковских операций </w:t>
      </w:r>
      <w:r>
        <w:br/>
      </w:r>
      <w:r>
        <w:rPr>
          <w:rFonts w:ascii="Times New Roman"/>
          <w:b w:val="false"/>
          <w:i w:val="false"/>
          <w:color w:val="000000"/>
          <w:sz w:val="28"/>
        </w:rPr>
        <w:t xml:space="preserve">
1203 2 5 3     Блокированная задолженность по ценным бумагам в ДВВ, </w:t>
      </w:r>
      <w:r>
        <w:br/>
      </w:r>
      <w:r>
        <w:rPr>
          <w:rFonts w:ascii="Times New Roman"/>
          <w:b w:val="false"/>
          <w:i w:val="false"/>
          <w:color w:val="000000"/>
          <w:sz w:val="28"/>
        </w:rPr>
        <w:t xml:space="preserve">
               выпущенным организациями-нерезидентами, осуществляющими </w:t>
      </w:r>
      <w:r>
        <w:br/>
      </w:r>
      <w:r>
        <w:rPr>
          <w:rFonts w:ascii="Times New Roman"/>
          <w:b w:val="false"/>
          <w:i w:val="false"/>
          <w:color w:val="000000"/>
          <w:sz w:val="28"/>
        </w:rPr>
        <w:t xml:space="preserve">
               отдельные виды банковских операций </w:t>
      </w:r>
      <w:r>
        <w:br/>
      </w:r>
      <w:r>
        <w:rPr>
          <w:rFonts w:ascii="Times New Roman"/>
          <w:b w:val="false"/>
          <w:i w:val="false"/>
          <w:color w:val="000000"/>
          <w:sz w:val="28"/>
        </w:rPr>
        <w:t xml:space="preserve">
1203 2 6 2     Блокированная задолженность по ценным бумагам в СКВ, </w:t>
      </w:r>
      <w:r>
        <w:br/>
      </w:r>
      <w:r>
        <w:rPr>
          <w:rFonts w:ascii="Times New Roman"/>
          <w:b w:val="false"/>
          <w:i w:val="false"/>
          <w:color w:val="000000"/>
          <w:sz w:val="28"/>
        </w:rPr>
        <w:t xml:space="preserve">
               выпущенным государственными нефинансовыми организациями </w:t>
      </w:r>
      <w:r>
        <w:br/>
      </w:r>
      <w:r>
        <w:rPr>
          <w:rFonts w:ascii="Times New Roman"/>
          <w:b w:val="false"/>
          <w:i w:val="false"/>
          <w:color w:val="000000"/>
          <w:sz w:val="28"/>
        </w:rPr>
        <w:t xml:space="preserve">
               иностранного государства </w:t>
      </w:r>
      <w:r>
        <w:br/>
      </w:r>
      <w:r>
        <w:rPr>
          <w:rFonts w:ascii="Times New Roman"/>
          <w:b w:val="false"/>
          <w:i w:val="false"/>
          <w:color w:val="000000"/>
          <w:sz w:val="28"/>
        </w:rPr>
        <w:t xml:space="preserve">
1203 2 6 3     Блокированная задолженность по ценным бумагам в ДВВ, </w:t>
      </w:r>
      <w:r>
        <w:br/>
      </w:r>
      <w:r>
        <w:rPr>
          <w:rFonts w:ascii="Times New Roman"/>
          <w:b w:val="false"/>
          <w:i w:val="false"/>
          <w:color w:val="000000"/>
          <w:sz w:val="28"/>
        </w:rPr>
        <w:t xml:space="preserve">
               выпущенным государственными нефинансовыми организациями </w:t>
      </w:r>
      <w:r>
        <w:br/>
      </w:r>
      <w:r>
        <w:rPr>
          <w:rFonts w:ascii="Times New Roman"/>
          <w:b w:val="false"/>
          <w:i w:val="false"/>
          <w:color w:val="000000"/>
          <w:sz w:val="28"/>
        </w:rPr>
        <w:t xml:space="preserve">
               иностранного государства </w:t>
      </w:r>
      <w:r>
        <w:br/>
      </w:r>
      <w:r>
        <w:rPr>
          <w:rFonts w:ascii="Times New Roman"/>
          <w:b w:val="false"/>
          <w:i w:val="false"/>
          <w:color w:val="000000"/>
          <w:sz w:val="28"/>
        </w:rPr>
        <w:t xml:space="preserve">
1203 2 7 2     Блокированная задолженность по ценным бумагам в СКВ, </w:t>
      </w:r>
      <w:r>
        <w:br/>
      </w:r>
      <w:r>
        <w:rPr>
          <w:rFonts w:ascii="Times New Roman"/>
          <w:b w:val="false"/>
          <w:i w:val="false"/>
          <w:color w:val="000000"/>
          <w:sz w:val="28"/>
        </w:rPr>
        <w:t xml:space="preserve">
               выпущенным негосударственными нефинансовыми организациями- </w:t>
      </w:r>
      <w:r>
        <w:br/>
      </w:r>
      <w:r>
        <w:rPr>
          <w:rFonts w:ascii="Times New Roman"/>
          <w:b w:val="false"/>
          <w:i w:val="false"/>
          <w:color w:val="000000"/>
          <w:sz w:val="28"/>
        </w:rPr>
        <w:t xml:space="preserve">
               нерезидентами </w:t>
      </w:r>
      <w:r>
        <w:br/>
      </w:r>
      <w:r>
        <w:rPr>
          <w:rFonts w:ascii="Times New Roman"/>
          <w:b w:val="false"/>
          <w:i w:val="false"/>
          <w:color w:val="000000"/>
          <w:sz w:val="28"/>
        </w:rPr>
        <w:t xml:space="preserve">
1203 2 7 3     Блокированная задолженность по ценным бумагам в ДВВ, </w:t>
      </w:r>
      <w:r>
        <w:br/>
      </w:r>
      <w:r>
        <w:rPr>
          <w:rFonts w:ascii="Times New Roman"/>
          <w:b w:val="false"/>
          <w:i w:val="false"/>
          <w:color w:val="000000"/>
          <w:sz w:val="28"/>
        </w:rPr>
        <w:t xml:space="preserve">
               выпущенным негосударственными нефинансовыми организациями </w:t>
      </w:r>
      <w:r>
        <w:br/>
      </w:r>
      <w:r>
        <w:rPr>
          <w:rFonts w:ascii="Times New Roman"/>
          <w:b w:val="false"/>
          <w:i w:val="false"/>
          <w:color w:val="000000"/>
          <w:sz w:val="28"/>
        </w:rPr>
        <w:t xml:space="preserve">
               иностранного государства"; </w:t>
      </w:r>
      <w:r>
        <w:br/>
      </w:r>
      <w:r>
        <w:rPr>
          <w:rFonts w:ascii="Times New Roman"/>
          <w:b w:val="false"/>
          <w:i w:val="false"/>
          <w:color w:val="000000"/>
          <w:sz w:val="28"/>
        </w:rPr>
        <w:t xml:space="preserve">
"1258 0 0 0  Блокированная задолженность других банков по вкладам </w:t>
      </w:r>
      <w:r>
        <w:br/>
      </w:r>
      <w:r>
        <w:rPr>
          <w:rFonts w:ascii="Times New Roman"/>
          <w:b w:val="false"/>
          <w:i w:val="false"/>
          <w:color w:val="000000"/>
          <w:sz w:val="28"/>
        </w:rPr>
        <w:t xml:space="preserve">
1258 1 4 1     Блокированная задолженность банков-резидентов по вкладам </w:t>
      </w:r>
      <w:r>
        <w:br/>
      </w:r>
      <w:r>
        <w:rPr>
          <w:rFonts w:ascii="Times New Roman"/>
          <w:b w:val="false"/>
          <w:i w:val="false"/>
          <w:color w:val="000000"/>
          <w:sz w:val="28"/>
        </w:rPr>
        <w:t xml:space="preserve">
               в тенге </w:t>
      </w:r>
      <w:r>
        <w:br/>
      </w:r>
      <w:r>
        <w:rPr>
          <w:rFonts w:ascii="Times New Roman"/>
          <w:b w:val="false"/>
          <w:i w:val="false"/>
          <w:color w:val="000000"/>
          <w:sz w:val="28"/>
        </w:rPr>
        <w:t xml:space="preserve">
1258 1 4 2     Блокированная задолженность банков-резидентов по вкладам </w:t>
      </w:r>
      <w:r>
        <w:br/>
      </w:r>
      <w:r>
        <w:rPr>
          <w:rFonts w:ascii="Times New Roman"/>
          <w:b w:val="false"/>
          <w:i w:val="false"/>
          <w:color w:val="000000"/>
          <w:sz w:val="28"/>
        </w:rPr>
        <w:t xml:space="preserve">
               в СКВ </w:t>
      </w:r>
      <w:r>
        <w:br/>
      </w:r>
      <w:r>
        <w:rPr>
          <w:rFonts w:ascii="Times New Roman"/>
          <w:b w:val="false"/>
          <w:i w:val="false"/>
          <w:color w:val="000000"/>
          <w:sz w:val="28"/>
        </w:rPr>
        <w:t xml:space="preserve">
1258 1 4 3     Блокированная задолженность банков-резидентов по вкладам </w:t>
      </w:r>
      <w:r>
        <w:br/>
      </w:r>
      <w:r>
        <w:rPr>
          <w:rFonts w:ascii="Times New Roman"/>
          <w:b w:val="false"/>
          <w:i w:val="false"/>
          <w:color w:val="000000"/>
          <w:sz w:val="28"/>
        </w:rPr>
        <w:t xml:space="preserve">
               в ДВВ </w:t>
      </w:r>
      <w:r>
        <w:br/>
      </w:r>
      <w:r>
        <w:rPr>
          <w:rFonts w:ascii="Times New Roman"/>
          <w:b w:val="false"/>
          <w:i w:val="false"/>
          <w:color w:val="000000"/>
          <w:sz w:val="28"/>
        </w:rPr>
        <w:t xml:space="preserve">
1258 2 4 1     Блокированная задолженность банков-нерезидентов </w:t>
      </w:r>
      <w:r>
        <w:br/>
      </w:r>
      <w:r>
        <w:rPr>
          <w:rFonts w:ascii="Times New Roman"/>
          <w:b w:val="false"/>
          <w:i w:val="false"/>
          <w:color w:val="000000"/>
          <w:sz w:val="28"/>
        </w:rPr>
        <w:t xml:space="preserve">
               по вкладам в тенге </w:t>
      </w:r>
      <w:r>
        <w:br/>
      </w:r>
      <w:r>
        <w:rPr>
          <w:rFonts w:ascii="Times New Roman"/>
          <w:b w:val="false"/>
          <w:i w:val="false"/>
          <w:color w:val="000000"/>
          <w:sz w:val="28"/>
        </w:rPr>
        <w:t xml:space="preserve">
1258 2 4 2     Блокированная задолженность банков-нерезидентов </w:t>
      </w:r>
      <w:r>
        <w:br/>
      </w:r>
      <w:r>
        <w:rPr>
          <w:rFonts w:ascii="Times New Roman"/>
          <w:b w:val="false"/>
          <w:i w:val="false"/>
          <w:color w:val="000000"/>
          <w:sz w:val="28"/>
        </w:rPr>
        <w:t xml:space="preserve">
               по вкладам в СКВ </w:t>
      </w:r>
      <w:r>
        <w:br/>
      </w:r>
      <w:r>
        <w:rPr>
          <w:rFonts w:ascii="Times New Roman"/>
          <w:b w:val="false"/>
          <w:i w:val="false"/>
          <w:color w:val="000000"/>
          <w:sz w:val="28"/>
        </w:rPr>
        <w:t xml:space="preserve">
1258 2 4 3     Блокированная задолженность банков-нерезидентов </w:t>
      </w:r>
      <w:r>
        <w:br/>
      </w:r>
      <w:r>
        <w:rPr>
          <w:rFonts w:ascii="Times New Roman"/>
          <w:b w:val="false"/>
          <w:i w:val="false"/>
          <w:color w:val="000000"/>
          <w:sz w:val="28"/>
        </w:rPr>
        <w:t xml:space="preserve">
               по вкладам в ДВВ"; </w:t>
      </w:r>
      <w:r>
        <w:br/>
      </w:r>
      <w:r>
        <w:rPr>
          <w:rFonts w:ascii="Times New Roman"/>
          <w:b w:val="false"/>
          <w:i w:val="false"/>
          <w:color w:val="000000"/>
          <w:sz w:val="28"/>
        </w:rPr>
        <w:t xml:space="preserve">
"1307 0 0 0  Блокированная задолженность других банков по займам банка </w:t>
      </w:r>
      <w:r>
        <w:br/>
      </w:r>
      <w:r>
        <w:rPr>
          <w:rFonts w:ascii="Times New Roman"/>
          <w:b w:val="false"/>
          <w:i w:val="false"/>
          <w:color w:val="000000"/>
          <w:sz w:val="28"/>
        </w:rPr>
        <w:t xml:space="preserve">
1307 1 4 1     Блокированная задолженность банков-резидентов по займам </w:t>
      </w:r>
      <w:r>
        <w:br/>
      </w:r>
      <w:r>
        <w:rPr>
          <w:rFonts w:ascii="Times New Roman"/>
          <w:b w:val="false"/>
          <w:i w:val="false"/>
          <w:color w:val="000000"/>
          <w:sz w:val="28"/>
        </w:rPr>
        <w:t xml:space="preserve">
               банка в тенге </w:t>
      </w:r>
      <w:r>
        <w:br/>
      </w:r>
      <w:r>
        <w:rPr>
          <w:rFonts w:ascii="Times New Roman"/>
          <w:b w:val="false"/>
          <w:i w:val="false"/>
          <w:color w:val="000000"/>
          <w:sz w:val="28"/>
        </w:rPr>
        <w:t xml:space="preserve">
1307 1 4 2     Блокированная задолженность банков-резидентов по займам </w:t>
      </w:r>
      <w:r>
        <w:br/>
      </w:r>
      <w:r>
        <w:rPr>
          <w:rFonts w:ascii="Times New Roman"/>
          <w:b w:val="false"/>
          <w:i w:val="false"/>
          <w:color w:val="000000"/>
          <w:sz w:val="28"/>
        </w:rPr>
        <w:t xml:space="preserve">
               банка в СКВ </w:t>
      </w:r>
      <w:r>
        <w:br/>
      </w:r>
      <w:r>
        <w:rPr>
          <w:rFonts w:ascii="Times New Roman"/>
          <w:b w:val="false"/>
          <w:i w:val="false"/>
          <w:color w:val="000000"/>
          <w:sz w:val="28"/>
        </w:rPr>
        <w:t xml:space="preserve">
1307 1 4 3     Блокированная задолженность банков-резидентов по займам </w:t>
      </w:r>
      <w:r>
        <w:br/>
      </w:r>
      <w:r>
        <w:rPr>
          <w:rFonts w:ascii="Times New Roman"/>
          <w:b w:val="false"/>
          <w:i w:val="false"/>
          <w:color w:val="000000"/>
          <w:sz w:val="28"/>
        </w:rPr>
        <w:t xml:space="preserve">
               банка в ДВВ </w:t>
      </w:r>
      <w:r>
        <w:br/>
      </w:r>
      <w:r>
        <w:rPr>
          <w:rFonts w:ascii="Times New Roman"/>
          <w:b w:val="false"/>
          <w:i w:val="false"/>
          <w:color w:val="000000"/>
          <w:sz w:val="28"/>
        </w:rPr>
        <w:t xml:space="preserve">
1307 2 3 1     Блокированная задолженность иностранных центральных </w:t>
      </w:r>
      <w:r>
        <w:br/>
      </w:r>
      <w:r>
        <w:rPr>
          <w:rFonts w:ascii="Times New Roman"/>
          <w:b w:val="false"/>
          <w:i w:val="false"/>
          <w:color w:val="000000"/>
          <w:sz w:val="28"/>
        </w:rPr>
        <w:t xml:space="preserve">
               банков-нерезидентов по займам банка в тенге </w:t>
      </w:r>
      <w:r>
        <w:br/>
      </w:r>
      <w:r>
        <w:rPr>
          <w:rFonts w:ascii="Times New Roman"/>
          <w:b w:val="false"/>
          <w:i w:val="false"/>
          <w:color w:val="000000"/>
          <w:sz w:val="28"/>
        </w:rPr>
        <w:t xml:space="preserve">
1307 2 3 2     Блокированная задолженность иностранных центральных </w:t>
      </w:r>
      <w:r>
        <w:br/>
      </w:r>
      <w:r>
        <w:rPr>
          <w:rFonts w:ascii="Times New Roman"/>
          <w:b w:val="false"/>
          <w:i w:val="false"/>
          <w:color w:val="000000"/>
          <w:sz w:val="28"/>
        </w:rPr>
        <w:t xml:space="preserve">
               банков-нерезидентов по займам банка в СКВ </w:t>
      </w:r>
      <w:r>
        <w:br/>
      </w:r>
      <w:r>
        <w:rPr>
          <w:rFonts w:ascii="Times New Roman"/>
          <w:b w:val="false"/>
          <w:i w:val="false"/>
          <w:color w:val="000000"/>
          <w:sz w:val="28"/>
        </w:rPr>
        <w:t xml:space="preserve">
1307 2 3 3     Блокированная задолженность иностранных центральных </w:t>
      </w:r>
      <w:r>
        <w:br/>
      </w:r>
      <w:r>
        <w:rPr>
          <w:rFonts w:ascii="Times New Roman"/>
          <w:b w:val="false"/>
          <w:i w:val="false"/>
          <w:color w:val="000000"/>
          <w:sz w:val="28"/>
        </w:rPr>
        <w:t xml:space="preserve">
               банков-нерезидентов по займам банка в ДВВ </w:t>
      </w:r>
      <w:r>
        <w:br/>
      </w:r>
      <w:r>
        <w:rPr>
          <w:rFonts w:ascii="Times New Roman"/>
          <w:b w:val="false"/>
          <w:i w:val="false"/>
          <w:color w:val="000000"/>
          <w:sz w:val="28"/>
        </w:rPr>
        <w:t xml:space="preserve">
1307 2 4 1     Блокированная задолженность банков-нерезидентов по займам </w:t>
      </w:r>
      <w:r>
        <w:br/>
      </w:r>
      <w:r>
        <w:rPr>
          <w:rFonts w:ascii="Times New Roman"/>
          <w:b w:val="false"/>
          <w:i w:val="false"/>
          <w:color w:val="000000"/>
          <w:sz w:val="28"/>
        </w:rPr>
        <w:t xml:space="preserve">
               банка в тенге </w:t>
      </w:r>
      <w:r>
        <w:br/>
      </w:r>
      <w:r>
        <w:rPr>
          <w:rFonts w:ascii="Times New Roman"/>
          <w:b w:val="false"/>
          <w:i w:val="false"/>
          <w:color w:val="000000"/>
          <w:sz w:val="28"/>
        </w:rPr>
        <w:t xml:space="preserve">
1307 2 4 2     Блокированная задолженность банков-нерезидентов по займам </w:t>
      </w:r>
      <w:r>
        <w:br/>
      </w:r>
      <w:r>
        <w:rPr>
          <w:rFonts w:ascii="Times New Roman"/>
          <w:b w:val="false"/>
          <w:i w:val="false"/>
          <w:color w:val="000000"/>
          <w:sz w:val="28"/>
        </w:rPr>
        <w:t xml:space="preserve">
               банка в СКВ </w:t>
      </w:r>
      <w:r>
        <w:br/>
      </w:r>
      <w:r>
        <w:rPr>
          <w:rFonts w:ascii="Times New Roman"/>
          <w:b w:val="false"/>
          <w:i w:val="false"/>
          <w:color w:val="000000"/>
          <w:sz w:val="28"/>
        </w:rPr>
        <w:t xml:space="preserve">
1307 2 4 3     Блокированная задолженность банков-нерезидентов по займам </w:t>
      </w:r>
      <w:r>
        <w:br/>
      </w:r>
      <w:r>
        <w:rPr>
          <w:rFonts w:ascii="Times New Roman"/>
          <w:b w:val="false"/>
          <w:i w:val="false"/>
          <w:color w:val="000000"/>
          <w:sz w:val="28"/>
        </w:rPr>
        <w:t xml:space="preserve">
               банка в ДВВ </w:t>
      </w:r>
      <w:r>
        <w:br/>
      </w:r>
      <w:r>
        <w:rPr>
          <w:rFonts w:ascii="Times New Roman"/>
          <w:b w:val="false"/>
          <w:i w:val="false"/>
          <w:color w:val="000000"/>
          <w:sz w:val="28"/>
        </w:rPr>
        <w:t xml:space="preserve">
1308 0 0 0   Займы, предоставленные другим банкам по операциям "Обратное </w:t>
      </w:r>
      <w:r>
        <w:br/>
      </w:r>
      <w:r>
        <w:rPr>
          <w:rFonts w:ascii="Times New Roman"/>
          <w:b w:val="false"/>
          <w:i w:val="false"/>
          <w:color w:val="000000"/>
          <w:sz w:val="28"/>
        </w:rPr>
        <w:t xml:space="preserve">
             РЕПО" </w:t>
      </w:r>
      <w:r>
        <w:br/>
      </w:r>
      <w:r>
        <w:rPr>
          <w:rFonts w:ascii="Times New Roman"/>
          <w:b w:val="false"/>
          <w:i w:val="false"/>
          <w:color w:val="000000"/>
          <w:sz w:val="28"/>
        </w:rPr>
        <w:t xml:space="preserve">
1308 1 3 1     Займы в тенге, предоставленные Национальному Банку </w:t>
      </w:r>
      <w:r>
        <w:br/>
      </w:r>
      <w:r>
        <w:rPr>
          <w:rFonts w:ascii="Times New Roman"/>
          <w:b w:val="false"/>
          <w:i w:val="false"/>
          <w:color w:val="000000"/>
          <w:sz w:val="28"/>
        </w:rPr>
        <w:t xml:space="preserve">
               Республики Казахстан по операциям "Обратное РЕПО" </w:t>
      </w:r>
      <w:r>
        <w:br/>
      </w:r>
      <w:r>
        <w:rPr>
          <w:rFonts w:ascii="Times New Roman"/>
          <w:b w:val="false"/>
          <w:i w:val="false"/>
          <w:color w:val="000000"/>
          <w:sz w:val="28"/>
        </w:rPr>
        <w:t xml:space="preserve">
1308 1 3 2     Займы в СКВ, предоставленные Национальному Банку Республики </w:t>
      </w:r>
      <w:r>
        <w:br/>
      </w:r>
      <w:r>
        <w:rPr>
          <w:rFonts w:ascii="Times New Roman"/>
          <w:b w:val="false"/>
          <w:i w:val="false"/>
          <w:color w:val="000000"/>
          <w:sz w:val="28"/>
        </w:rPr>
        <w:t xml:space="preserve">
               Казахстан по операциям "Обратное РЕПО" </w:t>
      </w:r>
      <w:r>
        <w:br/>
      </w:r>
      <w:r>
        <w:rPr>
          <w:rFonts w:ascii="Times New Roman"/>
          <w:b w:val="false"/>
          <w:i w:val="false"/>
          <w:color w:val="000000"/>
          <w:sz w:val="28"/>
        </w:rPr>
        <w:t xml:space="preserve">
1308 1 3 3     Займы в ДВВ, предоставленные Национальному Банку Республики </w:t>
      </w:r>
      <w:r>
        <w:br/>
      </w:r>
      <w:r>
        <w:rPr>
          <w:rFonts w:ascii="Times New Roman"/>
          <w:b w:val="false"/>
          <w:i w:val="false"/>
          <w:color w:val="000000"/>
          <w:sz w:val="28"/>
        </w:rPr>
        <w:t xml:space="preserve">
               Казахстан по операциям "Обратное РЕПО" </w:t>
      </w:r>
      <w:r>
        <w:br/>
      </w:r>
      <w:r>
        <w:rPr>
          <w:rFonts w:ascii="Times New Roman"/>
          <w:b w:val="false"/>
          <w:i w:val="false"/>
          <w:color w:val="000000"/>
          <w:sz w:val="28"/>
        </w:rPr>
        <w:t xml:space="preserve">
1308 1 4 1     Займы в тенге, предоставленные банкам-резидентам </w:t>
      </w:r>
      <w:r>
        <w:br/>
      </w:r>
      <w:r>
        <w:rPr>
          <w:rFonts w:ascii="Times New Roman"/>
          <w:b w:val="false"/>
          <w:i w:val="false"/>
          <w:color w:val="000000"/>
          <w:sz w:val="28"/>
        </w:rPr>
        <w:t xml:space="preserve">
               по операциям "Обратное РЕПО" </w:t>
      </w:r>
      <w:r>
        <w:br/>
      </w:r>
      <w:r>
        <w:rPr>
          <w:rFonts w:ascii="Times New Roman"/>
          <w:b w:val="false"/>
          <w:i w:val="false"/>
          <w:color w:val="000000"/>
          <w:sz w:val="28"/>
        </w:rPr>
        <w:t xml:space="preserve">
1308 1 4 2     Займы в СКВ, предоставленные банкам-резидентам по операциям </w:t>
      </w:r>
      <w:r>
        <w:br/>
      </w:r>
      <w:r>
        <w:rPr>
          <w:rFonts w:ascii="Times New Roman"/>
          <w:b w:val="false"/>
          <w:i w:val="false"/>
          <w:color w:val="000000"/>
          <w:sz w:val="28"/>
        </w:rPr>
        <w:t xml:space="preserve">
               "Обратное РЕПО" </w:t>
      </w:r>
      <w:r>
        <w:br/>
      </w:r>
      <w:r>
        <w:rPr>
          <w:rFonts w:ascii="Times New Roman"/>
          <w:b w:val="false"/>
          <w:i w:val="false"/>
          <w:color w:val="000000"/>
          <w:sz w:val="28"/>
        </w:rPr>
        <w:t xml:space="preserve">
1308 1 4 3     Займы в ДВВ, предоставленные банкам-резидентам по операциям </w:t>
      </w:r>
      <w:r>
        <w:br/>
      </w:r>
      <w:r>
        <w:rPr>
          <w:rFonts w:ascii="Times New Roman"/>
          <w:b w:val="false"/>
          <w:i w:val="false"/>
          <w:color w:val="000000"/>
          <w:sz w:val="28"/>
        </w:rPr>
        <w:t xml:space="preserve">
               "Обратное РЕПО" </w:t>
      </w:r>
      <w:r>
        <w:br/>
      </w:r>
      <w:r>
        <w:rPr>
          <w:rFonts w:ascii="Times New Roman"/>
          <w:b w:val="false"/>
          <w:i w:val="false"/>
          <w:color w:val="000000"/>
          <w:sz w:val="28"/>
        </w:rPr>
        <w:t xml:space="preserve">
1308 2 3 1     Займы в тенге, предоставленные иностранным центральным </w:t>
      </w:r>
      <w:r>
        <w:br/>
      </w:r>
      <w:r>
        <w:rPr>
          <w:rFonts w:ascii="Times New Roman"/>
          <w:b w:val="false"/>
          <w:i w:val="false"/>
          <w:color w:val="000000"/>
          <w:sz w:val="28"/>
        </w:rPr>
        <w:t xml:space="preserve">
               банкам по операциям "Обратное РЕПО" </w:t>
      </w:r>
      <w:r>
        <w:br/>
      </w:r>
      <w:r>
        <w:rPr>
          <w:rFonts w:ascii="Times New Roman"/>
          <w:b w:val="false"/>
          <w:i w:val="false"/>
          <w:color w:val="000000"/>
          <w:sz w:val="28"/>
        </w:rPr>
        <w:t xml:space="preserve">
1308 2 3 2     Займы в СКВ, предоставленные иностранным центральным банкам </w:t>
      </w:r>
      <w:r>
        <w:br/>
      </w:r>
      <w:r>
        <w:rPr>
          <w:rFonts w:ascii="Times New Roman"/>
          <w:b w:val="false"/>
          <w:i w:val="false"/>
          <w:color w:val="000000"/>
          <w:sz w:val="28"/>
        </w:rPr>
        <w:t xml:space="preserve">
               по операциям "Обратное РЕПО" </w:t>
      </w:r>
      <w:r>
        <w:br/>
      </w:r>
      <w:r>
        <w:rPr>
          <w:rFonts w:ascii="Times New Roman"/>
          <w:b w:val="false"/>
          <w:i w:val="false"/>
          <w:color w:val="000000"/>
          <w:sz w:val="28"/>
        </w:rPr>
        <w:t xml:space="preserve">
1308 2 3 3     Займы в ДВВ, предоставленные иностранным центральным банкам </w:t>
      </w:r>
      <w:r>
        <w:br/>
      </w:r>
      <w:r>
        <w:rPr>
          <w:rFonts w:ascii="Times New Roman"/>
          <w:b w:val="false"/>
          <w:i w:val="false"/>
          <w:color w:val="000000"/>
          <w:sz w:val="28"/>
        </w:rPr>
        <w:t xml:space="preserve">
               по операциям "Обратное РЕПО" </w:t>
      </w:r>
      <w:r>
        <w:br/>
      </w:r>
      <w:r>
        <w:rPr>
          <w:rFonts w:ascii="Times New Roman"/>
          <w:b w:val="false"/>
          <w:i w:val="false"/>
          <w:color w:val="000000"/>
          <w:sz w:val="28"/>
        </w:rPr>
        <w:t xml:space="preserve">
1308 2 4 1     Займы в тенге, предоставленные банкам-нерезидентам по </w:t>
      </w:r>
      <w:r>
        <w:br/>
      </w:r>
      <w:r>
        <w:rPr>
          <w:rFonts w:ascii="Times New Roman"/>
          <w:b w:val="false"/>
          <w:i w:val="false"/>
          <w:color w:val="000000"/>
          <w:sz w:val="28"/>
        </w:rPr>
        <w:t xml:space="preserve">
               операциям "Обратное РЕПО" </w:t>
      </w:r>
      <w:r>
        <w:br/>
      </w:r>
      <w:r>
        <w:rPr>
          <w:rFonts w:ascii="Times New Roman"/>
          <w:b w:val="false"/>
          <w:i w:val="false"/>
          <w:color w:val="000000"/>
          <w:sz w:val="28"/>
        </w:rPr>
        <w:t xml:space="preserve">
1308 2 4 2     Займы в СКВ, предоставленные банкам-нерезидентам по </w:t>
      </w:r>
      <w:r>
        <w:br/>
      </w:r>
      <w:r>
        <w:rPr>
          <w:rFonts w:ascii="Times New Roman"/>
          <w:b w:val="false"/>
          <w:i w:val="false"/>
          <w:color w:val="000000"/>
          <w:sz w:val="28"/>
        </w:rPr>
        <w:t xml:space="preserve">
               операциям "Обратное РЕПО" </w:t>
      </w:r>
      <w:r>
        <w:br/>
      </w:r>
      <w:r>
        <w:rPr>
          <w:rFonts w:ascii="Times New Roman"/>
          <w:b w:val="false"/>
          <w:i w:val="false"/>
          <w:color w:val="000000"/>
          <w:sz w:val="28"/>
        </w:rPr>
        <w:t xml:space="preserve">
1308 2 4 3     Займы в ДВВ, предоставленные банкам-нерезидентам по </w:t>
      </w:r>
      <w:r>
        <w:br/>
      </w:r>
      <w:r>
        <w:rPr>
          <w:rFonts w:ascii="Times New Roman"/>
          <w:b w:val="false"/>
          <w:i w:val="false"/>
          <w:color w:val="000000"/>
          <w:sz w:val="28"/>
        </w:rPr>
        <w:t xml:space="preserve">
               операциям "Обратное РЕПО"; </w:t>
      </w:r>
      <w:r>
        <w:br/>
      </w:r>
      <w:r>
        <w:rPr>
          <w:rFonts w:ascii="Times New Roman"/>
          <w:b w:val="false"/>
          <w:i w:val="false"/>
          <w:color w:val="000000"/>
          <w:sz w:val="28"/>
        </w:rPr>
        <w:t xml:space="preserve">
"1401 1 5 1    Займы овердрафт в тенге, предоставленные организациям- </w:t>
      </w:r>
      <w:r>
        <w:br/>
      </w:r>
      <w:r>
        <w:rPr>
          <w:rFonts w:ascii="Times New Roman"/>
          <w:b w:val="false"/>
          <w:i w:val="false"/>
          <w:color w:val="000000"/>
          <w:sz w:val="28"/>
        </w:rPr>
        <w:t xml:space="preserve">
               резидентам, осуществляющим отдельные виды банковских </w:t>
      </w:r>
      <w:r>
        <w:br/>
      </w:r>
      <w:r>
        <w:rPr>
          <w:rFonts w:ascii="Times New Roman"/>
          <w:b w:val="false"/>
          <w:i w:val="false"/>
          <w:color w:val="000000"/>
          <w:sz w:val="28"/>
        </w:rPr>
        <w:t xml:space="preserve">
               операций </w:t>
      </w:r>
      <w:r>
        <w:br/>
      </w:r>
      <w:r>
        <w:rPr>
          <w:rFonts w:ascii="Times New Roman"/>
          <w:b w:val="false"/>
          <w:i w:val="false"/>
          <w:color w:val="000000"/>
          <w:sz w:val="28"/>
        </w:rPr>
        <w:t xml:space="preserve">
1401 1 5 2     Займы овердрафт в СКВ, предоставленные организациям- </w:t>
      </w:r>
      <w:r>
        <w:br/>
      </w:r>
      <w:r>
        <w:rPr>
          <w:rFonts w:ascii="Times New Roman"/>
          <w:b w:val="false"/>
          <w:i w:val="false"/>
          <w:color w:val="000000"/>
          <w:sz w:val="28"/>
        </w:rPr>
        <w:t xml:space="preserve">
               резидентам, осуществляющим отдельные виды банковских </w:t>
      </w:r>
      <w:r>
        <w:br/>
      </w:r>
      <w:r>
        <w:rPr>
          <w:rFonts w:ascii="Times New Roman"/>
          <w:b w:val="false"/>
          <w:i w:val="false"/>
          <w:color w:val="000000"/>
          <w:sz w:val="28"/>
        </w:rPr>
        <w:t xml:space="preserve">
               операций </w:t>
      </w:r>
      <w:r>
        <w:br/>
      </w:r>
      <w:r>
        <w:rPr>
          <w:rFonts w:ascii="Times New Roman"/>
          <w:b w:val="false"/>
          <w:i w:val="false"/>
          <w:color w:val="000000"/>
          <w:sz w:val="28"/>
        </w:rPr>
        <w:t xml:space="preserve">
1401 1 5 3     Займы овердрафт в ДВВ, предоставленные организациям- </w:t>
      </w:r>
      <w:r>
        <w:br/>
      </w:r>
      <w:r>
        <w:rPr>
          <w:rFonts w:ascii="Times New Roman"/>
          <w:b w:val="false"/>
          <w:i w:val="false"/>
          <w:color w:val="000000"/>
          <w:sz w:val="28"/>
        </w:rPr>
        <w:t xml:space="preserve">
               резидентам, осуществляющим отдельные виды банковских </w:t>
      </w:r>
      <w:r>
        <w:br/>
      </w:r>
      <w:r>
        <w:rPr>
          <w:rFonts w:ascii="Times New Roman"/>
          <w:b w:val="false"/>
          <w:i w:val="false"/>
          <w:color w:val="000000"/>
          <w:sz w:val="28"/>
        </w:rPr>
        <w:t xml:space="preserve">
               операций </w:t>
      </w:r>
      <w:r>
        <w:br/>
      </w:r>
      <w:r>
        <w:rPr>
          <w:rFonts w:ascii="Times New Roman"/>
          <w:b w:val="false"/>
          <w:i w:val="false"/>
          <w:color w:val="000000"/>
          <w:sz w:val="28"/>
        </w:rPr>
        <w:t xml:space="preserve">
1401 2 5 1     Займы овердрафт в тенге, предоставленные организациям- </w:t>
      </w:r>
      <w:r>
        <w:br/>
      </w:r>
      <w:r>
        <w:rPr>
          <w:rFonts w:ascii="Times New Roman"/>
          <w:b w:val="false"/>
          <w:i w:val="false"/>
          <w:color w:val="000000"/>
          <w:sz w:val="28"/>
        </w:rPr>
        <w:t xml:space="preserve">
               нерезидентам, осуществляющим отдельные виды банковских </w:t>
      </w:r>
      <w:r>
        <w:br/>
      </w:r>
      <w:r>
        <w:rPr>
          <w:rFonts w:ascii="Times New Roman"/>
          <w:b w:val="false"/>
          <w:i w:val="false"/>
          <w:color w:val="000000"/>
          <w:sz w:val="28"/>
        </w:rPr>
        <w:t xml:space="preserve">
               операций </w:t>
      </w:r>
      <w:r>
        <w:br/>
      </w:r>
      <w:r>
        <w:rPr>
          <w:rFonts w:ascii="Times New Roman"/>
          <w:b w:val="false"/>
          <w:i w:val="false"/>
          <w:color w:val="000000"/>
          <w:sz w:val="28"/>
        </w:rPr>
        <w:t xml:space="preserve">
1401 2 5 2     Займы овердрафт в СКВ, предоставленные организациям- </w:t>
      </w:r>
      <w:r>
        <w:br/>
      </w:r>
      <w:r>
        <w:rPr>
          <w:rFonts w:ascii="Times New Roman"/>
          <w:b w:val="false"/>
          <w:i w:val="false"/>
          <w:color w:val="000000"/>
          <w:sz w:val="28"/>
        </w:rPr>
        <w:t xml:space="preserve">
               нерезидентам, осуществляющим отдельные виды банковских </w:t>
      </w:r>
      <w:r>
        <w:br/>
      </w:r>
      <w:r>
        <w:rPr>
          <w:rFonts w:ascii="Times New Roman"/>
          <w:b w:val="false"/>
          <w:i w:val="false"/>
          <w:color w:val="000000"/>
          <w:sz w:val="28"/>
        </w:rPr>
        <w:t xml:space="preserve">
               операций </w:t>
      </w:r>
      <w:r>
        <w:br/>
      </w:r>
      <w:r>
        <w:rPr>
          <w:rFonts w:ascii="Times New Roman"/>
          <w:b w:val="false"/>
          <w:i w:val="false"/>
          <w:color w:val="000000"/>
          <w:sz w:val="28"/>
        </w:rPr>
        <w:t xml:space="preserve">
1401 2 5 3     Займы овердрафт в ДВВ, предоставленные организациям- </w:t>
      </w:r>
      <w:r>
        <w:br/>
      </w:r>
      <w:r>
        <w:rPr>
          <w:rFonts w:ascii="Times New Roman"/>
          <w:b w:val="false"/>
          <w:i w:val="false"/>
          <w:color w:val="000000"/>
          <w:sz w:val="28"/>
        </w:rPr>
        <w:t xml:space="preserve">
               нерезидентам, осуществляющим отдельные виды банковских </w:t>
      </w:r>
      <w:r>
        <w:br/>
      </w:r>
      <w:r>
        <w:rPr>
          <w:rFonts w:ascii="Times New Roman"/>
          <w:b w:val="false"/>
          <w:i w:val="false"/>
          <w:color w:val="000000"/>
          <w:sz w:val="28"/>
        </w:rPr>
        <w:t xml:space="preserve">
               операций"; </w:t>
      </w:r>
      <w:r>
        <w:br/>
      </w:r>
      <w:r>
        <w:rPr>
          <w:rFonts w:ascii="Times New Roman"/>
          <w:b w:val="false"/>
          <w:i w:val="false"/>
          <w:color w:val="000000"/>
          <w:sz w:val="28"/>
        </w:rPr>
        <w:t xml:space="preserve">
"1405 1 3 1    Учтенные векселя в тенге Национального Банка Республики </w:t>
      </w:r>
      <w:r>
        <w:br/>
      </w:r>
      <w:r>
        <w:rPr>
          <w:rFonts w:ascii="Times New Roman"/>
          <w:b w:val="false"/>
          <w:i w:val="false"/>
          <w:color w:val="000000"/>
          <w:sz w:val="28"/>
        </w:rPr>
        <w:t xml:space="preserve">
               Казахстан </w:t>
      </w:r>
      <w:r>
        <w:br/>
      </w:r>
      <w:r>
        <w:rPr>
          <w:rFonts w:ascii="Times New Roman"/>
          <w:b w:val="false"/>
          <w:i w:val="false"/>
          <w:color w:val="000000"/>
          <w:sz w:val="28"/>
        </w:rPr>
        <w:t xml:space="preserve">
1405 1 3 2     Учтенные векселя в СКВ Национального Банка Республики </w:t>
      </w:r>
      <w:r>
        <w:br/>
      </w:r>
      <w:r>
        <w:rPr>
          <w:rFonts w:ascii="Times New Roman"/>
          <w:b w:val="false"/>
          <w:i w:val="false"/>
          <w:color w:val="000000"/>
          <w:sz w:val="28"/>
        </w:rPr>
        <w:t xml:space="preserve">
               Казахстан </w:t>
      </w:r>
      <w:r>
        <w:br/>
      </w:r>
      <w:r>
        <w:rPr>
          <w:rFonts w:ascii="Times New Roman"/>
          <w:b w:val="false"/>
          <w:i w:val="false"/>
          <w:color w:val="000000"/>
          <w:sz w:val="28"/>
        </w:rPr>
        <w:t xml:space="preserve">
1405 1 3 3     Учтенные векселя в ДВВ Национального Банка Республики </w:t>
      </w:r>
      <w:r>
        <w:br/>
      </w:r>
      <w:r>
        <w:rPr>
          <w:rFonts w:ascii="Times New Roman"/>
          <w:b w:val="false"/>
          <w:i w:val="false"/>
          <w:color w:val="000000"/>
          <w:sz w:val="28"/>
        </w:rPr>
        <w:t xml:space="preserve">
               Казахстан </w:t>
      </w:r>
      <w:r>
        <w:br/>
      </w:r>
      <w:r>
        <w:rPr>
          <w:rFonts w:ascii="Times New Roman"/>
          <w:b w:val="false"/>
          <w:i w:val="false"/>
          <w:color w:val="000000"/>
          <w:sz w:val="28"/>
        </w:rPr>
        <w:t xml:space="preserve">
1405 1 4 1     Учтенные векселя в тенге банков-резидентов </w:t>
      </w:r>
      <w:r>
        <w:br/>
      </w:r>
      <w:r>
        <w:rPr>
          <w:rFonts w:ascii="Times New Roman"/>
          <w:b w:val="false"/>
          <w:i w:val="false"/>
          <w:color w:val="000000"/>
          <w:sz w:val="28"/>
        </w:rPr>
        <w:t xml:space="preserve">
1405 1 4 2     Учтенные векселя в СКВ банков-резидентов </w:t>
      </w:r>
      <w:r>
        <w:br/>
      </w:r>
      <w:r>
        <w:rPr>
          <w:rFonts w:ascii="Times New Roman"/>
          <w:b w:val="false"/>
          <w:i w:val="false"/>
          <w:color w:val="000000"/>
          <w:sz w:val="28"/>
        </w:rPr>
        <w:t xml:space="preserve">
1405 1 4 3     Учтенные векселя в ДВВ банков-резидентов </w:t>
      </w:r>
      <w:r>
        <w:br/>
      </w:r>
      <w:r>
        <w:rPr>
          <w:rFonts w:ascii="Times New Roman"/>
          <w:b w:val="false"/>
          <w:i w:val="false"/>
          <w:color w:val="000000"/>
          <w:sz w:val="28"/>
        </w:rPr>
        <w:t xml:space="preserve">
1405 2 3 1     Учтенные векселя в тенге иностранных центральных банков </w:t>
      </w:r>
      <w:r>
        <w:br/>
      </w:r>
      <w:r>
        <w:rPr>
          <w:rFonts w:ascii="Times New Roman"/>
          <w:b w:val="false"/>
          <w:i w:val="false"/>
          <w:color w:val="000000"/>
          <w:sz w:val="28"/>
        </w:rPr>
        <w:t xml:space="preserve">
1405 2 3 2     Учтенные векселя в СКВ иностранных центральных банков </w:t>
      </w:r>
      <w:r>
        <w:br/>
      </w:r>
      <w:r>
        <w:rPr>
          <w:rFonts w:ascii="Times New Roman"/>
          <w:b w:val="false"/>
          <w:i w:val="false"/>
          <w:color w:val="000000"/>
          <w:sz w:val="28"/>
        </w:rPr>
        <w:t xml:space="preserve">
1405 2 3 3     Учтенные векселя в ДВВ иностранных центральных банков </w:t>
      </w:r>
      <w:r>
        <w:br/>
      </w:r>
      <w:r>
        <w:rPr>
          <w:rFonts w:ascii="Times New Roman"/>
          <w:b w:val="false"/>
          <w:i w:val="false"/>
          <w:color w:val="000000"/>
          <w:sz w:val="28"/>
        </w:rPr>
        <w:t xml:space="preserve">
1405 2 4 1     Учтенные векселя в тенге банков-нерезидентов </w:t>
      </w:r>
      <w:r>
        <w:br/>
      </w:r>
      <w:r>
        <w:rPr>
          <w:rFonts w:ascii="Times New Roman"/>
          <w:b w:val="false"/>
          <w:i w:val="false"/>
          <w:color w:val="000000"/>
          <w:sz w:val="28"/>
        </w:rPr>
        <w:t xml:space="preserve">
1405 2 4 2     Учтенные векселя в СКВ банков-нерезидентов </w:t>
      </w:r>
      <w:r>
        <w:br/>
      </w:r>
      <w:r>
        <w:rPr>
          <w:rFonts w:ascii="Times New Roman"/>
          <w:b w:val="false"/>
          <w:i w:val="false"/>
          <w:color w:val="000000"/>
          <w:sz w:val="28"/>
        </w:rPr>
        <w:t xml:space="preserve">
1405 2 4 3     Учтенные векселя в ДВВ банков-нерезидентов"; </w:t>
      </w:r>
      <w:r>
        <w:br/>
      </w:r>
      <w:r>
        <w:rPr>
          <w:rFonts w:ascii="Times New Roman"/>
          <w:b w:val="false"/>
          <w:i w:val="false"/>
          <w:color w:val="000000"/>
          <w:sz w:val="28"/>
        </w:rPr>
        <w:t xml:space="preserve">
"1408 0 0 0  Займы, предоставленные клиентам по операциям "Обратное </w:t>
      </w:r>
      <w:r>
        <w:br/>
      </w:r>
      <w:r>
        <w:rPr>
          <w:rFonts w:ascii="Times New Roman"/>
          <w:b w:val="false"/>
          <w:i w:val="false"/>
          <w:color w:val="000000"/>
          <w:sz w:val="28"/>
        </w:rPr>
        <w:t xml:space="preserve">
             РЕПО" </w:t>
      </w:r>
      <w:r>
        <w:br/>
      </w:r>
      <w:r>
        <w:rPr>
          <w:rFonts w:ascii="Times New Roman"/>
          <w:b w:val="false"/>
          <w:i w:val="false"/>
          <w:color w:val="000000"/>
          <w:sz w:val="28"/>
        </w:rPr>
        <w:t xml:space="preserve">
1408 1 5 1     Займы в тенге, предоставленные организациям-резидентам, </w:t>
      </w:r>
      <w:r>
        <w:br/>
      </w:r>
      <w:r>
        <w:rPr>
          <w:rFonts w:ascii="Times New Roman"/>
          <w:b w:val="false"/>
          <w:i w:val="false"/>
          <w:color w:val="000000"/>
          <w:sz w:val="28"/>
        </w:rPr>
        <w:t xml:space="preserve">
               осуществляющим отдельные виды банковских операций, по </w:t>
      </w:r>
      <w:r>
        <w:br/>
      </w:r>
      <w:r>
        <w:rPr>
          <w:rFonts w:ascii="Times New Roman"/>
          <w:b w:val="false"/>
          <w:i w:val="false"/>
          <w:color w:val="000000"/>
          <w:sz w:val="28"/>
        </w:rPr>
        <w:t xml:space="preserve">
               операциям "Обратное РЕПО" </w:t>
      </w:r>
      <w:r>
        <w:br/>
      </w:r>
      <w:r>
        <w:rPr>
          <w:rFonts w:ascii="Times New Roman"/>
          <w:b w:val="false"/>
          <w:i w:val="false"/>
          <w:color w:val="000000"/>
          <w:sz w:val="28"/>
        </w:rPr>
        <w:t xml:space="preserve">
1408 1 5 2     Займы в СКВ, предоставленные организациям-резидентам, </w:t>
      </w:r>
      <w:r>
        <w:br/>
      </w:r>
      <w:r>
        <w:rPr>
          <w:rFonts w:ascii="Times New Roman"/>
          <w:b w:val="false"/>
          <w:i w:val="false"/>
          <w:color w:val="000000"/>
          <w:sz w:val="28"/>
        </w:rPr>
        <w:t xml:space="preserve">
               осуществляющим отдельные виды банковских операций, по </w:t>
      </w:r>
      <w:r>
        <w:br/>
      </w:r>
      <w:r>
        <w:rPr>
          <w:rFonts w:ascii="Times New Roman"/>
          <w:b w:val="false"/>
          <w:i w:val="false"/>
          <w:color w:val="000000"/>
          <w:sz w:val="28"/>
        </w:rPr>
        <w:t xml:space="preserve">
               операциям "Обратное РЕПО" </w:t>
      </w:r>
      <w:r>
        <w:br/>
      </w:r>
      <w:r>
        <w:rPr>
          <w:rFonts w:ascii="Times New Roman"/>
          <w:b w:val="false"/>
          <w:i w:val="false"/>
          <w:color w:val="000000"/>
          <w:sz w:val="28"/>
        </w:rPr>
        <w:t xml:space="preserve">
1408 1 5 3     Займы в ДВВ, предоставленные организациям-резидентам, </w:t>
      </w:r>
      <w:r>
        <w:br/>
      </w:r>
      <w:r>
        <w:rPr>
          <w:rFonts w:ascii="Times New Roman"/>
          <w:b w:val="false"/>
          <w:i w:val="false"/>
          <w:color w:val="000000"/>
          <w:sz w:val="28"/>
        </w:rPr>
        <w:t xml:space="preserve">
               осуществляющим отдельные виды банковских операций, по </w:t>
      </w:r>
      <w:r>
        <w:br/>
      </w:r>
      <w:r>
        <w:rPr>
          <w:rFonts w:ascii="Times New Roman"/>
          <w:b w:val="false"/>
          <w:i w:val="false"/>
          <w:color w:val="000000"/>
          <w:sz w:val="28"/>
        </w:rPr>
        <w:t xml:space="preserve">
               операциям "Обратное РЕПО" </w:t>
      </w:r>
      <w:r>
        <w:br/>
      </w:r>
      <w:r>
        <w:rPr>
          <w:rFonts w:ascii="Times New Roman"/>
          <w:b w:val="false"/>
          <w:i w:val="false"/>
          <w:color w:val="000000"/>
          <w:sz w:val="28"/>
        </w:rPr>
        <w:t xml:space="preserve">
1408 1 6 1     Займы в тенге, предоставленные государственным </w:t>
      </w:r>
      <w:r>
        <w:br/>
      </w:r>
      <w:r>
        <w:rPr>
          <w:rFonts w:ascii="Times New Roman"/>
          <w:b w:val="false"/>
          <w:i w:val="false"/>
          <w:color w:val="000000"/>
          <w:sz w:val="28"/>
        </w:rPr>
        <w:t xml:space="preserve">
               нефинансовым организациям-резидентам по операциям </w:t>
      </w:r>
      <w:r>
        <w:br/>
      </w:r>
      <w:r>
        <w:rPr>
          <w:rFonts w:ascii="Times New Roman"/>
          <w:b w:val="false"/>
          <w:i w:val="false"/>
          <w:color w:val="000000"/>
          <w:sz w:val="28"/>
        </w:rPr>
        <w:t xml:space="preserve">
               "Обратное РЕПО" </w:t>
      </w:r>
      <w:r>
        <w:br/>
      </w:r>
      <w:r>
        <w:rPr>
          <w:rFonts w:ascii="Times New Roman"/>
          <w:b w:val="false"/>
          <w:i w:val="false"/>
          <w:color w:val="000000"/>
          <w:sz w:val="28"/>
        </w:rPr>
        <w:t xml:space="preserve">
1408 1 6 2     Займы в СКВ, предоставленные государственным нефинансовым </w:t>
      </w:r>
      <w:r>
        <w:br/>
      </w:r>
      <w:r>
        <w:rPr>
          <w:rFonts w:ascii="Times New Roman"/>
          <w:b w:val="false"/>
          <w:i w:val="false"/>
          <w:color w:val="000000"/>
          <w:sz w:val="28"/>
        </w:rPr>
        <w:t xml:space="preserve">
               организациям-резидентам по операциям "Обратное РЕПО" </w:t>
      </w:r>
      <w:r>
        <w:br/>
      </w:r>
      <w:r>
        <w:rPr>
          <w:rFonts w:ascii="Times New Roman"/>
          <w:b w:val="false"/>
          <w:i w:val="false"/>
          <w:color w:val="000000"/>
          <w:sz w:val="28"/>
        </w:rPr>
        <w:t xml:space="preserve">
1408 1 6 3     Займы в ДВВ, предоставленные государственным нефинансовым </w:t>
      </w:r>
      <w:r>
        <w:br/>
      </w:r>
      <w:r>
        <w:rPr>
          <w:rFonts w:ascii="Times New Roman"/>
          <w:b w:val="false"/>
          <w:i w:val="false"/>
          <w:color w:val="000000"/>
          <w:sz w:val="28"/>
        </w:rPr>
        <w:t xml:space="preserve">
               организациям-резидентам по операциям "Обратное РЕПО" </w:t>
      </w:r>
      <w:r>
        <w:br/>
      </w:r>
      <w:r>
        <w:rPr>
          <w:rFonts w:ascii="Times New Roman"/>
          <w:b w:val="false"/>
          <w:i w:val="false"/>
          <w:color w:val="000000"/>
          <w:sz w:val="28"/>
        </w:rPr>
        <w:t xml:space="preserve">
1408 1 7 1     Займы в тенге, предоставленные негосударственным </w:t>
      </w:r>
      <w:r>
        <w:br/>
      </w:r>
      <w:r>
        <w:rPr>
          <w:rFonts w:ascii="Times New Roman"/>
          <w:b w:val="false"/>
          <w:i w:val="false"/>
          <w:color w:val="000000"/>
          <w:sz w:val="28"/>
        </w:rPr>
        <w:t xml:space="preserve">
               нефинансовым организациям-резидентам по операциям </w:t>
      </w:r>
      <w:r>
        <w:br/>
      </w:r>
      <w:r>
        <w:rPr>
          <w:rFonts w:ascii="Times New Roman"/>
          <w:b w:val="false"/>
          <w:i w:val="false"/>
          <w:color w:val="000000"/>
          <w:sz w:val="28"/>
        </w:rPr>
        <w:t xml:space="preserve">
               "Обратное РЕПО" </w:t>
      </w:r>
      <w:r>
        <w:br/>
      </w:r>
      <w:r>
        <w:rPr>
          <w:rFonts w:ascii="Times New Roman"/>
          <w:b w:val="false"/>
          <w:i w:val="false"/>
          <w:color w:val="000000"/>
          <w:sz w:val="28"/>
        </w:rPr>
        <w:t xml:space="preserve">
1408 1 7 2     Займы в СКВ, предоставленные негосударственным нефинансовым </w:t>
      </w:r>
      <w:r>
        <w:br/>
      </w:r>
      <w:r>
        <w:rPr>
          <w:rFonts w:ascii="Times New Roman"/>
          <w:b w:val="false"/>
          <w:i w:val="false"/>
          <w:color w:val="000000"/>
          <w:sz w:val="28"/>
        </w:rPr>
        <w:t xml:space="preserve">
               организациям-резидентам по операциям "Обратное РЕПО" </w:t>
      </w:r>
      <w:r>
        <w:br/>
      </w:r>
      <w:r>
        <w:rPr>
          <w:rFonts w:ascii="Times New Roman"/>
          <w:b w:val="false"/>
          <w:i w:val="false"/>
          <w:color w:val="000000"/>
          <w:sz w:val="28"/>
        </w:rPr>
        <w:t xml:space="preserve">
1408 1 7 3     Займы в ДВВ, предоставленные негосударственным нефинансовым </w:t>
      </w:r>
      <w:r>
        <w:br/>
      </w:r>
      <w:r>
        <w:rPr>
          <w:rFonts w:ascii="Times New Roman"/>
          <w:b w:val="false"/>
          <w:i w:val="false"/>
          <w:color w:val="000000"/>
          <w:sz w:val="28"/>
        </w:rPr>
        <w:t xml:space="preserve">
               организациям-резидентам по операциям "Обратное РЕПО" </w:t>
      </w:r>
      <w:r>
        <w:br/>
      </w:r>
      <w:r>
        <w:rPr>
          <w:rFonts w:ascii="Times New Roman"/>
          <w:b w:val="false"/>
          <w:i w:val="false"/>
          <w:color w:val="000000"/>
          <w:sz w:val="28"/>
        </w:rPr>
        <w:t xml:space="preserve">
1408 1 8 1     Займы в тенге, предоставленные некоммерческим организациям- </w:t>
      </w:r>
      <w:r>
        <w:br/>
      </w:r>
      <w:r>
        <w:rPr>
          <w:rFonts w:ascii="Times New Roman"/>
          <w:b w:val="false"/>
          <w:i w:val="false"/>
          <w:color w:val="000000"/>
          <w:sz w:val="28"/>
        </w:rPr>
        <w:t xml:space="preserve">
               резидентам, обслуживающим домашние хозяйства, по операциям </w:t>
      </w:r>
      <w:r>
        <w:br/>
      </w:r>
      <w:r>
        <w:rPr>
          <w:rFonts w:ascii="Times New Roman"/>
          <w:b w:val="false"/>
          <w:i w:val="false"/>
          <w:color w:val="000000"/>
          <w:sz w:val="28"/>
        </w:rPr>
        <w:t xml:space="preserve">
               "Обратное РЕПО" </w:t>
      </w:r>
      <w:r>
        <w:br/>
      </w:r>
      <w:r>
        <w:rPr>
          <w:rFonts w:ascii="Times New Roman"/>
          <w:b w:val="false"/>
          <w:i w:val="false"/>
          <w:color w:val="000000"/>
          <w:sz w:val="28"/>
        </w:rPr>
        <w:t xml:space="preserve">
1408 1 8 2     Займы в СКВ, предоставленные некоммерческим организациям- </w:t>
      </w:r>
      <w:r>
        <w:br/>
      </w:r>
      <w:r>
        <w:rPr>
          <w:rFonts w:ascii="Times New Roman"/>
          <w:b w:val="false"/>
          <w:i w:val="false"/>
          <w:color w:val="000000"/>
          <w:sz w:val="28"/>
        </w:rPr>
        <w:t xml:space="preserve">
               резидентам, обслуживающим домашние хозяйства, по операциям </w:t>
      </w:r>
      <w:r>
        <w:br/>
      </w:r>
      <w:r>
        <w:rPr>
          <w:rFonts w:ascii="Times New Roman"/>
          <w:b w:val="false"/>
          <w:i w:val="false"/>
          <w:color w:val="000000"/>
          <w:sz w:val="28"/>
        </w:rPr>
        <w:t xml:space="preserve">
               "Обратное РЕПО" </w:t>
      </w:r>
      <w:r>
        <w:br/>
      </w:r>
      <w:r>
        <w:rPr>
          <w:rFonts w:ascii="Times New Roman"/>
          <w:b w:val="false"/>
          <w:i w:val="false"/>
          <w:color w:val="000000"/>
          <w:sz w:val="28"/>
        </w:rPr>
        <w:t xml:space="preserve">
1408 1 8 3     Займы в ДВВ, предоставленные некоммерческим организациям- </w:t>
      </w:r>
      <w:r>
        <w:br/>
      </w:r>
      <w:r>
        <w:rPr>
          <w:rFonts w:ascii="Times New Roman"/>
          <w:b w:val="false"/>
          <w:i w:val="false"/>
          <w:color w:val="000000"/>
          <w:sz w:val="28"/>
        </w:rPr>
        <w:t xml:space="preserve">
               резидентам, обслуживающим домашние хозяйства, по операциям </w:t>
      </w:r>
      <w:r>
        <w:br/>
      </w:r>
      <w:r>
        <w:rPr>
          <w:rFonts w:ascii="Times New Roman"/>
          <w:b w:val="false"/>
          <w:i w:val="false"/>
          <w:color w:val="000000"/>
          <w:sz w:val="28"/>
        </w:rPr>
        <w:t xml:space="preserve">
               "Обратное РЕПО" </w:t>
      </w:r>
      <w:r>
        <w:br/>
      </w:r>
      <w:r>
        <w:rPr>
          <w:rFonts w:ascii="Times New Roman"/>
          <w:b w:val="false"/>
          <w:i w:val="false"/>
          <w:color w:val="000000"/>
          <w:sz w:val="28"/>
        </w:rPr>
        <w:t xml:space="preserve">
1408 1 9 1     Займы в тенге, предоставленные домашним хозяйствам- </w:t>
      </w:r>
      <w:r>
        <w:br/>
      </w:r>
      <w:r>
        <w:rPr>
          <w:rFonts w:ascii="Times New Roman"/>
          <w:b w:val="false"/>
          <w:i w:val="false"/>
          <w:color w:val="000000"/>
          <w:sz w:val="28"/>
        </w:rPr>
        <w:t xml:space="preserve">
               резидентам по операциям "Обратное РЕПО" </w:t>
      </w:r>
      <w:r>
        <w:br/>
      </w:r>
      <w:r>
        <w:rPr>
          <w:rFonts w:ascii="Times New Roman"/>
          <w:b w:val="false"/>
          <w:i w:val="false"/>
          <w:color w:val="000000"/>
          <w:sz w:val="28"/>
        </w:rPr>
        <w:t xml:space="preserve">
1408 1 9 2     Займы в СКВ, предоставленные домашним хозяйствам-резидентам </w:t>
      </w:r>
      <w:r>
        <w:br/>
      </w:r>
      <w:r>
        <w:rPr>
          <w:rFonts w:ascii="Times New Roman"/>
          <w:b w:val="false"/>
          <w:i w:val="false"/>
          <w:color w:val="000000"/>
          <w:sz w:val="28"/>
        </w:rPr>
        <w:t xml:space="preserve">
               по операциям "Обратное РЕПО" </w:t>
      </w:r>
      <w:r>
        <w:br/>
      </w:r>
      <w:r>
        <w:rPr>
          <w:rFonts w:ascii="Times New Roman"/>
          <w:b w:val="false"/>
          <w:i w:val="false"/>
          <w:color w:val="000000"/>
          <w:sz w:val="28"/>
        </w:rPr>
        <w:t xml:space="preserve">
1408 1 9 3     Займы в ДВВ, предоставленные домашним хозяйствам-резидентам </w:t>
      </w:r>
      <w:r>
        <w:br/>
      </w:r>
      <w:r>
        <w:rPr>
          <w:rFonts w:ascii="Times New Roman"/>
          <w:b w:val="false"/>
          <w:i w:val="false"/>
          <w:color w:val="000000"/>
          <w:sz w:val="28"/>
        </w:rPr>
        <w:t xml:space="preserve">
               по операциям "Обратное РЕПО" </w:t>
      </w:r>
      <w:r>
        <w:br/>
      </w:r>
      <w:r>
        <w:rPr>
          <w:rFonts w:ascii="Times New Roman"/>
          <w:b w:val="false"/>
          <w:i w:val="false"/>
          <w:color w:val="000000"/>
          <w:sz w:val="28"/>
        </w:rPr>
        <w:t xml:space="preserve">
1408 2 5 1     Займы в тенге, предоставленные организациям-нерезидентам, </w:t>
      </w:r>
      <w:r>
        <w:br/>
      </w:r>
      <w:r>
        <w:rPr>
          <w:rFonts w:ascii="Times New Roman"/>
          <w:b w:val="false"/>
          <w:i w:val="false"/>
          <w:color w:val="000000"/>
          <w:sz w:val="28"/>
        </w:rPr>
        <w:t xml:space="preserve">
               осуществляющим отдельные виды банковских операций, по </w:t>
      </w:r>
      <w:r>
        <w:br/>
      </w:r>
      <w:r>
        <w:rPr>
          <w:rFonts w:ascii="Times New Roman"/>
          <w:b w:val="false"/>
          <w:i w:val="false"/>
          <w:color w:val="000000"/>
          <w:sz w:val="28"/>
        </w:rPr>
        <w:t xml:space="preserve">
               операциям "Обратное РЕПО" </w:t>
      </w:r>
      <w:r>
        <w:br/>
      </w:r>
      <w:r>
        <w:rPr>
          <w:rFonts w:ascii="Times New Roman"/>
          <w:b w:val="false"/>
          <w:i w:val="false"/>
          <w:color w:val="000000"/>
          <w:sz w:val="28"/>
        </w:rPr>
        <w:t xml:space="preserve">
1408 2 5 2     Займы в СКВ, предоставленные организациям-нерезидентам, </w:t>
      </w:r>
      <w:r>
        <w:br/>
      </w:r>
      <w:r>
        <w:rPr>
          <w:rFonts w:ascii="Times New Roman"/>
          <w:b w:val="false"/>
          <w:i w:val="false"/>
          <w:color w:val="000000"/>
          <w:sz w:val="28"/>
        </w:rPr>
        <w:t xml:space="preserve">
               осуществляющим отдельные виды банковских операций, по </w:t>
      </w:r>
      <w:r>
        <w:br/>
      </w:r>
      <w:r>
        <w:rPr>
          <w:rFonts w:ascii="Times New Roman"/>
          <w:b w:val="false"/>
          <w:i w:val="false"/>
          <w:color w:val="000000"/>
          <w:sz w:val="28"/>
        </w:rPr>
        <w:t xml:space="preserve">
               операциям "Обратное РЕПО" </w:t>
      </w:r>
      <w:r>
        <w:br/>
      </w:r>
      <w:r>
        <w:rPr>
          <w:rFonts w:ascii="Times New Roman"/>
          <w:b w:val="false"/>
          <w:i w:val="false"/>
          <w:color w:val="000000"/>
          <w:sz w:val="28"/>
        </w:rPr>
        <w:t xml:space="preserve">
1408 2 5 3     Займы в ДВВ, предоставленные организациям-нерезидентам, </w:t>
      </w:r>
      <w:r>
        <w:br/>
      </w:r>
      <w:r>
        <w:rPr>
          <w:rFonts w:ascii="Times New Roman"/>
          <w:b w:val="false"/>
          <w:i w:val="false"/>
          <w:color w:val="000000"/>
          <w:sz w:val="28"/>
        </w:rPr>
        <w:t xml:space="preserve">
               осуществляющим отдельные виды банковских операций, по </w:t>
      </w:r>
      <w:r>
        <w:br/>
      </w:r>
      <w:r>
        <w:rPr>
          <w:rFonts w:ascii="Times New Roman"/>
          <w:b w:val="false"/>
          <w:i w:val="false"/>
          <w:color w:val="000000"/>
          <w:sz w:val="28"/>
        </w:rPr>
        <w:t xml:space="preserve">
               операциям "Обратное РЕПО" </w:t>
      </w:r>
      <w:r>
        <w:br/>
      </w:r>
      <w:r>
        <w:rPr>
          <w:rFonts w:ascii="Times New Roman"/>
          <w:b w:val="false"/>
          <w:i w:val="false"/>
          <w:color w:val="000000"/>
          <w:sz w:val="28"/>
        </w:rPr>
        <w:t xml:space="preserve">
1408 2 6 1     Займы в тенге, предоставленные государственным нефинансовым </w:t>
      </w:r>
      <w:r>
        <w:br/>
      </w:r>
      <w:r>
        <w:rPr>
          <w:rFonts w:ascii="Times New Roman"/>
          <w:b w:val="false"/>
          <w:i w:val="false"/>
          <w:color w:val="000000"/>
          <w:sz w:val="28"/>
        </w:rPr>
        <w:t xml:space="preserve">
               организациям иностранного государства по операциям "Обратное </w:t>
      </w:r>
      <w:r>
        <w:br/>
      </w:r>
      <w:r>
        <w:rPr>
          <w:rFonts w:ascii="Times New Roman"/>
          <w:b w:val="false"/>
          <w:i w:val="false"/>
          <w:color w:val="000000"/>
          <w:sz w:val="28"/>
        </w:rPr>
        <w:t xml:space="preserve">
               РЕПО" </w:t>
      </w:r>
      <w:r>
        <w:br/>
      </w:r>
      <w:r>
        <w:rPr>
          <w:rFonts w:ascii="Times New Roman"/>
          <w:b w:val="false"/>
          <w:i w:val="false"/>
          <w:color w:val="000000"/>
          <w:sz w:val="28"/>
        </w:rPr>
        <w:t xml:space="preserve">
1408 2 6 2     Займы в СКВ, предоставленные государственным нефинансовым </w:t>
      </w:r>
      <w:r>
        <w:br/>
      </w:r>
      <w:r>
        <w:rPr>
          <w:rFonts w:ascii="Times New Roman"/>
          <w:b w:val="false"/>
          <w:i w:val="false"/>
          <w:color w:val="000000"/>
          <w:sz w:val="28"/>
        </w:rPr>
        <w:t xml:space="preserve">
               организациям иностранного государства по операциям </w:t>
      </w:r>
      <w:r>
        <w:br/>
      </w:r>
      <w:r>
        <w:rPr>
          <w:rFonts w:ascii="Times New Roman"/>
          <w:b w:val="false"/>
          <w:i w:val="false"/>
          <w:color w:val="000000"/>
          <w:sz w:val="28"/>
        </w:rPr>
        <w:t xml:space="preserve">
               "Обратное РЕПО" </w:t>
      </w:r>
      <w:r>
        <w:br/>
      </w:r>
      <w:r>
        <w:rPr>
          <w:rFonts w:ascii="Times New Roman"/>
          <w:b w:val="false"/>
          <w:i w:val="false"/>
          <w:color w:val="000000"/>
          <w:sz w:val="28"/>
        </w:rPr>
        <w:t xml:space="preserve">
1408 2 6 3     Займы в ДВВ, предоставленные государственным нефинансовым </w:t>
      </w:r>
      <w:r>
        <w:br/>
      </w:r>
      <w:r>
        <w:rPr>
          <w:rFonts w:ascii="Times New Roman"/>
          <w:b w:val="false"/>
          <w:i w:val="false"/>
          <w:color w:val="000000"/>
          <w:sz w:val="28"/>
        </w:rPr>
        <w:t xml:space="preserve">
               организациям иностранного государства по операциям </w:t>
      </w:r>
      <w:r>
        <w:br/>
      </w:r>
      <w:r>
        <w:rPr>
          <w:rFonts w:ascii="Times New Roman"/>
          <w:b w:val="false"/>
          <w:i w:val="false"/>
          <w:color w:val="000000"/>
          <w:sz w:val="28"/>
        </w:rPr>
        <w:t xml:space="preserve">
               "Обратное РЕПО" </w:t>
      </w:r>
      <w:r>
        <w:br/>
      </w:r>
      <w:r>
        <w:rPr>
          <w:rFonts w:ascii="Times New Roman"/>
          <w:b w:val="false"/>
          <w:i w:val="false"/>
          <w:color w:val="000000"/>
          <w:sz w:val="28"/>
        </w:rPr>
        <w:t xml:space="preserve">
1408 2 7 1     Займы в тенге, предоставленные негосударственным </w:t>
      </w:r>
      <w:r>
        <w:br/>
      </w:r>
      <w:r>
        <w:rPr>
          <w:rFonts w:ascii="Times New Roman"/>
          <w:b w:val="false"/>
          <w:i w:val="false"/>
          <w:color w:val="000000"/>
          <w:sz w:val="28"/>
        </w:rPr>
        <w:t xml:space="preserve">
               нефинансовым организациям-нерезидентам по операциям </w:t>
      </w:r>
      <w:r>
        <w:br/>
      </w:r>
      <w:r>
        <w:rPr>
          <w:rFonts w:ascii="Times New Roman"/>
          <w:b w:val="false"/>
          <w:i w:val="false"/>
          <w:color w:val="000000"/>
          <w:sz w:val="28"/>
        </w:rPr>
        <w:t xml:space="preserve">
               "Обратное РЕПО" </w:t>
      </w:r>
      <w:r>
        <w:br/>
      </w:r>
      <w:r>
        <w:rPr>
          <w:rFonts w:ascii="Times New Roman"/>
          <w:b w:val="false"/>
          <w:i w:val="false"/>
          <w:color w:val="000000"/>
          <w:sz w:val="28"/>
        </w:rPr>
        <w:t xml:space="preserve">
1408 2 7 2     Займы в СКВ, предоставленные негосударственным нефинансовым </w:t>
      </w:r>
      <w:r>
        <w:br/>
      </w:r>
      <w:r>
        <w:rPr>
          <w:rFonts w:ascii="Times New Roman"/>
          <w:b w:val="false"/>
          <w:i w:val="false"/>
          <w:color w:val="000000"/>
          <w:sz w:val="28"/>
        </w:rPr>
        <w:t xml:space="preserve">
               организациям-нерезидентам по операциям "Обратное РЕПО" </w:t>
      </w:r>
      <w:r>
        <w:br/>
      </w:r>
      <w:r>
        <w:rPr>
          <w:rFonts w:ascii="Times New Roman"/>
          <w:b w:val="false"/>
          <w:i w:val="false"/>
          <w:color w:val="000000"/>
          <w:sz w:val="28"/>
        </w:rPr>
        <w:t xml:space="preserve">
1408 2 7 3     Займы в ДВВ, предоставленные негосударственным нефинансовым </w:t>
      </w:r>
      <w:r>
        <w:br/>
      </w:r>
      <w:r>
        <w:rPr>
          <w:rFonts w:ascii="Times New Roman"/>
          <w:b w:val="false"/>
          <w:i w:val="false"/>
          <w:color w:val="000000"/>
          <w:sz w:val="28"/>
        </w:rPr>
        <w:t xml:space="preserve">
               организациям-нерезидентам по операциям "Обратное РЕПО" </w:t>
      </w:r>
      <w:r>
        <w:br/>
      </w:r>
      <w:r>
        <w:rPr>
          <w:rFonts w:ascii="Times New Roman"/>
          <w:b w:val="false"/>
          <w:i w:val="false"/>
          <w:color w:val="000000"/>
          <w:sz w:val="28"/>
        </w:rPr>
        <w:t xml:space="preserve">
1408 2 8 1     Займы в тенге, предоставленные некоммерческим организациям- </w:t>
      </w:r>
      <w:r>
        <w:br/>
      </w:r>
      <w:r>
        <w:rPr>
          <w:rFonts w:ascii="Times New Roman"/>
          <w:b w:val="false"/>
          <w:i w:val="false"/>
          <w:color w:val="000000"/>
          <w:sz w:val="28"/>
        </w:rPr>
        <w:t xml:space="preserve">
               нерезидентам, обслуживающим домашние хозяйства, по </w:t>
      </w:r>
      <w:r>
        <w:br/>
      </w:r>
      <w:r>
        <w:rPr>
          <w:rFonts w:ascii="Times New Roman"/>
          <w:b w:val="false"/>
          <w:i w:val="false"/>
          <w:color w:val="000000"/>
          <w:sz w:val="28"/>
        </w:rPr>
        <w:t xml:space="preserve">
               операциям "Обратное РЕПО" </w:t>
      </w:r>
      <w:r>
        <w:br/>
      </w:r>
      <w:r>
        <w:rPr>
          <w:rFonts w:ascii="Times New Roman"/>
          <w:b w:val="false"/>
          <w:i w:val="false"/>
          <w:color w:val="000000"/>
          <w:sz w:val="28"/>
        </w:rPr>
        <w:t xml:space="preserve">
1408 2 8 2     Займы в СКВ, предоставленные некоммерческим организациям- </w:t>
      </w:r>
      <w:r>
        <w:br/>
      </w:r>
      <w:r>
        <w:rPr>
          <w:rFonts w:ascii="Times New Roman"/>
          <w:b w:val="false"/>
          <w:i w:val="false"/>
          <w:color w:val="000000"/>
          <w:sz w:val="28"/>
        </w:rPr>
        <w:t xml:space="preserve">
               нерезидентам, обслуживающим домашние хозяйства, по </w:t>
      </w:r>
      <w:r>
        <w:br/>
      </w:r>
      <w:r>
        <w:rPr>
          <w:rFonts w:ascii="Times New Roman"/>
          <w:b w:val="false"/>
          <w:i w:val="false"/>
          <w:color w:val="000000"/>
          <w:sz w:val="28"/>
        </w:rPr>
        <w:t xml:space="preserve">
               операциям "Обратное РЕПО" </w:t>
      </w:r>
      <w:r>
        <w:br/>
      </w:r>
      <w:r>
        <w:rPr>
          <w:rFonts w:ascii="Times New Roman"/>
          <w:b w:val="false"/>
          <w:i w:val="false"/>
          <w:color w:val="000000"/>
          <w:sz w:val="28"/>
        </w:rPr>
        <w:t xml:space="preserve">
1408 2 8 3     Займы в ДВВ, предоставленные некоммерческим организациям- </w:t>
      </w:r>
      <w:r>
        <w:br/>
      </w:r>
      <w:r>
        <w:rPr>
          <w:rFonts w:ascii="Times New Roman"/>
          <w:b w:val="false"/>
          <w:i w:val="false"/>
          <w:color w:val="000000"/>
          <w:sz w:val="28"/>
        </w:rPr>
        <w:t xml:space="preserve">
               нерезидентам, обслуживающим домашние хозяйства, по </w:t>
      </w:r>
      <w:r>
        <w:br/>
      </w:r>
      <w:r>
        <w:rPr>
          <w:rFonts w:ascii="Times New Roman"/>
          <w:b w:val="false"/>
          <w:i w:val="false"/>
          <w:color w:val="000000"/>
          <w:sz w:val="28"/>
        </w:rPr>
        <w:t xml:space="preserve">
               операциям "Обратное РЕПО" </w:t>
      </w:r>
      <w:r>
        <w:br/>
      </w:r>
      <w:r>
        <w:rPr>
          <w:rFonts w:ascii="Times New Roman"/>
          <w:b w:val="false"/>
          <w:i w:val="false"/>
          <w:color w:val="000000"/>
          <w:sz w:val="28"/>
        </w:rPr>
        <w:t xml:space="preserve">
1408 2 9 1     Займы в тенге, предоставленные домашним хозяйствам- </w:t>
      </w:r>
      <w:r>
        <w:br/>
      </w:r>
      <w:r>
        <w:rPr>
          <w:rFonts w:ascii="Times New Roman"/>
          <w:b w:val="false"/>
          <w:i w:val="false"/>
          <w:color w:val="000000"/>
          <w:sz w:val="28"/>
        </w:rPr>
        <w:t xml:space="preserve">
               нерезидентам по операциям "Обратное РЕПО" </w:t>
      </w:r>
      <w:r>
        <w:br/>
      </w:r>
      <w:r>
        <w:rPr>
          <w:rFonts w:ascii="Times New Roman"/>
          <w:b w:val="false"/>
          <w:i w:val="false"/>
          <w:color w:val="000000"/>
          <w:sz w:val="28"/>
        </w:rPr>
        <w:t xml:space="preserve">
1408 2 9 2     Займы в СКВ, предоставленные домашним хозяйствам- </w:t>
      </w:r>
      <w:r>
        <w:br/>
      </w:r>
      <w:r>
        <w:rPr>
          <w:rFonts w:ascii="Times New Roman"/>
          <w:b w:val="false"/>
          <w:i w:val="false"/>
          <w:color w:val="000000"/>
          <w:sz w:val="28"/>
        </w:rPr>
        <w:t xml:space="preserve">
               нерезидентам по операциям "Обратное РЕПО" </w:t>
      </w:r>
      <w:r>
        <w:br/>
      </w:r>
      <w:r>
        <w:rPr>
          <w:rFonts w:ascii="Times New Roman"/>
          <w:b w:val="false"/>
          <w:i w:val="false"/>
          <w:color w:val="000000"/>
          <w:sz w:val="28"/>
        </w:rPr>
        <w:t xml:space="preserve">
1408 2 9 3     Займы в ДВВ, предоставленные домашним хозяйствам- </w:t>
      </w:r>
      <w:r>
        <w:br/>
      </w:r>
      <w:r>
        <w:rPr>
          <w:rFonts w:ascii="Times New Roman"/>
          <w:b w:val="false"/>
          <w:i w:val="false"/>
          <w:color w:val="000000"/>
          <w:sz w:val="28"/>
        </w:rPr>
        <w:t xml:space="preserve">
               нерезидентам по операциям "Обратное РЕПО" </w:t>
      </w:r>
      <w:r>
        <w:br/>
      </w:r>
      <w:r>
        <w:rPr>
          <w:rFonts w:ascii="Times New Roman"/>
          <w:b w:val="false"/>
          <w:i w:val="false"/>
          <w:color w:val="000000"/>
          <w:sz w:val="28"/>
        </w:rPr>
        <w:t xml:space="preserve">
1411 1 5 1     Краткосрочные займы в тенге, предоставленные организациям- </w:t>
      </w:r>
      <w:r>
        <w:br/>
      </w:r>
      <w:r>
        <w:rPr>
          <w:rFonts w:ascii="Times New Roman"/>
          <w:b w:val="false"/>
          <w:i w:val="false"/>
          <w:color w:val="000000"/>
          <w:sz w:val="28"/>
        </w:rPr>
        <w:t xml:space="preserve">
               резидентам, осуществляющим отдельные виды банковских </w:t>
      </w:r>
      <w:r>
        <w:br/>
      </w:r>
      <w:r>
        <w:rPr>
          <w:rFonts w:ascii="Times New Roman"/>
          <w:b w:val="false"/>
          <w:i w:val="false"/>
          <w:color w:val="000000"/>
          <w:sz w:val="28"/>
        </w:rPr>
        <w:t xml:space="preserve">
               операций </w:t>
      </w:r>
      <w:r>
        <w:br/>
      </w:r>
      <w:r>
        <w:rPr>
          <w:rFonts w:ascii="Times New Roman"/>
          <w:b w:val="false"/>
          <w:i w:val="false"/>
          <w:color w:val="000000"/>
          <w:sz w:val="28"/>
        </w:rPr>
        <w:t xml:space="preserve">
1411 1 5 2     Краткосрочные займы в СКВ, предоставленные организациям- </w:t>
      </w:r>
      <w:r>
        <w:br/>
      </w:r>
      <w:r>
        <w:rPr>
          <w:rFonts w:ascii="Times New Roman"/>
          <w:b w:val="false"/>
          <w:i w:val="false"/>
          <w:color w:val="000000"/>
          <w:sz w:val="28"/>
        </w:rPr>
        <w:t xml:space="preserve">
               резидентам, осуществляющим отдельные виды банковских </w:t>
      </w:r>
      <w:r>
        <w:br/>
      </w:r>
      <w:r>
        <w:rPr>
          <w:rFonts w:ascii="Times New Roman"/>
          <w:b w:val="false"/>
          <w:i w:val="false"/>
          <w:color w:val="000000"/>
          <w:sz w:val="28"/>
        </w:rPr>
        <w:t xml:space="preserve">
               операций </w:t>
      </w:r>
      <w:r>
        <w:br/>
      </w:r>
      <w:r>
        <w:rPr>
          <w:rFonts w:ascii="Times New Roman"/>
          <w:b w:val="false"/>
          <w:i w:val="false"/>
          <w:color w:val="000000"/>
          <w:sz w:val="28"/>
        </w:rPr>
        <w:t xml:space="preserve">
1411 1 5 3     Краткосрочные займы в ДВВ, предоставленные организациям- </w:t>
      </w:r>
      <w:r>
        <w:br/>
      </w:r>
      <w:r>
        <w:rPr>
          <w:rFonts w:ascii="Times New Roman"/>
          <w:b w:val="false"/>
          <w:i w:val="false"/>
          <w:color w:val="000000"/>
          <w:sz w:val="28"/>
        </w:rPr>
        <w:t xml:space="preserve">
               резидентам, осуществляющим отдельные виды банковских </w:t>
      </w:r>
      <w:r>
        <w:br/>
      </w:r>
      <w:r>
        <w:rPr>
          <w:rFonts w:ascii="Times New Roman"/>
          <w:b w:val="false"/>
          <w:i w:val="false"/>
          <w:color w:val="000000"/>
          <w:sz w:val="28"/>
        </w:rPr>
        <w:t xml:space="preserve">
               операций </w:t>
      </w:r>
      <w:r>
        <w:br/>
      </w:r>
      <w:r>
        <w:rPr>
          <w:rFonts w:ascii="Times New Roman"/>
          <w:b w:val="false"/>
          <w:i w:val="false"/>
          <w:color w:val="000000"/>
          <w:sz w:val="28"/>
        </w:rPr>
        <w:t xml:space="preserve">
1411 2 5 1     Краткосрочные займы в тенге, предоставленные организациям- </w:t>
      </w:r>
      <w:r>
        <w:br/>
      </w:r>
      <w:r>
        <w:rPr>
          <w:rFonts w:ascii="Times New Roman"/>
          <w:b w:val="false"/>
          <w:i w:val="false"/>
          <w:color w:val="000000"/>
          <w:sz w:val="28"/>
        </w:rPr>
        <w:t xml:space="preserve">
               нерезидентам, осуществляющим отдельные виды банковских </w:t>
      </w:r>
      <w:r>
        <w:br/>
      </w:r>
      <w:r>
        <w:rPr>
          <w:rFonts w:ascii="Times New Roman"/>
          <w:b w:val="false"/>
          <w:i w:val="false"/>
          <w:color w:val="000000"/>
          <w:sz w:val="28"/>
        </w:rPr>
        <w:t xml:space="preserve">
               операций </w:t>
      </w:r>
      <w:r>
        <w:br/>
      </w:r>
      <w:r>
        <w:rPr>
          <w:rFonts w:ascii="Times New Roman"/>
          <w:b w:val="false"/>
          <w:i w:val="false"/>
          <w:color w:val="000000"/>
          <w:sz w:val="28"/>
        </w:rPr>
        <w:t xml:space="preserve">
1411 2 5 2     Краткосрочные займы в СКВ, предоставленные организациям- </w:t>
      </w:r>
      <w:r>
        <w:br/>
      </w:r>
      <w:r>
        <w:rPr>
          <w:rFonts w:ascii="Times New Roman"/>
          <w:b w:val="false"/>
          <w:i w:val="false"/>
          <w:color w:val="000000"/>
          <w:sz w:val="28"/>
        </w:rPr>
        <w:t xml:space="preserve">
               нерезидентам, осуществляющим отдельные виды банковских </w:t>
      </w:r>
      <w:r>
        <w:br/>
      </w:r>
      <w:r>
        <w:rPr>
          <w:rFonts w:ascii="Times New Roman"/>
          <w:b w:val="false"/>
          <w:i w:val="false"/>
          <w:color w:val="000000"/>
          <w:sz w:val="28"/>
        </w:rPr>
        <w:t xml:space="preserve">
               операций </w:t>
      </w:r>
      <w:r>
        <w:br/>
      </w:r>
      <w:r>
        <w:rPr>
          <w:rFonts w:ascii="Times New Roman"/>
          <w:b w:val="false"/>
          <w:i w:val="false"/>
          <w:color w:val="000000"/>
          <w:sz w:val="28"/>
        </w:rPr>
        <w:t xml:space="preserve">
1411 2 5 3     Краткосрочные займы в ДВВ, предоставленные организациям- </w:t>
      </w:r>
      <w:r>
        <w:br/>
      </w:r>
      <w:r>
        <w:rPr>
          <w:rFonts w:ascii="Times New Roman"/>
          <w:b w:val="false"/>
          <w:i w:val="false"/>
          <w:color w:val="000000"/>
          <w:sz w:val="28"/>
        </w:rPr>
        <w:t xml:space="preserve">
               нерезидентам, осуществляющим отдельные виды банковских </w:t>
      </w:r>
      <w:r>
        <w:br/>
      </w:r>
      <w:r>
        <w:rPr>
          <w:rFonts w:ascii="Times New Roman"/>
          <w:b w:val="false"/>
          <w:i w:val="false"/>
          <w:color w:val="000000"/>
          <w:sz w:val="28"/>
        </w:rPr>
        <w:t xml:space="preserve">
               операций </w:t>
      </w:r>
      <w:r>
        <w:br/>
      </w:r>
      <w:r>
        <w:rPr>
          <w:rFonts w:ascii="Times New Roman"/>
          <w:b w:val="false"/>
          <w:i w:val="false"/>
          <w:color w:val="000000"/>
          <w:sz w:val="28"/>
        </w:rPr>
        <w:t xml:space="preserve">
1417 1 5 1     Долгосрочные займы в тенге, предоставленные организациям- </w:t>
      </w:r>
      <w:r>
        <w:br/>
      </w:r>
      <w:r>
        <w:rPr>
          <w:rFonts w:ascii="Times New Roman"/>
          <w:b w:val="false"/>
          <w:i w:val="false"/>
          <w:color w:val="000000"/>
          <w:sz w:val="28"/>
        </w:rPr>
        <w:t xml:space="preserve">
               резидентам, осуществляющим отдельные виды банковских </w:t>
      </w:r>
      <w:r>
        <w:br/>
      </w:r>
      <w:r>
        <w:rPr>
          <w:rFonts w:ascii="Times New Roman"/>
          <w:b w:val="false"/>
          <w:i w:val="false"/>
          <w:color w:val="000000"/>
          <w:sz w:val="28"/>
        </w:rPr>
        <w:t xml:space="preserve">
               операций </w:t>
      </w:r>
      <w:r>
        <w:br/>
      </w:r>
      <w:r>
        <w:rPr>
          <w:rFonts w:ascii="Times New Roman"/>
          <w:b w:val="false"/>
          <w:i w:val="false"/>
          <w:color w:val="000000"/>
          <w:sz w:val="28"/>
        </w:rPr>
        <w:t xml:space="preserve">
1417 1 5 2     Долгосрочные займы в СКВ, предоставленные организациям- </w:t>
      </w:r>
      <w:r>
        <w:br/>
      </w:r>
      <w:r>
        <w:rPr>
          <w:rFonts w:ascii="Times New Roman"/>
          <w:b w:val="false"/>
          <w:i w:val="false"/>
          <w:color w:val="000000"/>
          <w:sz w:val="28"/>
        </w:rPr>
        <w:t xml:space="preserve">
               резидентам, осуществляющим отдельные виды банковских </w:t>
      </w:r>
      <w:r>
        <w:br/>
      </w:r>
      <w:r>
        <w:rPr>
          <w:rFonts w:ascii="Times New Roman"/>
          <w:b w:val="false"/>
          <w:i w:val="false"/>
          <w:color w:val="000000"/>
          <w:sz w:val="28"/>
        </w:rPr>
        <w:t xml:space="preserve">
               операций </w:t>
      </w:r>
      <w:r>
        <w:br/>
      </w:r>
      <w:r>
        <w:rPr>
          <w:rFonts w:ascii="Times New Roman"/>
          <w:b w:val="false"/>
          <w:i w:val="false"/>
          <w:color w:val="000000"/>
          <w:sz w:val="28"/>
        </w:rPr>
        <w:t xml:space="preserve">
1417 1 5 3     Долгосрочные займы в ДВВ, предоставленные организациям- </w:t>
      </w:r>
      <w:r>
        <w:br/>
      </w:r>
      <w:r>
        <w:rPr>
          <w:rFonts w:ascii="Times New Roman"/>
          <w:b w:val="false"/>
          <w:i w:val="false"/>
          <w:color w:val="000000"/>
          <w:sz w:val="28"/>
        </w:rPr>
        <w:t xml:space="preserve">
               резидентам, осуществляющим отдельные виды банковских </w:t>
      </w:r>
      <w:r>
        <w:br/>
      </w:r>
      <w:r>
        <w:rPr>
          <w:rFonts w:ascii="Times New Roman"/>
          <w:b w:val="false"/>
          <w:i w:val="false"/>
          <w:color w:val="000000"/>
          <w:sz w:val="28"/>
        </w:rPr>
        <w:t xml:space="preserve">
               операций </w:t>
      </w:r>
      <w:r>
        <w:br/>
      </w:r>
      <w:r>
        <w:rPr>
          <w:rFonts w:ascii="Times New Roman"/>
          <w:b w:val="false"/>
          <w:i w:val="false"/>
          <w:color w:val="000000"/>
          <w:sz w:val="28"/>
        </w:rPr>
        <w:t xml:space="preserve">
1417 2 5 1     Долгосрочные займы в тенге, предоставленные организациям- </w:t>
      </w:r>
      <w:r>
        <w:br/>
      </w:r>
      <w:r>
        <w:rPr>
          <w:rFonts w:ascii="Times New Roman"/>
          <w:b w:val="false"/>
          <w:i w:val="false"/>
          <w:color w:val="000000"/>
          <w:sz w:val="28"/>
        </w:rPr>
        <w:t xml:space="preserve">
               нерезидентам, осуществляющим отдельные виды банковских </w:t>
      </w:r>
      <w:r>
        <w:br/>
      </w:r>
      <w:r>
        <w:rPr>
          <w:rFonts w:ascii="Times New Roman"/>
          <w:b w:val="false"/>
          <w:i w:val="false"/>
          <w:color w:val="000000"/>
          <w:sz w:val="28"/>
        </w:rPr>
        <w:t xml:space="preserve">
               операций </w:t>
      </w:r>
      <w:r>
        <w:br/>
      </w:r>
      <w:r>
        <w:rPr>
          <w:rFonts w:ascii="Times New Roman"/>
          <w:b w:val="false"/>
          <w:i w:val="false"/>
          <w:color w:val="000000"/>
          <w:sz w:val="28"/>
        </w:rPr>
        <w:t xml:space="preserve">
1417 2 5 2     Долгосрочные займы в СКВ, предоставленные организациям- </w:t>
      </w:r>
      <w:r>
        <w:br/>
      </w:r>
      <w:r>
        <w:rPr>
          <w:rFonts w:ascii="Times New Roman"/>
          <w:b w:val="false"/>
          <w:i w:val="false"/>
          <w:color w:val="000000"/>
          <w:sz w:val="28"/>
        </w:rPr>
        <w:t xml:space="preserve">
               нерезидентам, осуществляющим отдельные виды банковских </w:t>
      </w:r>
      <w:r>
        <w:br/>
      </w:r>
      <w:r>
        <w:rPr>
          <w:rFonts w:ascii="Times New Roman"/>
          <w:b w:val="false"/>
          <w:i w:val="false"/>
          <w:color w:val="000000"/>
          <w:sz w:val="28"/>
        </w:rPr>
        <w:t xml:space="preserve">
               операций </w:t>
      </w:r>
      <w:r>
        <w:br/>
      </w:r>
      <w:r>
        <w:rPr>
          <w:rFonts w:ascii="Times New Roman"/>
          <w:b w:val="false"/>
          <w:i w:val="false"/>
          <w:color w:val="000000"/>
          <w:sz w:val="28"/>
        </w:rPr>
        <w:t xml:space="preserve">
1417 2 5 3     Долгосрочные займы в ДВВ, предоставленные организациям- </w:t>
      </w:r>
      <w:r>
        <w:br/>
      </w:r>
      <w:r>
        <w:rPr>
          <w:rFonts w:ascii="Times New Roman"/>
          <w:b w:val="false"/>
          <w:i w:val="false"/>
          <w:color w:val="000000"/>
          <w:sz w:val="28"/>
        </w:rPr>
        <w:t xml:space="preserve">
               нерезидентам, осуществляющим отдельные виды банковских </w:t>
      </w:r>
      <w:r>
        <w:br/>
      </w:r>
      <w:r>
        <w:rPr>
          <w:rFonts w:ascii="Times New Roman"/>
          <w:b w:val="false"/>
          <w:i w:val="false"/>
          <w:color w:val="000000"/>
          <w:sz w:val="28"/>
        </w:rPr>
        <w:t xml:space="preserve">
               операций </w:t>
      </w:r>
      <w:r>
        <w:br/>
      </w:r>
      <w:r>
        <w:rPr>
          <w:rFonts w:ascii="Times New Roman"/>
          <w:b w:val="false"/>
          <w:i w:val="false"/>
          <w:color w:val="000000"/>
          <w:sz w:val="28"/>
        </w:rPr>
        <w:t xml:space="preserve">
1420 1 5 1     Финансовый лизинг в тенге, предоставленный организациям- </w:t>
      </w:r>
      <w:r>
        <w:br/>
      </w:r>
      <w:r>
        <w:rPr>
          <w:rFonts w:ascii="Times New Roman"/>
          <w:b w:val="false"/>
          <w:i w:val="false"/>
          <w:color w:val="000000"/>
          <w:sz w:val="28"/>
        </w:rPr>
        <w:t xml:space="preserve">
               резидентам, осуществляющим отдельные виды банковских </w:t>
      </w:r>
      <w:r>
        <w:br/>
      </w:r>
      <w:r>
        <w:rPr>
          <w:rFonts w:ascii="Times New Roman"/>
          <w:b w:val="false"/>
          <w:i w:val="false"/>
          <w:color w:val="000000"/>
          <w:sz w:val="28"/>
        </w:rPr>
        <w:t xml:space="preserve">
               операций </w:t>
      </w:r>
      <w:r>
        <w:br/>
      </w:r>
      <w:r>
        <w:rPr>
          <w:rFonts w:ascii="Times New Roman"/>
          <w:b w:val="false"/>
          <w:i w:val="false"/>
          <w:color w:val="000000"/>
          <w:sz w:val="28"/>
        </w:rPr>
        <w:t xml:space="preserve">
1420 1 5 2     Финансовый лизинг в СКВ, предоставленный организациям- </w:t>
      </w:r>
      <w:r>
        <w:br/>
      </w:r>
      <w:r>
        <w:rPr>
          <w:rFonts w:ascii="Times New Roman"/>
          <w:b w:val="false"/>
          <w:i w:val="false"/>
          <w:color w:val="000000"/>
          <w:sz w:val="28"/>
        </w:rPr>
        <w:t xml:space="preserve">
               резидентам, осуществляющим отдельные виды банковских </w:t>
      </w:r>
      <w:r>
        <w:br/>
      </w:r>
      <w:r>
        <w:rPr>
          <w:rFonts w:ascii="Times New Roman"/>
          <w:b w:val="false"/>
          <w:i w:val="false"/>
          <w:color w:val="000000"/>
          <w:sz w:val="28"/>
        </w:rPr>
        <w:t xml:space="preserve">
               операций </w:t>
      </w:r>
      <w:r>
        <w:br/>
      </w:r>
      <w:r>
        <w:rPr>
          <w:rFonts w:ascii="Times New Roman"/>
          <w:b w:val="false"/>
          <w:i w:val="false"/>
          <w:color w:val="000000"/>
          <w:sz w:val="28"/>
        </w:rPr>
        <w:t xml:space="preserve">
1420 1 5 3     Финансовый лизинг в ДВВ, предоставленный организациям- </w:t>
      </w:r>
      <w:r>
        <w:br/>
      </w:r>
      <w:r>
        <w:rPr>
          <w:rFonts w:ascii="Times New Roman"/>
          <w:b w:val="false"/>
          <w:i w:val="false"/>
          <w:color w:val="000000"/>
          <w:sz w:val="28"/>
        </w:rPr>
        <w:t xml:space="preserve">
               резидентам, осуществляющим отдельные виды банковских </w:t>
      </w:r>
      <w:r>
        <w:br/>
      </w:r>
      <w:r>
        <w:rPr>
          <w:rFonts w:ascii="Times New Roman"/>
          <w:b w:val="false"/>
          <w:i w:val="false"/>
          <w:color w:val="000000"/>
          <w:sz w:val="28"/>
        </w:rPr>
        <w:t xml:space="preserve">
               операций </w:t>
      </w:r>
      <w:r>
        <w:br/>
      </w:r>
      <w:r>
        <w:rPr>
          <w:rFonts w:ascii="Times New Roman"/>
          <w:b w:val="false"/>
          <w:i w:val="false"/>
          <w:color w:val="000000"/>
          <w:sz w:val="28"/>
        </w:rPr>
        <w:t xml:space="preserve">
1420 2 5 1     Финансовый лизинг в тенге, предоставленный организациям- </w:t>
      </w:r>
      <w:r>
        <w:br/>
      </w:r>
      <w:r>
        <w:rPr>
          <w:rFonts w:ascii="Times New Roman"/>
          <w:b w:val="false"/>
          <w:i w:val="false"/>
          <w:color w:val="000000"/>
          <w:sz w:val="28"/>
        </w:rPr>
        <w:t xml:space="preserve">
               нерезидентам, осуществляющим отдельные виды банковских </w:t>
      </w:r>
      <w:r>
        <w:br/>
      </w:r>
      <w:r>
        <w:rPr>
          <w:rFonts w:ascii="Times New Roman"/>
          <w:b w:val="false"/>
          <w:i w:val="false"/>
          <w:color w:val="000000"/>
          <w:sz w:val="28"/>
        </w:rPr>
        <w:t xml:space="preserve">
               операций </w:t>
      </w:r>
      <w:r>
        <w:br/>
      </w:r>
      <w:r>
        <w:rPr>
          <w:rFonts w:ascii="Times New Roman"/>
          <w:b w:val="false"/>
          <w:i w:val="false"/>
          <w:color w:val="000000"/>
          <w:sz w:val="28"/>
        </w:rPr>
        <w:t xml:space="preserve">
1420 2 5 2     Финансовый лизинг в СКВ, предоставленный организациям- </w:t>
      </w:r>
      <w:r>
        <w:br/>
      </w:r>
      <w:r>
        <w:rPr>
          <w:rFonts w:ascii="Times New Roman"/>
          <w:b w:val="false"/>
          <w:i w:val="false"/>
          <w:color w:val="000000"/>
          <w:sz w:val="28"/>
        </w:rPr>
        <w:t xml:space="preserve">
               нерезидентам, осуществляющим отдельные виды банковских </w:t>
      </w:r>
      <w:r>
        <w:br/>
      </w:r>
      <w:r>
        <w:rPr>
          <w:rFonts w:ascii="Times New Roman"/>
          <w:b w:val="false"/>
          <w:i w:val="false"/>
          <w:color w:val="000000"/>
          <w:sz w:val="28"/>
        </w:rPr>
        <w:t xml:space="preserve">
               операций </w:t>
      </w:r>
      <w:r>
        <w:br/>
      </w:r>
      <w:r>
        <w:rPr>
          <w:rFonts w:ascii="Times New Roman"/>
          <w:b w:val="false"/>
          <w:i w:val="false"/>
          <w:color w:val="000000"/>
          <w:sz w:val="28"/>
        </w:rPr>
        <w:t xml:space="preserve">
1420 2 5 3     Финансовый лизинг в ДВВ, предоставленный организациям- </w:t>
      </w:r>
      <w:r>
        <w:br/>
      </w:r>
      <w:r>
        <w:rPr>
          <w:rFonts w:ascii="Times New Roman"/>
          <w:b w:val="false"/>
          <w:i w:val="false"/>
          <w:color w:val="000000"/>
          <w:sz w:val="28"/>
        </w:rPr>
        <w:t xml:space="preserve">
               нерезидентам, осуществляющим отдельные виды банковских </w:t>
      </w:r>
      <w:r>
        <w:br/>
      </w:r>
      <w:r>
        <w:rPr>
          <w:rFonts w:ascii="Times New Roman"/>
          <w:b w:val="false"/>
          <w:i w:val="false"/>
          <w:color w:val="000000"/>
          <w:sz w:val="28"/>
        </w:rPr>
        <w:t xml:space="preserve">
               операций </w:t>
      </w:r>
      <w:r>
        <w:br/>
      </w:r>
      <w:r>
        <w:rPr>
          <w:rFonts w:ascii="Times New Roman"/>
          <w:b w:val="false"/>
          <w:i w:val="false"/>
          <w:color w:val="000000"/>
          <w:sz w:val="28"/>
        </w:rPr>
        <w:t xml:space="preserve">
1421 1 5 1     Просроченная задолженность по финансовому лизингу в тенге, </w:t>
      </w:r>
      <w:r>
        <w:br/>
      </w:r>
      <w:r>
        <w:rPr>
          <w:rFonts w:ascii="Times New Roman"/>
          <w:b w:val="false"/>
          <w:i w:val="false"/>
          <w:color w:val="000000"/>
          <w:sz w:val="28"/>
        </w:rPr>
        <w:t xml:space="preserve">
               предоставленному организациям-резидентам, осуществляющим </w:t>
      </w:r>
      <w:r>
        <w:br/>
      </w:r>
      <w:r>
        <w:rPr>
          <w:rFonts w:ascii="Times New Roman"/>
          <w:b w:val="false"/>
          <w:i w:val="false"/>
          <w:color w:val="000000"/>
          <w:sz w:val="28"/>
        </w:rPr>
        <w:t xml:space="preserve">
               отдельные виды банковских операций </w:t>
      </w:r>
      <w:r>
        <w:br/>
      </w:r>
      <w:r>
        <w:rPr>
          <w:rFonts w:ascii="Times New Roman"/>
          <w:b w:val="false"/>
          <w:i w:val="false"/>
          <w:color w:val="000000"/>
          <w:sz w:val="28"/>
        </w:rPr>
        <w:t xml:space="preserve">
1421 1 5 2     Просроченная задолженность по финансовому лизингу в СКВ, </w:t>
      </w:r>
      <w:r>
        <w:br/>
      </w:r>
      <w:r>
        <w:rPr>
          <w:rFonts w:ascii="Times New Roman"/>
          <w:b w:val="false"/>
          <w:i w:val="false"/>
          <w:color w:val="000000"/>
          <w:sz w:val="28"/>
        </w:rPr>
        <w:t xml:space="preserve">
               предоставленному организациям-резидентам, осуществляющим </w:t>
      </w:r>
      <w:r>
        <w:br/>
      </w:r>
      <w:r>
        <w:rPr>
          <w:rFonts w:ascii="Times New Roman"/>
          <w:b w:val="false"/>
          <w:i w:val="false"/>
          <w:color w:val="000000"/>
          <w:sz w:val="28"/>
        </w:rPr>
        <w:t xml:space="preserve">
               отдельные виды банковских операций </w:t>
      </w:r>
      <w:r>
        <w:br/>
      </w:r>
      <w:r>
        <w:rPr>
          <w:rFonts w:ascii="Times New Roman"/>
          <w:b w:val="false"/>
          <w:i w:val="false"/>
          <w:color w:val="000000"/>
          <w:sz w:val="28"/>
        </w:rPr>
        <w:t xml:space="preserve">
1421 1 5 3     Просроченная задолженность по финансовому лизингу в ДВВ, </w:t>
      </w:r>
      <w:r>
        <w:br/>
      </w:r>
      <w:r>
        <w:rPr>
          <w:rFonts w:ascii="Times New Roman"/>
          <w:b w:val="false"/>
          <w:i w:val="false"/>
          <w:color w:val="000000"/>
          <w:sz w:val="28"/>
        </w:rPr>
        <w:t xml:space="preserve">
               предоставленному организациям-резидентам, осуществляющим </w:t>
      </w:r>
      <w:r>
        <w:br/>
      </w:r>
      <w:r>
        <w:rPr>
          <w:rFonts w:ascii="Times New Roman"/>
          <w:b w:val="false"/>
          <w:i w:val="false"/>
          <w:color w:val="000000"/>
          <w:sz w:val="28"/>
        </w:rPr>
        <w:t xml:space="preserve">
               отдельные виды банковских операций </w:t>
      </w:r>
      <w:r>
        <w:br/>
      </w:r>
      <w:r>
        <w:rPr>
          <w:rFonts w:ascii="Times New Roman"/>
          <w:b w:val="false"/>
          <w:i w:val="false"/>
          <w:color w:val="000000"/>
          <w:sz w:val="28"/>
        </w:rPr>
        <w:t xml:space="preserve">
1421 2 5 1     Просроченная задолженность по финансовому лизингу в тенге, </w:t>
      </w:r>
      <w:r>
        <w:br/>
      </w:r>
      <w:r>
        <w:rPr>
          <w:rFonts w:ascii="Times New Roman"/>
          <w:b w:val="false"/>
          <w:i w:val="false"/>
          <w:color w:val="000000"/>
          <w:sz w:val="28"/>
        </w:rPr>
        <w:t xml:space="preserve">
               предоставленному организациям-нерезидентам, осуществляющим </w:t>
      </w:r>
      <w:r>
        <w:br/>
      </w:r>
      <w:r>
        <w:rPr>
          <w:rFonts w:ascii="Times New Roman"/>
          <w:b w:val="false"/>
          <w:i w:val="false"/>
          <w:color w:val="000000"/>
          <w:sz w:val="28"/>
        </w:rPr>
        <w:t xml:space="preserve">
               отдельные виды банковских операций </w:t>
      </w:r>
      <w:r>
        <w:br/>
      </w:r>
      <w:r>
        <w:rPr>
          <w:rFonts w:ascii="Times New Roman"/>
          <w:b w:val="false"/>
          <w:i w:val="false"/>
          <w:color w:val="000000"/>
          <w:sz w:val="28"/>
        </w:rPr>
        <w:t xml:space="preserve">
1421 2 5 2     Просроченная задолженность по финансовому лизингу в СКВ, </w:t>
      </w:r>
      <w:r>
        <w:br/>
      </w:r>
      <w:r>
        <w:rPr>
          <w:rFonts w:ascii="Times New Roman"/>
          <w:b w:val="false"/>
          <w:i w:val="false"/>
          <w:color w:val="000000"/>
          <w:sz w:val="28"/>
        </w:rPr>
        <w:t xml:space="preserve">
               предоставленному организациям-нерезидентам, осуществляющим </w:t>
      </w:r>
      <w:r>
        <w:br/>
      </w:r>
      <w:r>
        <w:rPr>
          <w:rFonts w:ascii="Times New Roman"/>
          <w:b w:val="false"/>
          <w:i w:val="false"/>
          <w:color w:val="000000"/>
          <w:sz w:val="28"/>
        </w:rPr>
        <w:t xml:space="preserve">
               отдельные виды банковских операций </w:t>
      </w:r>
      <w:r>
        <w:br/>
      </w:r>
      <w:r>
        <w:rPr>
          <w:rFonts w:ascii="Times New Roman"/>
          <w:b w:val="false"/>
          <w:i w:val="false"/>
          <w:color w:val="000000"/>
          <w:sz w:val="28"/>
        </w:rPr>
        <w:t xml:space="preserve">
1421 2 5 3     Просроченная задолженность по финансовому лизингу в ДВВ, </w:t>
      </w:r>
      <w:r>
        <w:br/>
      </w:r>
      <w:r>
        <w:rPr>
          <w:rFonts w:ascii="Times New Roman"/>
          <w:b w:val="false"/>
          <w:i w:val="false"/>
          <w:color w:val="000000"/>
          <w:sz w:val="28"/>
        </w:rPr>
        <w:t xml:space="preserve">
               предоставленному организациям-нерезидентам, осуществляющим </w:t>
      </w:r>
      <w:r>
        <w:br/>
      </w:r>
      <w:r>
        <w:rPr>
          <w:rFonts w:ascii="Times New Roman"/>
          <w:b w:val="false"/>
          <w:i w:val="false"/>
          <w:color w:val="000000"/>
          <w:sz w:val="28"/>
        </w:rPr>
        <w:t xml:space="preserve">
               отдельные виды банковских операций"; </w:t>
      </w:r>
      <w:r>
        <w:br/>
      </w:r>
      <w:r>
        <w:rPr>
          <w:rFonts w:ascii="Times New Roman"/>
          <w:b w:val="false"/>
          <w:i w:val="false"/>
          <w:color w:val="000000"/>
          <w:sz w:val="28"/>
        </w:rPr>
        <w:t xml:space="preserve">
"1424 1 5 1    Просроченная задолженность по займам банка в тенге, </w:t>
      </w:r>
      <w:r>
        <w:br/>
      </w:r>
      <w:r>
        <w:rPr>
          <w:rFonts w:ascii="Times New Roman"/>
          <w:b w:val="false"/>
          <w:i w:val="false"/>
          <w:color w:val="000000"/>
          <w:sz w:val="28"/>
        </w:rPr>
        <w:t xml:space="preserve">
               предоставленным организациям-резидентам, осуществляющим </w:t>
      </w:r>
      <w:r>
        <w:br/>
      </w:r>
      <w:r>
        <w:rPr>
          <w:rFonts w:ascii="Times New Roman"/>
          <w:b w:val="false"/>
          <w:i w:val="false"/>
          <w:color w:val="000000"/>
          <w:sz w:val="28"/>
        </w:rPr>
        <w:t xml:space="preserve">
               отдельные виды банковских операций </w:t>
      </w:r>
      <w:r>
        <w:br/>
      </w:r>
      <w:r>
        <w:rPr>
          <w:rFonts w:ascii="Times New Roman"/>
          <w:b w:val="false"/>
          <w:i w:val="false"/>
          <w:color w:val="000000"/>
          <w:sz w:val="28"/>
        </w:rPr>
        <w:t xml:space="preserve">
1424 1 5 2     Просроченная задолженность по займам банка в СКВ, </w:t>
      </w:r>
      <w:r>
        <w:br/>
      </w:r>
      <w:r>
        <w:rPr>
          <w:rFonts w:ascii="Times New Roman"/>
          <w:b w:val="false"/>
          <w:i w:val="false"/>
          <w:color w:val="000000"/>
          <w:sz w:val="28"/>
        </w:rPr>
        <w:t xml:space="preserve">
               предоставленным организациям-резидентам, осуществляющим </w:t>
      </w:r>
      <w:r>
        <w:br/>
      </w:r>
      <w:r>
        <w:rPr>
          <w:rFonts w:ascii="Times New Roman"/>
          <w:b w:val="false"/>
          <w:i w:val="false"/>
          <w:color w:val="000000"/>
          <w:sz w:val="28"/>
        </w:rPr>
        <w:t xml:space="preserve">
               отдельные виды банковских операций </w:t>
      </w:r>
      <w:r>
        <w:br/>
      </w:r>
      <w:r>
        <w:rPr>
          <w:rFonts w:ascii="Times New Roman"/>
          <w:b w:val="false"/>
          <w:i w:val="false"/>
          <w:color w:val="000000"/>
          <w:sz w:val="28"/>
        </w:rPr>
        <w:t xml:space="preserve">
1424 1 5 3     Просроченная задолженность по займам банка в ДВВ, </w:t>
      </w:r>
      <w:r>
        <w:br/>
      </w:r>
      <w:r>
        <w:rPr>
          <w:rFonts w:ascii="Times New Roman"/>
          <w:b w:val="false"/>
          <w:i w:val="false"/>
          <w:color w:val="000000"/>
          <w:sz w:val="28"/>
        </w:rPr>
        <w:t xml:space="preserve">
               предоставленным организациям-резидентам, осуществляющим </w:t>
      </w:r>
      <w:r>
        <w:br/>
      </w:r>
      <w:r>
        <w:rPr>
          <w:rFonts w:ascii="Times New Roman"/>
          <w:b w:val="false"/>
          <w:i w:val="false"/>
          <w:color w:val="000000"/>
          <w:sz w:val="28"/>
        </w:rPr>
        <w:t xml:space="preserve">
               отдельные виды банковских операций </w:t>
      </w:r>
      <w:r>
        <w:br/>
      </w:r>
      <w:r>
        <w:rPr>
          <w:rFonts w:ascii="Times New Roman"/>
          <w:b w:val="false"/>
          <w:i w:val="false"/>
          <w:color w:val="000000"/>
          <w:sz w:val="28"/>
        </w:rPr>
        <w:t xml:space="preserve">
1424 2 5 1     Просроченная задолженность по займам банка в тенге, </w:t>
      </w:r>
      <w:r>
        <w:br/>
      </w:r>
      <w:r>
        <w:rPr>
          <w:rFonts w:ascii="Times New Roman"/>
          <w:b w:val="false"/>
          <w:i w:val="false"/>
          <w:color w:val="000000"/>
          <w:sz w:val="28"/>
        </w:rPr>
        <w:t xml:space="preserve">
               предоставленным организациям-нерезидентам, осуществляющим </w:t>
      </w:r>
      <w:r>
        <w:br/>
      </w:r>
      <w:r>
        <w:rPr>
          <w:rFonts w:ascii="Times New Roman"/>
          <w:b w:val="false"/>
          <w:i w:val="false"/>
          <w:color w:val="000000"/>
          <w:sz w:val="28"/>
        </w:rPr>
        <w:t xml:space="preserve">
               отдельные виды банковских операций </w:t>
      </w:r>
      <w:r>
        <w:br/>
      </w:r>
      <w:r>
        <w:rPr>
          <w:rFonts w:ascii="Times New Roman"/>
          <w:b w:val="false"/>
          <w:i w:val="false"/>
          <w:color w:val="000000"/>
          <w:sz w:val="28"/>
        </w:rPr>
        <w:t xml:space="preserve">
1424 2 5 2     Просроченная задолженность по займам банка в СКВ, </w:t>
      </w:r>
      <w:r>
        <w:br/>
      </w:r>
      <w:r>
        <w:rPr>
          <w:rFonts w:ascii="Times New Roman"/>
          <w:b w:val="false"/>
          <w:i w:val="false"/>
          <w:color w:val="000000"/>
          <w:sz w:val="28"/>
        </w:rPr>
        <w:t xml:space="preserve">
               предоставленным организациям-нерезидентам, осуществляющим </w:t>
      </w:r>
      <w:r>
        <w:br/>
      </w:r>
      <w:r>
        <w:rPr>
          <w:rFonts w:ascii="Times New Roman"/>
          <w:b w:val="false"/>
          <w:i w:val="false"/>
          <w:color w:val="000000"/>
          <w:sz w:val="28"/>
        </w:rPr>
        <w:t xml:space="preserve">
               отдельные виды банковских операций </w:t>
      </w:r>
      <w:r>
        <w:br/>
      </w:r>
      <w:r>
        <w:rPr>
          <w:rFonts w:ascii="Times New Roman"/>
          <w:b w:val="false"/>
          <w:i w:val="false"/>
          <w:color w:val="000000"/>
          <w:sz w:val="28"/>
        </w:rPr>
        <w:t xml:space="preserve">
1424 2 5 3     Просроченная задолженность по займам банка в ДВВ, </w:t>
      </w:r>
      <w:r>
        <w:br/>
      </w:r>
      <w:r>
        <w:rPr>
          <w:rFonts w:ascii="Times New Roman"/>
          <w:b w:val="false"/>
          <w:i w:val="false"/>
          <w:color w:val="000000"/>
          <w:sz w:val="28"/>
        </w:rPr>
        <w:t xml:space="preserve">
               предоставленным организациям-нерезидентам, осуществляющим </w:t>
      </w:r>
      <w:r>
        <w:br/>
      </w:r>
      <w:r>
        <w:rPr>
          <w:rFonts w:ascii="Times New Roman"/>
          <w:b w:val="false"/>
          <w:i w:val="false"/>
          <w:color w:val="000000"/>
          <w:sz w:val="28"/>
        </w:rPr>
        <w:t xml:space="preserve">
               отдельные виды банковских операций"; </w:t>
      </w:r>
      <w:r>
        <w:br/>
      </w:r>
      <w:r>
        <w:rPr>
          <w:rFonts w:ascii="Times New Roman"/>
          <w:b w:val="false"/>
          <w:i w:val="false"/>
          <w:color w:val="000000"/>
          <w:sz w:val="28"/>
        </w:rPr>
        <w:t xml:space="preserve">
"1427 0 0 0  Блокированная задолженность клиентов по займам банка </w:t>
      </w:r>
      <w:r>
        <w:br/>
      </w:r>
      <w:r>
        <w:rPr>
          <w:rFonts w:ascii="Times New Roman"/>
          <w:b w:val="false"/>
          <w:i w:val="false"/>
          <w:color w:val="000000"/>
          <w:sz w:val="28"/>
        </w:rPr>
        <w:t xml:space="preserve">
1427 1 1 1     Блокированная задолженность по займам банка в тенге, </w:t>
      </w:r>
      <w:r>
        <w:br/>
      </w:r>
      <w:r>
        <w:rPr>
          <w:rFonts w:ascii="Times New Roman"/>
          <w:b w:val="false"/>
          <w:i w:val="false"/>
          <w:color w:val="000000"/>
          <w:sz w:val="28"/>
        </w:rPr>
        <w:t xml:space="preserve">
               предоставленным Правительству Республики Казахстан </w:t>
      </w:r>
      <w:r>
        <w:br/>
      </w:r>
      <w:r>
        <w:rPr>
          <w:rFonts w:ascii="Times New Roman"/>
          <w:b w:val="false"/>
          <w:i w:val="false"/>
          <w:color w:val="000000"/>
          <w:sz w:val="28"/>
        </w:rPr>
        <w:t xml:space="preserve">
1427 1 1 2     Блокированная задолженность по займам банка в СКВ, </w:t>
      </w:r>
      <w:r>
        <w:br/>
      </w:r>
      <w:r>
        <w:rPr>
          <w:rFonts w:ascii="Times New Roman"/>
          <w:b w:val="false"/>
          <w:i w:val="false"/>
          <w:color w:val="000000"/>
          <w:sz w:val="28"/>
        </w:rPr>
        <w:t xml:space="preserve">
               предоставленным Правительству Республики Казахстан </w:t>
      </w:r>
      <w:r>
        <w:br/>
      </w:r>
      <w:r>
        <w:rPr>
          <w:rFonts w:ascii="Times New Roman"/>
          <w:b w:val="false"/>
          <w:i w:val="false"/>
          <w:color w:val="000000"/>
          <w:sz w:val="28"/>
        </w:rPr>
        <w:t xml:space="preserve">
1427 1 1 3     Блокированная задолженность по займам банка в ДВВ, </w:t>
      </w:r>
      <w:r>
        <w:br/>
      </w:r>
      <w:r>
        <w:rPr>
          <w:rFonts w:ascii="Times New Roman"/>
          <w:b w:val="false"/>
          <w:i w:val="false"/>
          <w:color w:val="000000"/>
          <w:sz w:val="28"/>
        </w:rPr>
        <w:t xml:space="preserve">
               предоставленным Правительству Республики Казахстан </w:t>
      </w:r>
      <w:r>
        <w:br/>
      </w:r>
      <w:r>
        <w:rPr>
          <w:rFonts w:ascii="Times New Roman"/>
          <w:b w:val="false"/>
          <w:i w:val="false"/>
          <w:color w:val="000000"/>
          <w:sz w:val="28"/>
        </w:rPr>
        <w:t xml:space="preserve">
1427 1 2 1     Блокированная задолженность по займам банка в тенге, </w:t>
      </w:r>
      <w:r>
        <w:br/>
      </w:r>
      <w:r>
        <w:rPr>
          <w:rFonts w:ascii="Times New Roman"/>
          <w:b w:val="false"/>
          <w:i w:val="false"/>
          <w:color w:val="000000"/>
          <w:sz w:val="28"/>
        </w:rPr>
        <w:t xml:space="preserve">
               предоставленным местным органам власти Республики </w:t>
      </w:r>
      <w:r>
        <w:br/>
      </w:r>
      <w:r>
        <w:rPr>
          <w:rFonts w:ascii="Times New Roman"/>
          <w:b w:val="false"/>
          <w:i w:val="false"/>
          <w:color w:val="000000"/>
          <w:sz w:val="28"/>
        </w:rPr>
        <w:t xml:space="preserve">
               Казахстан </w:t>
      </w:r>
      <w:r>
        <w:br/>
      </w:r>
      <w:r>
        <w:rPr>
          <w:rFonts w:ascii="Times New Roman"/>
          <w:b w:val="false"/>
          <w:i w:val="false"/>
          <w:color w:val="000000"/>
          <w:sz w:val="28"/>
        </w:rPr>
        <w:t xml:space="preserve">
1427 1 2 2     Блокированная задолженность по займам банка в СКВ, </w:t>
      </w:r>
      <w:r>
        <w:br/>
      </w:r>
      <w:r>
        <w:rPr>
          <w:rFonts w:ascii="Times New Roman"/>
          <w:b w:val="false"/>
          <w:i w:val="false"/>
          <w:color w:val="000000"/>
          <w:sz w:val="28"/>
        </w:rPr>
        <w:t xml:space="preserve">
               предоставленным местным органам власти Республики </w:t>
      </w:r>
      <w:r>
        <w:br/>
      </w:r>
      <w:r>
        <w:rPr>
          <w:rFonts w:ascii="Times New Roman"/>
          <w:b w:val="false"/>
          <w:i w:val="false"/>
          <w:color w:val="000000"/>
          <w:sz w:val="28"/>
        </w:rPr>
        <w:t xml:space="preserve">
               Казахстан </w:t>
      </w:r>
      <w:r>
        <w:br/>
      </w:r>
      <w:r>
        <w:rPr>
          <w:rFonts w:ascii="Times New Roman"/>
          <w:b w:val="false"/>
          <w:i w:val="false"/>
          <w:color w:val="000000"/>
          <w:sz w:val="28"/>
        </w:rPr>
        <w:t xml:space="preserve">
1427 1 2 3     Блокированная задолженность по займам банка в ДВВ, </w:t>
      </w:r>
      <w:r>
        <w:br/>
      </w:r>
      <w:r>
        <w:rPr>
          <w:rFonts w:ascii="Times New Roman"/>
          <w:b w:val="false"/>
          <w:i w:val="false"/>
          <w:color w:val="000000"/>
          <w:sz w:val="28"/>
        </w:rPr>
        <w:t xml:space="preserve">
               предоставленным местным органам власти Республики </w:t>
      </w:r>
      <w:r>
        <w:br/>
      </w:r>
      <w:r>
        <w:rPr>
          <w:rFonts w:ascii="Times New Roman"/>
          <w:b w:val="false"/>
          <w:i w:val="false"/>
          <w:color w:val="000000"/>
          <w:sz w:val="28"/>
        </w:rPr>
        <w:t xml:space="preserve">
               Казахстан </w:t>
      </w:r>
      <w:r>
        <w:br/>
      </w:r>
      <w:r>
        <w:rPr>
          <w:rFonts w:ascii="Times New Roman"/>
          <w:b w:val="false"/>
          <w:i w:val="false"/>
          <w:color w:val="000000"/>
          <w:sz w:val="28"/>
        </w:rPr>
        <w:t xml:space="preserve">
1427 1 5 1     Блокированная задолженность по займам банка в тенге, </w:t>
      </w:r>
      <w:r>
        <w:br/>
      </w:r>
      <w:r>
        <w:rPr>
          <w:rFonts w:ascii="Times New Roman"/>
          <w:b w:val="false"/>
          <w:i w:val="false"/>
          <w:color w:val="000000"/>
          <w:sz w:val="28"/>
        </w:rPr>
        <w:t xml:space="preserve">
               предоставленным организациям-резидентам, осуществляющим </w:t>
      </w:r>
      <w:r>
        <w:br/>
      </w:r>
      <w:r>
        <w:rPr>
          <w:rFonts w:ascii="Times New Roman"/>
          <w:b w:val="false"/>
          <w:i w:val="false"/>
          <w:color w:val="000000"/>
          <w:sz w:val="28"/>
        </w:rPr>
        <w:t xml:space="preserve">
               отдельные виды банковских операций </w:t>
      </w:r>
      <w:r>
        <w:br/>
      </w:r>
      <w:r>
        <w:rPr>
          <w:rFonts w:ascii="Times New Roman"/>
          <w:b w:val="false"/>
          <w:i w:val="false"/>
          <w:color w:val="000000"/>
          <w:sz w:val="28"/>
        </w:rPr>
        <w:t xml:space="preserve">
1427 1 5 2     Блокированная задолженность по займам банка в СКВ, </w:t>
      </w:r>
      <w:r>
        <w:br/>
      </w:r>
      <w:r>
        <w:rPr>
          <w:rFonts w:ascii="Times New Roman"/>
          <w:b w:val="false"/>
          <w:i w:val="false"/>
          <w:color w:val="000000"/>
          <w:sz w:val="28"/>
        </w:rPr>
        <w:t xml:space="preserve">
               предоставленным организациям-резидентам, осуществляющим </w:t>
      </w:r>
      <w:r>
        <w:br/>
      </w:r>
      <w:r>
        <w:rPr>
          <w:rFonts w:ascii="Times New Roman"/>
          <w:b w:val="false"/>
          <w:i w:val="false"/>
          <w:color w:val="000000"/>
          <w:sz w:val="28"/>
        </w:rPr>
        <w:t xml:space="preserve">
               отдельные виды банковских операций </w:t>
      </w:r>
      <w:r>
        <w:br/>
      </w:r>
      <w:r>
        <w:rPr>
          <w:rFonts w:ascii="Times New Roman"/>
          <w:b w:val="false"/>
          <w:i w:val="false"/>
          <w:color w:val="000000"/>
          <w:sz w:val="28"/>
        </w:rPr>
        <w:t xml:space="preserve">
1427 1 5 3     Блокированная задолженность по займам банка в ДВВ, </w:t>
      </w:r>
      <w:r>
        <w:br/>
      </w:r>
      <w:r>
        <w:rPr>
          <w:rFonts w:ascii="Times New Roman"/>
          <w:b w:val="false"/>
          <w:i w:val="false"/>
          <w:color w:val="000000"/>
          <w:sz w:val="28"/>
        </w:rPr>
        <w:t xml:space="preserve">
               предоставленным организациям-резидентам, осуществляющим </w:t>
      </w:r>
      <w:r>
        <w:br/>
      </w:r>
      <w:r>
        <w:rPr>
          <w:rFonts w:ascii="Times New Roman"/>
          <w:b w:val="false"/>
          <w:i w:val="false"/>
          <w:color w:val="000000"/>
          <w:sz w:val="28"/>
        </w:rPr>
        <w:t xml:space="preserve">
               отдельные виды банковских операций </w:t>
      </w:r>
      <w:r>
        <w:br/>
      </w:r>
      <w:r>
        <w:rPr>
          <w:rFonts w:ascii="Times New Roman"/>
          <w:b w:val="false"/>
          <w:i w:val="false"/>
          <w:color w:val="000000"/>
          <w:sz w:val="28"/>
        </w:rPr>
        <w:t xml:space="preserve">
1427 1 6 1     Блокированная задолженность по займам банка в тенге, </w:t>
      </w:r>
      <w:r>
        <w:br/>
      </w:r>
      <w:r>
        <w:rPr>
          <w:rFonts w:ascii="Times New Roman"/>
          <w:b w:val="false"/>
          <w:i w:val="false"/>
          <w:color w:val="000000"/>
          <w:sz w:val="28"/>
        </w:rPr>
        <w:t xml:space="preserve">
               предоставленным государственным нефинансовым </w:t>
      </w:r>
      <w:r>
        <w:br/>
      </w:r>
      <w:r>
        <w:rPr>
          <w:rFonts w:ascii="Times New Roman"/>
          <w:b w:val="false"/>
          <w:i w:val="false"/>
          <w:color w:val="000000"/>
          <w:sz w:val="28"/>
        </w:rPr>
        <w:t xml:space="preserve">
               организациям-резидентам </w:t>
      </w:r>
      <w:r>
        <w:br/>
      </w:r>
      <w:r>
        <w:rPr>
          <w:rFonts w:ascii="Times New Roman"/>
          <w:b w:val="false"/>
          <w:i w:val="false"/>
          <w:color w:val="000000"/>
          <w:sz w:val="28"/>
        </w:rPr>
        <w:t xml:space="preserve">
1427 1 6 2     Блокированная задолженность по займам банка в СКВ, </w:t>
      </w:r>
      <w:r>
        <w:br/>
      </w:r>
      <w:r>
        <w:rPr>
          <w:rFonts w:ascii="Times New Roman"/>
          <w:b w:val="false"/>
          <w:i w:val="false"/>
          <w:color w:val="000000"/>
          <w:sz w:val="28"/>
        </w:rPr>
        <w:t xml:space="preserve">
               предоставленным государственным нефинансовым </w:t>
      </w:r>
      <w:r>
        <w:br/>
      </w:r>
      <w:r>
        <w:rPr>
          <w:rFonts w:ascii="Times New Roman"/>
          <w:b w:val="false"/>
          <w:i w:val="false"/>
          <w:color w:val="000000"/>
          <w:sz w:val="28"/>
        </w:rPr>
        <w:t xml:space="preserve">
               организациям-резидентам </w:t>
      </w:r>
      <w:r>
        <w:br/>
      </w:r>
      <w:r>
        <w:rPr>
          <w:rFonts w:ascii="Times New Roman"/>
          <w:b w:val="false"/>
          <w:i w:val="false"/>
          <w:color w:val="000000"/>
          <w:sz w:val="28"/>
        </w:rPr>
        <w:t xml:space="preserve">
1427 1 6 3     Блокированная задолженность по займам банка в ДВВ, </w:t>
      </w:r>
      <w:r>
        <w:br/>
      </w:r>
      <w:r>
        <w:rPr>
          <w:rFonts w:ascii="Times New Roman"/>
          <w:b w:val="false"/>
          <w:i w:val="false"/>
          <w:color w:val="000000"/>
          <w:sz w:val="28"/>
        </w:rPr>
        <w:t xml:space="preserve">
               предоставленным государственным нефинансовым </w:t>
      </w:r>
      <w:r>
        <w:br/>
      </w:r>
      <w:r>
        <w:rPr>
          <w:rFonts w:ascii="Times New Roman"/>
          <w:b w:val="false"/>
          <w:i w:val="false"/>
          <w:color w:val="000000"/>
          <w:sz w:val="28"/>
        </w:rPr>
        <w:t xml:space="preserve">
               организациям-резидентам </w:t>
      </w:r>
      <w:r>
        <w:br/>
      </w:r>
      <w:r>
        <w:rPr>
          <w:rFonts w:ascii="Times New Roman"/>
          <w:b w:val="false"/>
          <w:i w:val="false"/>
          <w:color w:val="000000"/>
          <w:sz w:val="28"/>
        </w:rPr>
        <w:t xml:space="preserve">
1427 1 7 1     Блокированная задолженность по займам банка в тенге, </w:t>
      </w:r>
      <w:r>
        <w:br/>
      </w:r>
      <w:r>
        <w:rPr>
          <w:rFonts w:ascii="Times New Roman"/>
          <w:b w:val="false"/>
          <w:i w:val="false"/>
          <w:color w:val="000000"/>
          <w:sz w:val="28"/>
        </w:rPr>
        <w:t xml:space="preserve">
               предоставленным негосударственным нефинансовым </w:t>
      </w:r>
      <w:r>
        <w:br/>
      </w:r>
      <w:r>
        <w:rPr>
          <w:rFonts w:ascii="Times New Roman"/>
          <w:b w:val="false"/>
          <w:i w:val="false"/>
          <w:color w:val="000000"/>
          <w:sz w:val="28"/>
        </w:rPr>
        <w:t xml:space="preserve">
               организациям-резидентам </w:t>
      </w:r>
      <w:r>
        <w:br/>
      </w:r>
      <w:r>
        <w:rPr>
          <w:rFonts w:ascii="Times New Roman"/>
          <w:b w:val="false"/>
          <w:i w:val="false"/>
          <w:color w:val="000000"/>
          <w:sz w:val="28"/>
        </w:rPr>
        <w:t xml:space="preserve">
1427 1 7 2     Блокированная задолженность по займам банка в СКВ, </w:t>
      </w:r>
      <w:r>
        <w:br/>
      </w:r>
      <w:r>
        <w:rPr>
          <w:rFonts w:ascii="Times New Roman"/>
          <w:b w:val="false"/>
          <w:i w:val="false"/>
          <w:color w:val="000000"/>
          <w:sz w:val="28"/>
        </w:rPr>
        <w:t xml:space="preserve">
               предоставленным негосударственным нефинансовым </w:t>
      </w:r>
      <w:r>
        <w:br/>
      </w:r>
      <w:r>
        <w:rPr>
          <w:rFonts w:ascii="Times New Roman"/>
          <w:b w:val="false"/>
          <w:i w:val="false"/>
          <w:color w:val="000000"/>
          <w:sz w:val="28"/>
        </w:rPr>
        <w:t xml:space="preserve">
               организациям-резидентам </w:t>
      </w:r>
      <w:r>
        <w:br/>
      </w:r>
      <w:r>
        <w:rPr>
          <w:rFonts w:ascii="Times New Roman"/>
          <w:b w:val="false"/>
          <w:i w:val="false"/>
          <w:color w:val="000000"/>
          <w:sz w:val="28"/>
        </w:rPr>
        <w:t xml:space="preserve">
1427 1 7 3     Блокированная задолженность по займам банка в ДВВ, </w:t>
      </w:r>
      <w:r>
        <w:br/>
      </w:r>
      <w:r>
        <w:rPr>
          <w:rFonts w:ascii="Times New Roman"/>
          <w:b w:val="false"/>
          <w:i w:val="false"/>
          <w:color w:val="000000"/>
          <w:sz w:val="28"/>
        </w:rPr>
        <w:t xml:space="preserve">
               предоставленным негосударственным нефинансовым </w:t>
      </w:r>
      <w:r>
        <w:br/>
      </w:r>
      <w:r>
        <w:rPr>
          <w:rFonts w:ascii="Times New Roman"/>
          <w:b w:val="false"/>
          <w:i w:val="false"/>
          <w:color w:val="000000"/>
          <w:sz w:val="28"/>
        </w:rPr>
        <w:t xml:space="preserve">
               организациям-резидентам </w:t>
      </w:r>
      <w:r>
        <w:br/>
      </w:r>
      <w:r>
        <w:rPr>
          <w:rFonts w:ascii="Times New Roman"/>
          <w:b w:val="false"/>
          <w:i w:val="false"/>
          <w:color w:val="000000"/>
          <w:sz w:val="28"/>
        </w:rPr>
        <w:t xml:space="preserve">
1427 1 8 1     Блокированная задолженность по займам банка в тенге, </w:t>
      </w:r>
      <w:r>
        <w:br/>
      </w:r>
      <w:r>
        <w:rPr>
          <w:rFonts w:ascii="Times New Roman"/>
          <w:b w:val="false"/>
          <w:i w:val="false"/>
          <w:color w:val="000000"/>
          <w:sz w:val="28"/>
        </w:rPr>
        <w:t xml:space="preserve">
               предоставленным некоммерческим организациям-резидентам, </w:t>
      </w:r>
      <w:r>
        <w:br/>
      </w:r>
      <w:r>
        <w:rPr>
          <w:rFonts w:ascii="Times New Roman"/>
          <w:b w:val="false"/>
          <w:i w:val="false"/>
          <w:color w:val="000000"/>
          <w:sz w:val="28"/>
        </w:rPr>
        <w:t xml:space="preserve">
               обслуживающим домашние хозяйства </w:t>
      </w:r>
      <w:r>
        <w:br/>
      </w:r>
      <w:r>
        <w:rPr>
          <w:rFonts w:ascii="Times New Roman"/>
          <w:b w:val="false"/>
          <w:i w:val="false"/>
          <w:color w:val="000000"/>
          <w:sz w:val="28"/>
        </w:rPr>
        <w:t xml:space="preserve">
1427 1 8 2     Блокированная задолженность по займам банка в СКВ, </w:t>
      </w:r>
      <w:r>
        <w:br/>
      </w:r>
      <w:r>
        <w:rPr>
          <w:rFonts w:ascii="Times New Roman"/>
          <w:b w:val="false"/>
          <w:i w:val="false"/>
          <w:color w:val="000000"/>
          <w:sz w:val="28"/>
        </w:rPr>
        <w:t xml:space="preserve">
               предоставленным некоммерческим организациям-резидентам, </w:t>
      </w:r>
      <w:r>
        <w:br/>
      </w:r>
      <w:r>
        <w:rPr>
          <w:rFonts w:ascii="Times New Roman"/>
          <w:b w:val="false"/>
          <w:i w:val="false"/>
          <w:color w:val="000000"/>
          <w:sz w:val="28"/>
        </w:rPr>
        <w:t xml:space="preserve">
               обслуживающим домашние хозяйства </w:t>
      </w:r>
      <w:r>
        <w:br/>
      </w:r>
      <w:r>
        <w:rPr>
          <w:rFonts w:ascii="Times New Roman"/>
          <w:b w:val="false"/>
          <w:i w:val="false"/>
          <w:color w:val="000000"/>
          <w:sz w:val="28"/>
        </w:rPr>
        <w:t xml:space="preserve">
1427 1 8 3     Блокированная задолженность по займам банка в ДВВ, </w:t>
      </w:r>
      <w:r>
        <w:br/>
      </w:r>
      <w:r>
        <w:rPr>
          <w:rFonts w:ascii="Times New Roman"/>
          <w:b w:val="false"/>
          <w:i w:val="false"/>
          <w:color w:val="000000"/>
          <w:sz w:val="28"/>
        </w:rPr>
        <w:t xml:space="preserve">
               предоставленным некоммерческим организациям-резидентам, </w:t>
      </w:r>
      <w:r>
        <w:br/>
      </w:r>
      <w:r>
        <w:rPr>
          <w:rFonts w:ascii="Times New Roman"/>
          <w:b w:val="false"/>
          <w:i w:val="false"/>
          <w:color w:val="000000"/>
          <w:sz w:val="28"/>
        </w:rPr>
        <w:t xml:space="preserve">
               обслуживающим домашние хозяйства </w:t>
      </w:r>
      <w:r>
        <w:br/>
      </w:r>
      <w:r>
        <w:rPr>
          <w:rFonts w:ascii="Times New Roman"/>
          <w:b w:val="false"/>
          <w:i w:val="false"/>
          <w:color w:val="000000"/>
          <w:sz w:val="28"/>
        </w:rPr>
        <w:t xml:space="preserve">
1427 1 9 1     Блокированная задолженность по займам банка в тенге, </w:t>
      </w:r>
      <w:r>
        <w:br/>
      </w:r>
      <w:r>
        <w:rPr>
          <w:rFonts w:ascii="Times New Roman"/>
          <w:b w:val="false"/>
          <w:i w:val="false"/>
          <w:color w:val="000000"/>
          <w:sz w:val="28"/>
        </w:rPr>
        <w:t xml:space="preserve">
               предоставленным домашним хозяйствам-резидентам </w:t>
      </w:r>
      <w:r>
        <w:br/>
      </w:r>
      <w:r>
        <w:rPr>
          <w:rFonts w:ascii="Times New Roman"/>
          <w:b w:val="false"/>
          <w:i w:val="false"/>
          <w:color w:val="000000"/>
          <w:sz w:val="28"/>
        </w:rPr>
        <w:t xml:space="preserve">
1427 1 9 2     Блокированная задолженность по займам банка в СКВ, </w:t>
      </w:r>
      <w:r>
        <w:br/>
      </w:r>
      <w:r>
        <w:rPr>
          <w:rFonts w:ascii="Times New Roman"/>
          <w:b w:val="false"/>
          <w:i w:val="false"/>
          <w:color w:val="000000"/>
          <w:sz w:val="28"/>
        </w:rPr>
        <w:t xml:space="preserve">
               предоставленным домашним хозяйствам-резидентам </w:t>
      </w:r>
      <w:r>
        <w:br/>
      </w:r>
      <w:r>
        <w:rPr>
          <w:rFonts w:ascii="Times New Roman"/>
          <w:b w:val="false"/>
          <w:i w:val="false"/>
          <w:color w:val="000000"/>
          <w:sz w:val="28"/>
        </w:rPr>
        <w:t xml:space="preserve">
1427 1 9 3     Блокированная задолженность по займам банка в ДВВ, </w:t>
      </w:r>
      <w:r>
        <w:br/>
      </w:r>
      <w:r>
        <w:rPr>
          <w:rFonts w:ascii="Times New Roman"/>
          <w:b w:val="false"/>
          <w:i w:val="false"/>
          <w:color w:val="000000"/>
          <w:sz w:val="28"/>
        </w:rPr>
        <w:t xml:space="preserve">
               предоставленным домашним хозяйствам-резидентам </w:t>
      </w:r>
      <w:r>
        <w:br/>
      </w:r>
      <w:r>
        <w:rPr>
          <w:rFonts w:ascii="Times New Roman"/>
          <w:b w:val="false"/>
          <w:i w:val="false"/>
          <w:color w:val="000000"/>
          <w:sz w:val="28"/>
        </w:rPr>
        <w:t xml:space="preserve">
1427 2 1 1     Блокированная задолженность по займам банка в тенге, </w:t>
      </w:r>
      <w:r>
        <w:br/>
      </w:r>
      <w:r>
        <w:rPr>
          <w:rFonts w:ascii="Times New Roman"/>
          <w:b w:val="false"/>
          <w:i w:val="false"/>
          <w:color w:val="000000"/>
          <w:sz w:val="28"/>
        </w:rPr>
        <w:t xml:space="preserve">
               предоставленным Правительству иностранного государства </w:t>
      </w:r>
      <w:r>
        <w:br/>
      </w:r>
      <w:r>
        <w:rPr>
          <w:rFonts w:ascii="Times New Roman"/>
          <w:b w:val="false"/>
          <w:i w:val="false"/>
          <w:color w:val="000000"/>
          <w:sz w:val="28"/>
        </w:rPr>
        <w:t xml:space="preserve">
1427 2 1 2     Блокированная задолженность по займам банка в СКВ, </w:t>
      </w:r>
      <w:r>
        <w:br/>
      </w:r>
      <w:r>
        <w:rPr>
          <w:rFonts w:ascii="Times New Roman"/>
          <w:b w:val="false"/>
          <w:i w:val="false"/>
          <w:color w:val="000000"/>
          <w:sz w:val="28"/>
        </w:rPr>
        <w:t xml:space="preserve">
               предоставленным Правительству иностранного государства </w:t>
      </w:r>
      <w:r>
        <w:br/>
      </w:r>
      <w:r>
        <w:rPr>
          <w:rFonts w:ascii="Times New Roman"/>
          <w:b w:val="false"/>
          <w:i w:val="false"/>
          <w:color w:val="000000"/>
          <w:sz w:val="28"/>
        </w:rPr>
        <w:t xml:space="preserve">
1427 2 1 3     Блокированная задолженность по займам банка в ДВВ, </w:t>
      </w:r>
      <w:r>
        <w:br/>
      </w:r>
      <w:r>
        <w:rPr>
          <w:rFonts w:ascii="Times New Roman"/>
          <w:b w:val="false"/>
          <w:i w:val="false"/>
          <w:color w:val="000000"/>
          <w:sz w:val="28"/>
        </w:rPr>
        <w:t xml:space="preserve">
               предоставленным Правительству иностранного государства </w:t>
      </w:r>
      <w:r>
        <w:br/>
      </w:r>
      <w:r>
        <w:rPr>
          <w:rFonts w:ascii="Times New Roman"/>
          <w:b w:val="false"/>
          <w:i w:val="false"/>
          <w:color w:val="000000"/>
          <w:sz w:val="28"/>
        </w:rPr>
        <w:t xml:space="preserve">
1427 2 2 1     Блокированная задолженность по займам банка в тенге, </w:t>
      </w:r>
      <w:r>
        <w:br/>
      </w:r>
      <w:r>
        <w:rPr>
          <w:rFonts w:ascii="Times New Roman"/>
          <w:b w:val="false"/>
          <w:i w:val="false"/>
          <w:color w:val="000000"/>
          <w:sz w:val="28"/>
        </w:rPr>
        <w:t xml:space="preserve">
               предоставленным местным органам власти иностранного </w:t>
      </w:r>
      <w:r>
        <w:br/>
      </w:r>
      <w:r>
        <w:rPr>
          <w:rFonts w:ascii="Times New Roman"/>
          <w:b w:val="false"/>
          <w:i w:val="false"/>
          <w:color w:val="000000"/>
          <w:sz w:val="28"/>
        </w:rPr>
        <w:t xml:space="preserve">
               государства </w:t>
      </w:r>
      <w:r>
        <w:br/>
      </w:r>
      <w:r>
        <w:rPr>
          <w:rFonts w:ascii="Times New Roman"/>
          <w:b w:val="false"/>
          <w:i w:val="false"/>
          <w:color w:val="000000"/>
          <w:sz w:val="28"/>
        </w:rPr>
        <w:t xml:space="preserve">
1427 2 2 2     Блокированная задолженность по займам банка в СКВ, </w:t>
      </w:r>
      <w:r>
        <w:br/>
      </w:r>
      <w:r>
        <w:rPr>
          <w:rFonts w:ascii="Times New Roman"/>
          <w:b w:val="false"/>
          <w:i w:val="false"/>
          <w:color w:val="000000"/>
          <w:sz w:val="28"/>
        </w:rPr>
        <w:t xml:space="preserve">
               предоставленным местным органам власти иностранного </w:t>
      </w:r>
      <w:r>
        <w:br/>
      </w:r>
      <w:r>
        <w:rPr>
          <w:rFonts w:ascii="Times New Roman"/>
          <w:b w:val="false"/>
          <w:i w:val="false"/>
          <w:color w:val="000000"/>
          <w:sz w:val="28"/>
        </w:rPr>
        <w:t xml:space="preserve">
               государства </w:t>
      </w:r>
      <w:r>
        <w:br/>
      </w:r>
      <w:r>
        <w:rPr>
          <w:rFonts w:ascii="Times New Roman"/>
          <w:b w:val="false"/>
          <w:i w:val="false"/>
          <w:color w:val="000000"/>
          <w:sz w:val="28"/>
        </w:rPr>
        <w:t xml:space="preserve">
1427 2 2 3     Блокированная задолженность по займам банка в ДВВ, </w:t>
      </w:r>
      <w:r>
        <w:br/>
      </w:r>
      <w:r>
        <w:rPr>
          <w:rFonts w:ascii="Times New Roman"/>
          <w:b w:val="false"/>
          <w:i w:val="false"/>
          <w:color w:val="000000"/>
          <w:sz w:val="28"/>
        </w:rPr>
        <w:t xml:space="preserve">
               предоставленным местным органам власти иностранного </w:t>
      </w:r>
      <w:r>
        <w:br/>
      </w:r>
      <w:r>
        <w:rPr>
          <w:rFonts w:ascii="Times New Roman"/>
          <w:b w:val="false"/>
          <w:i w:val="false"/>
          <w:color w:val="000000"/>
          <w:sz w:val="28"/>
        </w:rPr>
        <w:t xml:space="preserve">
               государства </w:t>
      </w:r>
      <w:r>
        <w:br/>
      </w:r>
      <w:r>
        <w:rPr>
          <w:rFonts w:ascii="Times New Roman"/>
          <w:b w:val="false"/>
          <w:i w:val="false"/>
          <w:color w:val="000000"/>
          <w:sz w:val="28"/>
        </w:rPr>
        <w:t xml:space="preserve">
1427 2 5 1     Блокированная задолженность по займам банка в тенге, </w:t>
      </w:r>
      <w:r>
        <w:br/>
      </w:r>
      <w:r>
        <w:rPr>
          <w:rFonts w:ascii="Times New Roman"/>
          <w:b w:val="false"/>
          <w:i w:val="false"/>
          <w:color w:val="000000"/>
          <w:sz w:val="28"/>
        </w:rPr>
        <w:t xml:space="preserve">
               предоставленным организациям-нерезидентам, осуществляющим </w:t>
      </w:r>
      <w:r>
        <w:br/>
      </w:r>
      <w:r>
        <w:rPr>
          <w:rFonts w:ascii="Times New Roman"/>
          <w:b w:val="false"/>
          <w:i w:val="false"/>
          <w:color w:val="000000"/>
          <w:sz w:val="28"/>
        </w:rPr>
        <w:t xml:space="preserve">
               отдельные виды банковских операций </w:t>
      </w:r>
      <w:r>
        <w:br/>
      </w:r>
      <w:r>
        <w:rPr>
          <w:rFonts w:ascii="Times New Roman"/>
          <w:b w:val="false"/>
          <w:i w:val="false"/>
          <w:color w:val="000000"/>
          <w:sz w:val="28"/>
        </w:rPr>
        <w:t xml:space="preserve">
1427 2 5 2     Блокированная задолженность по займам банка в СКВ, </w:t>
      </w:r>
      <w:r>
        <w:br/>
      </w:r>
      <w:r>
        <w:rPr>
          <w:rFonts w:ascii="Times New Roman"/>
          <w:b w:val="false"/>
          <w:i w:val="false"/>
          <w:color w:val="000000"/>
          <w:sz w:val="28"/>
        </w:rPr>
        <w:t xml:space="preserve">
               предоставленным организациям-нерезидентам, осуществляющим </w:t>
      </w:r>
      <w:r>
        <w:br/>
      </w:r>
      <w:r>
        <w:rPr>
          <w:rFonts w:ascii="Times New Roman"/>
          <w:b w:val="false"/>
          <w:i w:val="false"/>
          <w:color w:val="000000"/>
          <w:sz w:val="28"/>
        </w:rPr>
        <w:t xml:space="preserve">
               отдельные виды банковских операций </w:t>
      </w:r>
      <w:r>
        <w:br/>
      </w:r>
      <w:r>
        <w:rPr>
          <w:rFonts w:ascii="Times New Roman"/>
          <w:b w:val="false"/>
          <w:i w:val="false"/>
          <w:color w:val="000000"/>
          <w:sz w:val="28"/>
        </w:rPr>
        <w:t xml:space="preserve">
1427 2 5 3     Блокированная задолженность по займам банка в ДВВ, </w:t>
      </w:r>
      <w:r>
        <w:br/>
      </w:r>
      <w:r>
        <w:rPr>
          <w:rFonts w:ascii="Times New Roman"/>
          <w:b w:val="false"/>
          <w:i w:val="false"/>
          <w:color w:val="000000"/>
          <w:sz w:val="28"/>
        </w:rPr>
        <w:t xml:space="preserve">
               предоставленным организациям-нерезидентам, осуществляющим </w:t>
      </w:r>
      <w:r>
        <w:br/>
      </w:r>
      <w:r>
        <w:rPr>
          <w:rFonts w:ascii="Times New Roman"/>
          <w:b w:val="false"/>
          <w:i w:val="false"/>
          <w:color w:val="000000"/>
          <w:sz w:val="28"/>
        </w:rPr>
        <w:t xml:space="preserve">
               отдельные виды банковских операций </w:t>
      </w:r>
      <w:r>
        <w:br/>
      </w:r>
      <w:r>
        <w:rPr>
          <w:rFonts w:ascii="Times New Roman"/>
          <w:b w:val="false"/>
          <w:i w:val="false"/>
          <w:color w:val="000000"/>
          <w:sz w:val="28"/>
        </w:rPr>
        <w:t xml:space="preserve">
1427 2 6 1     Блокированная задолженность по займам банка в тенге, </w:t>
      </w:r>
      <w:r>
        <w:br/>
      </w:r>
      <w:r>
        <w:rPr>
          <w:rFonts w:ascii="Times New Roman"/>
          <w:b w:val="false"/>
          <w:i w:val="false"/>
          <w:color w:val="000000"/>
          <w:sz w:val="28"/>
        </w:rPr>
        <w:t xml:space="preserve">
               предоставленным государственным нефинансовым организациям </w:t>
      </w:r>
      <w:r>
        <w:br/>
      </w:r>
      <w:r>
        <w:rPr>
          <w:rFonts w:ascii="Times New Roman"/>
          <w:b w:val="false"/>
          <w:i w:val="false"/>
          <w:color w:val="000000"/>
          <w:sz w:val="28"/>
        </w:rPr>
        <w:t xml:space="preserve">
               иностранного государства </w:t>
      </w:r>
      <w:r>
        <w:br/>
      </w:r>
      <w:r>
        <w:rPr>
          <w:rFonts w:ascii="Times New Roman"/>
          <w:b w:val="false"/>
          <w:i w:val="false"/>
          <w:color w:val="000000"/>
          <w:sz w:val="28"/>
        </w:rPr>
        <w:t xml:space="preserve">
1427 2 6 2     Блокированная задолженность по займам банка в СКВ, </w:t>
      </w:r>
      <w:r>
        <w:br/>
      </w:r>
      <w:r>
        <w:rPr>
          <w:rFonts w:ascii="Times New Roman"/>
          <w:b w:val="false"/>
          <w:i w:val="false"/>
          <w:color w:val="000000"/>
          <w:sz w:val="28"/>
        </w:rPr>
        <w:t xml:space="preserve">
               предоставленным государственным нефинансовым организациям </w:t>
      </w:r>
      <w:r>
        <w:br/>
      </w:r>
      <w:r>
        <w:rPr>
          <w:rFonts w:ascii="Times New Roman"/>
          <w:b w:val="false"/>
          <w:i w:val="false"/>
          <w:color w:val="000000"/>
          <w:sz w:val="28"/>
        </w:rPr>
        <w:t xml:space="preserve">
               иностранного государства </w:t>
      </w:r>
      <w:r>
        <w:br/>
      </w:r>
      <w:r>
        <w:rPr>
          <w:rFonts w:ascii="Times New Roman"/>
          <w:b w:val="false"/>
          <w:i w:val="false"/>
          <w:color w:val="000000"/>
          <w:sz w:val="28"/>
        </w:rPr>
        <w:t xml:space="preserve">
1427 2 6 3     Блокированная задолженность по займам банка в ДВВ, </w:t>
      </w:r>
      <w:r>
        <w:br/>
      </w:r>
      <w:r>
        <w:rPr>
          <w:rFonts w:ascii="Times New Roman"/>
          <w:b w:val="false"/>
          <w:i w:val="false"/>
          <w:color w:val="000000"/>
          <w:sz w:val="28"/>
        </w:rPr>
        <w:t xml:space="preserve">
               предоставленным государственным нефинансовым организациям </w:t>
      </w:r>
      <w:r>
        <w:br/>
      </w:r>
      <w:r>
        <w:rPr>
          <w:rFonts w:ascii="Times New Roman"/>
          <w:b w:val="false"/>
          <w:i w:val="false"/>
          <w:color w:val="000000"/>
          <w:sz w:val="28"/>
        </w:rPr>
        <w:t xml:space="preserve">
               иностранного государства </w:t>
      </w:r>
      <w:r>
        <w:br/>
      </w:r>
      <w:r>
        <w:rPr>
          <w:rFonts w:ascii="Times New Roman"/>
          <w:b w:val="false"/>
          <w:i w:val="false"/>
          <w:color w:val="000000"/>
          <w:sz w:val="28"/>
        </w:rPr>
        <w:t xml:space="preserve">
1427 2 7 1     Блокированная задолженность по займам банка в тенге, </w:t>
      </w:r>
      <w:r>
        <w:br/>
      </w:r>
      <w:r>
        <w:rPr>
          <w:rFonts w:ascii="Times New Roman"/>
          <w:b w:val="false"/>
          <w:i w:val="false"/>
          <w:color w:val="000000"/>
          <w:sz w:val="28"/>
        </w:rPr>
        <w:t xml:space="preserve">
               предоставленным негосударственным нефинансовым организациям </w:t>
      </w:r>
      <w:r>
        <w:br/>
      </w:r>
      <w:r>
        <w:rPr>
          <w:rFonts w:ascii="Times New Roman"/>
          <w:b w:val="false"/>
          <w:i w:val="false"/>
          <w:color w:val="000000"/>
          <w:sz w:val="28"/>
        </w:rPr>
        <w:t xml:space="preserve">
               иностранного государства </w:t>
      </w:r>
      <w:r>
        <w:br/>
      </w:r>
      <w:r>
        <w:rPr>
          <w:rFonts w:ascii="Times New Roman"/>
          <w:b w:val="false"/>
          <w:i w:val="false"/>
          <w:color w:val="000000"/>
          <w:sz w:val="28"/>
        </w:rPr>
        <w:t xml:space="preserve">
1427 2 7 2     Блокированная задолженность по займам банка в СКВ, </w:t>
      </w:r>
      <w:r>
        <w:br/>
      </w:r>
      <w:r>
        <w:rPr>
          <w:rFonts w:ascii="Times New Roman"/>
          <w:b w:val="false"/>
          <w:i w:val="false"/>
          <w:color w:val="000000"/>
          <w:sz w:val="28"/>
        </w:rPr>
        <w:t xml:space="preserve">
               предоставленным негосударственным нефинансовым организациям </w:t>
      </w:r>
      <w:r>
        <w:br/>
      </w:r>
      <w:r>
        <w:rPr>
          <w:rFonts w:ascii="Times New Roman"/>
          <w:b w:val="false"/>
          <w:i w:val="false"/>
          <w:color w:val="000000"/>
          <w:sz w:val="28"/>
        </w:rPr>
        <w:t xml:space="preserve">
               иностранного государства </w:t>
      </w:r>
      <w:r>
        <w:br/>
      </w:r>
      <w:r>
        <w:rPr>
          <w:rFonts w:ascii="Times New Roman"/>
          <w:b w:val="false"/>
          <w:i w:val="false"/>
          <w:color w:val="000000"/>
          <w:sz w:val="28"/>
        </w:rPr>
        <w:t xml:space="preserve">
1427 2 7 3     Блокированная задолженность по займам банка в ДВВ, </w:t>
      </w:r>
      <w:r>
        <w:br/>
      </w:r>
      <w:r>
        <w:rPr>
          <w:rFonts w:ascii="Times New Roman"/>
          <w:b w:val="false"/>
          <w:i w:val="false"/>
          <w:color w:val="000000"/>
          <w:sz w:val="28"/>
        </w:rPr>
        <w:t xml:space="preserve">
               предоставленным негосударственным нефинансовым организациям </w:t>
      </w:r>
      <w:r>
        <w:br/>
      </w:r>
      <w:r>
        <w:rPr>
          <w:rFonts w:ascii="Times New Roman"/>
          <w:b w:val="false"/>
          <w:i w:val="false"/>
          <w:color w:val="000000"/>
          <w:sz w:val="28"/>
        </w:rPr>
        <w:t xml:space="preserve">
               иностранного государства </w:t>
      </w:r>
      <w:r>
        <w:br/>
      </w:r>
      <w:r>
        <w:rPr>
          <w:rFonts w:ascii="Times New Roman"/>
          <w:b w:val="false"/>
          <w:i w:val="false"/>
          <w:color w:val="000000"/>
          <w:sz w:val="28"/>
        </w:rPr>
        <w:t xml:space="preserve">
1427 2 8 1     Блокированная задолженность по займам банка в тенге, </w:t>
      </w:r>
      <w:r>
        <w:br/>
      </w:r>
      <w:r>
        <w:rPr>
          <w:rFonts w:ascii="Times New Roman"/>
          <w:b w:val="false"/>
          <w:i w:val="false"/>
          <w:color w:val="000000"/>
          <w:sz w:val="28"/>
        </w:rPr>
        <w:t xml:space="preserve">
               предоставленным некоммерческим организациям-нерезидентам, </w:t>
      </w:r>
      <w:r>
        <w:br/>
      </w:r>
      <w:r>
        <w:rPr>
          <w:rFonts w:ascii="Times New Roman"/>
          <w:b w:val="false"/>
          <w:i w:val="false"/>
          <w:color w:val="000000"/>
          <w:sz w:val="28"/>
        </w:rPr>
        <w:t xml:space="preserve">
               обслуживающим домашние хозяйства </w:t>
      </w:r>
      <w:r>
        <w:br/>
      </w:r>
      <w:r>
        <w:rPr>
          <w:rFonts w:ascii="Times New Roman"/>
          <w:b w:val="false"/>
          <w:i w:val="false"/>
          <w:color w:val="000000"/>
          <w:sz w:val="28"/>
        </w:rPr>
        <w:t xml:space="preserve">
1427 2 8 2     Блокированная задолженность по займам банка в СКВ, </w:t>
      </w:r>
      <w:r>
        <w:br/>
      </w:r>
      <w:r>
        <w:rPr>
          <w:rFonts w:ascii="Times New Roman"/>
          <w:b w:val="false"/>
          <w:i w:val="false"/>
          <w:color w:val="000000"/>
          <w:sz w:val="28"/>
        </w:rPr>
        <w:t xml:space="preserve">
               предоставленным некоммерческим организациям-нерезидентам, </w:t>
      </w:r>
      <w:r>
        <w:br/>
      </w:r>
      <w:r>
        <w:rPr>
          <w:rFonts w:ascii="Times New Roman"/>
          <w:b w:val="false"/>
          <w:i w:val="false"/>
          <w:color w:val="000000"/>
          <w:sz w:val="28"/>
        </w:rPr>
        <w:t xml:space="preserve">
               обслуживающим домашние хозяйства </w:t>
      </w:r>
      <w:r>
        <w:br/>
      </w:r>
      <w:r>
        <w:rPr>
          <w:rFonts w:ascii="Times New Roman"/>
          <w:b w:val="false"/>
          <w:i w:val="false"/>
          <w:color w:val="000000"/>
          <w:sz w:val="28"/>
        </w:rPr>
        <w:t xml:space="preserve">
1427 2 8 3     Блокированная задолженность по займам банка в ДВВ, </w:t>
      </w:r>
      <w:r>
        <w:br/>
      </w:r>
      <w:r>
        <w:rPr>
          <w:rFonts w:ascii="Times New Roman"/>
          <w:b w:val="false"/>
          <w:i w:val="false"/>
          <w:color w:val="000000"/>
          <w:sz w:val="28"/>
        </w:rPr>
        <w:t xml:space="preserve">
               предоставленным некоммерческим организациям-нерезидентам, </w:t>
      </w:r>
      <w:r>
        <w:br/>
      </w:r>
      <w:r>
        <w:rPr>
          <w:rFonts w:ascii="Times New Roman"/>
          <w:b w:val="false"/>
          <w:i w:val="false"/>
          <w:color w:val="000000"/>
          <w:sz w:val="28"/>
        </w:rPr>
        <w:t xml:space="preserve">
               обслуживающим домашние хозяйства </w:t>
      </w:r>
      <w:r>
        <w:br/>
      </w:r>
      <w:r>
        <w:rPr>
          <w:rFonts w:ascii="Times New Roman"/>
          <w:b w:val="false"/>
          <w:i w:val="false"/>
          <w:color w:val="000000"/>
          <w:sz w:val="28"/>
        </w:rPr>
        <w:t xml:space="preserve">
1427 2 9 1     Блокированная задолженность по займам банка в тенге, </w:t>
      </w:r>
      <w:r>
        <w:br/>
      </w:r>
      <w:r>
        <w:rPr>
          <w:rFonts w:ascii="Times New Roman"/>
          <w:b w:val="false"/>
          <w:i w:val="false"/>
          <w:color w:val="000000"/>
          <w:sz w:val="28"/>
        </w:rPr>
        <w:t xml:space="preserve">
               предоставленным домашним хозяйствам-нерезидентам </w:t>
      </w:r>
      <w:r>
        <w:br/>
      </w:r>
      <w:r>
        <w:rPr>
          <w:rFonts w:ascii="Times New Roman"/>
          <w:b w:val="false"/>
          <w:i w:val="false"/>
          <w:color w:val="000000"/>
          <w:sz w:val="28"/>
        </w:rPr>
        <w:t xml:space="preserve">
1427 2 9 2     Блокированная задолженность по займам банка в СКВ, </w:t>
      </w:r>
      <w:r>
        <w:br/>
      </w:r>
      <w:r>
        <w:rPr>
          <w:rFonts w:ascii="Times New Roman"/>
          <w:b w:val="false"/>
          <w:i w:val="false"/>
          <w:color w:val="000000"/>
          <w:sz w:val="28"/>
        </w:rPr>
        <w:t xml:space="preserve">
               предоставленным домашним хозяйствам-нерезидентам </w:t>
      </w:r>
      <w:r>
        <w:br/>
      </w:r>
      <w:r>
        <w:rPr>
          <w:rFonts w:ascii="Times New Roman"/>
          <w:b w:val="false"/>
          <w:i w:val="false"/>
          <w:color w:val="000000"/>
          <w:sz w:val="28"/>
        </w:rPr>
        <w:t xml:space="preserve">
1427 2 9 3     Блокированная задолженность по займам банка в ДВВ, </w:t>
      </w:r>
      <w:r>
        <w:br/>
      </w:r>
      <w:r>
        <w:rPr>
          <w:rFonts w:ascii="Times New Roman"/>
          <w:b w:val="false"/>
          <w:i w:val="false"/>
          <w:color w:val="000000"/>
          <w:sz w:val="28"/>
        </w:rPr>
        <w:t xml:space="preserve">
               предоставленным домашним хозяйствам-нерезидентам"; </w:t>
      </w:r>
      <w:r>
        <w:br/>
      </w:r>
      <w:r>
        <w:rPr>
          <w:rFonts w:ascii="Times New Roman"/>
          <w:b w:val="false"/>
          <w:i w:val="false"/>
          <w:color w:val="000000"/>
          <w:sz w:val="28"/>
        </w:rPr>
        <w:t xml:space="preserve">
"1468 0 0 0  Общие резервы (провизии) на покрытие убытков по условным </w:t>
      </w:r>
      <w:r>
        <w:br/>
      </w:r>
      <w:r>
        <w:rPr>
          <w:rFonts w:ascii="Times New Roman"/>
          <w:b w:val="false"/>
          <w:i w:val="false"/>
          <w:color w:val="000000"/>
          <w:sz w:val="28"/>
        </w:rPr>
        <w:t xml:space="preserve">
             обязательствам"; </w:t>
      </w:r>
      <w:r>
        <w:br/>
      </w:r>
      <w:r>
        <w:rPr>
          <w:rFonts w:ascii="Times New Roman"/>
          <w:b w:val="false"/>
          <w:i w:val="false"/>
          <w:color w:val="000000"/>
          <w:sz w:val="28"/>
        </w:rPr>
        <w:t xml:space="preserve">
"1732 0 0 0  Начисленные доходы по займам, предоставленным другим </w:t>
      </w:r>
      <w:r>
        <w:br/>
      </w:r>
      <w:r>
        <w:rPr>
          <w:rFonts w:ascii="Times New Roman"/>
          <w:b w:val="false"/>
          <w:i w:val="false"/>
          <w:color w:val="000000"/>
          <w:sz w:val="28"/>
        </w:rPr>
        <w:t xml:space="preserve">
             банкам по операциям "Обратное РЕПО" </w:t>
      </w:r>
      <w:r>
        <w:br/>
      </w:r>
      <w:r>
        <w:rPr>
          <w:rFonts w:ascii="Times New Roman"/>
          <w:b w:val="false"/>
          <w:i w:val="false"/>
          <w:color w:val="000000"/>
          <w:sz w:val="28"/>
        </w:rPr>
        <w:t xml:space="preserve">
1732 1 3 1     Начисленные доходы по займам в тенге, предоставленным </w:t>
      </w:r>
      <w:r>
        <w:br/>
      </w:r>
      <w:r>
        <w:rPr>
          <w:rFonts w:ascii="Times New Roman"/>
          <w:b w:val="false"/>
          <w:i w:val="false"/>
          <w:color w:val="000000"/>
          <w:sz w:val="28"/>
        </w:rPr>
        <w:t xml:space="preserve">
               Национальному Банку Республики Казахстан по операциям </w:t>
      </w:r>
      <w:r>
        <w:br/>
      </w:r>
      <w:r>
        <w:rPr>
          <w:rFonts w:ascii="Times New Roman"/>
          <w:b w:val="false"/>
          <w:i w:val="false"/>
          <w:color w:val="000000"/>
          <w:sz w:val="28"/>
        </w:rPr>
        <w:t xml:space="preserve">
               "Обратное РЕПО" </w:t>
      </w:r>
      <w:r>
        <w:br/>
      </w:r>
      <w:r>
        <w:rPr>
          <w:rFonts w:ascii="Times New Roman"/>
          <w:b w:val="false"/>
          <w:i w:val="false"/>
          <w:color w:val="000000"/>
          <w:sz w:val="28"/>
        </w:rPr>
        <w:t xml:space="preserve">
1732 1 3 2     Начисленные доходы по займам в СКВ, предоставленным </w:t>
      </w:r>
      <w:r>
        <w:br/>
      </w:r>
      <w:r>
        <w:rPr>
          <w:rFonts w:ascii="Times New Roman"/>
          <w:b w:val="false"/>
          <w:i w:val="false"/>
          <w:color w:val="000000"/>
          <w:sz w:val="28"/>
        </w:rPr>
        <w:t xml:space="preserve">
               Национальному Банку Республики Казахстан по операциям </w:t>
      </w:r>
      <w:r>
        <w:br/>
      </w:r>
      <w:r>
        <w:rPr>
          <w:rFonts w:ascii="Times New Roman"/>
          <w:b w:val="false"/>
          <w:i w:val="false"/>
          <w:color w:val="000000"/>
          <w:sz w:val="28"/>
        </w:rPr>
        <w:t xml:space="preserve">
               "Обратное РЕПО" </w:t>
      </w:r>
      <w:r>
        <w:br/>
      </w:r>
      <w:r>
        <w:rPr>
          <w:rFonts w:ascii="Times New Roman"/>
          <w:b w:val="false"/>
          <w:i w:val="false"/>
          <w:color w:val="000000"/>
          <w:sz w:val="28"/>
        </w:rPr>
        <w:t xml:space="preserve">
1732 1 3 3     Начисленные доходы по займам в ДВВ, предоставленным </w:t>
      </w:r>
      <w:r>
        <w:br/>
      </w:r>
      <w:r>
        <w:rPr>
          <w:rFonts w:ascii="Times New Roman"/>
          <w:b w:val="false"/>
          <w:i w:val="false"/>
          <w:color w:val="000000"/>
          <w:sz w:val="28"/>
        </w:rPr>
        <w:t xml:space="preserve">
               Национальному Банку Республики Казахстан по операциям </w:t>
      </w:r>
      <w:r>
        <w:br/>
      </w:r>
      <w:r>
        <w:rPr>
          <w:rFonts w:ascii="Times New Roman"/>
          <w:b w:val="false"/>
          <w:i w:val="false"/>
          <w:color w:val="000000"/>
          <w:sz w:val="28"/>
        </w:rPr>
        <w:t xml:space="preserve">
               "Обратное РЕПО" </w:t>
      </w:r>
      <w:r>
        <w:br/>
      </w:r>
      <w:r>
        <w:rPr>
          <w:rFonts w:ascii="Times New Roman"/>
          <w:b w:val="false"/>
          <w:i w:val="false"/>
          <w:color w:val="000000"/>
          <w:sz w:val="28"/>
        </w:rPr>
        <w:t xml:space="preserve">
1732 1 4 1     Начисленные доходы по займам в тенге, предоставленным </w:t>
      </w:r>
      <w:r>
        <w:br/>
      </w:r>
      <w:r>
        <w:rPr>
          <w:rFonts w:ascii="Times New Roman"/>
          <w:b w:val="false"/>
          <w:i w:val="false"/>
          <w:color w:val="000000"/>
          <w:sz w:val="28"/>
        </w:rPr>
        <w:t xml:space="preserve">
               банкам-резидентам по операциям "Обратное РЕПО" </w:t>
      </w:r>
      <w:r>
        <w:br/>
      </w:r>
      <w:r>
        <w:rPr>
          <w:rFonts w:ascii="Times New Roman"/>
          <w:b w:val="false"/>
          <w:i w:val="false"/>
          <w:color w:val="000000"/>
          <w:sz w:val="28"/>
        </w:rPr>
        <w:t xml:space="preserve">
1732 1 4 2     Начисленные доходы по займам в СКВ, предоставленным </w:t>
      </w:r>
      <w:r>
        <w:br/>
      </w:r>
      <w:r>
        <w:rPr>
          <w:rFonts w:ascii="Times New Roman"/>
          <w:b w:val="false"/>
          <w:i w:val="false"/>
          <w:color w:val="000000"/>
          <w:sz w:val="28"/>
        </w:rPr>
        <w:t xml:space="preserve">
               банкам-резидентам по операциям "Обратное РЕПО" </w:t>
      </w:r>
      <w:r>
        <w:br/>
      </w:r>
      <w:r>
        <w:rPr>
          <w:rFonts w:ascii="Times New Roman"/>
          <w:b w:val="false"/>
          <w:i w:val="false"/>
          <w:color w:val="000000"/>
          <w:sz w:val="28"/>
        </w:rPr>
        <w:t xml:space="preserve">
1732 1 4 3     Начисленные доходы по займам в ДВВ, предоставленным </w:t>
      </w:r>
      <w:r>
        <w:br/>
      </w:r>
      <w:r>
        <w:rPr>
          <w:rFonts w:ascii="Times New Roman"/>
          <w:b w:val="false"/>
          <w:i w:val="false"/>
          <w:color w:val="000000"/>
          <w:sz w:val="28"/>
        </w:rPr>
        <w:t xml:space="preserve">
               банкам-резидентам по операциям "Обратное РЕПО" </w:t>
      </w:r>
      <w:r>
        <w:br/>
      </w:r>
      <w:r>
        <w:rPr>
          <w:rFonts w:ascii="Times New Roman"/>
          <w:b w:val="false"/>
          <w:i w:val="false"/>
          <w:color w:val="000000"/>
          <w:sz w:val="28"/>
        </w:rPr>
        <w:t xml:space="preserve">
1732 2 3 1     Начисленные доходы по займам в тенге, предоставленным </w:t>
      </w:r>
      <w:r>
        <w:br/>
      </w:r>
      <w:r>
        <w:rPr>
          <w:rFonts w:ascii="Times New Roman"/>
          <w:b w:val="false"/>
          <w:i w:val="false"/>
          <w:color w:val="000000"/>
          <w:sz w:val="28"/>
        </w:rPr>
        <w:t xml:space="preserve">
               иностранным центральным банкам по операциям "Обратное </w:t>
      </w:r>
      <w:r>
        <w:br/>
      </w:r>
      <w:r>
        <w:rPr>
          <w:rFonts w:ascii="Times New Roman"/>
          <w:b w:val="false"/>
          <w:i w:val="false"/>
          <w:color w:val="000000"/>
          <w:sz w:val="28"/>
        </w:rPr>
        <w:t xml:space="preserve">
               РЕПО" </w:t>
      </w:r>
      <w:r>
        <w:br/>
      </w:r>
      <w:r>
        <w:rPr>
          <w:rFonts w:ascii="Times New Roman"/>
          <w:b w:val="false"/>
          <w:i w:val="false"/>
          <w:color w:val="000000"/>
          <w:sz w:val="28"/>
        </w:rPr>
        <w:t xml:space="preserve">
1732 2 3 2     Начисленные доходы по займам в СКВ, предоставленным </w:t>
      </w:r>
      <w:r>
        <w:br/>
      </w:r>
      <w:r>
        <w:rPr>
          <w:rFonts w:ascii="Times New Roman"/>
          <w:b w:val="false"/>
          <w:i w:val="false"/>
          <w:color w:val="000000"/>
          <w:sz w:val="28"/>
        </w:rPr>
        <w:t xml:space="preserve">
               иностранным центральным банкам по операциям "Обратное </w:t>
      </w:r>
      <w:r>
        <w:br/>
      </w:r>
      <w:r>
        <w:rPr>
          <w:rFonts w:ascii="Times New Roman"/>
          <w:b w:val="false"/>
          <w:i w:val="false"/>
          <w:color w:val="000000"/>
          <w:sz w:val="28"/>
        </w:rPr>
        <w:t xml:space="preserve">
               РЕПО" </w:t>
      </w:r>
      <w:r>
        <w:br/>
      </w:r>
      <w:r>
        <w:rPr>
          <w:rFonts w:ascii="Times New Roman"/>
          <w:b w:val="false"/>
          <w:i w:val="false"/>
          <w:color w:val="000000"/>
          <w:sz w:val="28"/>
        </w:rPr>
        <w:t xml:space="preserve">
1732 2 3 3     Начисленные доходы по займам в ДВВ, предоставленным </w:t>
      </w:r>
      <w:r>
        <w:br/>
      </w:r>
      <w:r>
        <w:rPr>
          <w:rFonts w:ascii="Times New Roman"/>
          <w:b w:val="false"/>
          <w:i w:val="false"/>
          <w:color w:val="000000"/>
          <w:sz w:val="28"/>
        </w:rPr>
        <w:t xml:space="preserve">
               иностранным центральным банкам по операциям "Обратное </w:t>
      </w:r>
      <w:r>
        <w:br/>
      </w:r>
      <w:r>
        <w:rPr>
          <w:rFonts w:ascii="Times New Roman"/>
          <w:b w:val="false"/>
          <w:i w:val="false"/>
          <w:color w:val="000000"/>
          <w:sz w:val="28"/>
        </w:rPr>
        <w:t xml:space="preserve">
               РЕПО" </w:t>
      </w:r>
      <w:r>
        <w:br/>
      </w:r>
      <w:r>
        <w:rPr>
          <w:rFonts w:ascii="Times New Roman"/>
          <w:b w:val="false"/>
          <w:i w:val="false"/>
          <w:color w:val="000000"/>
          <w:sz w:val="28"/>
        </w:rPr>
        <w:t xml:space="preserve">
1732 2 4 1     Начисленные доходы по займам в тенге, предоставленным </w:t>
      </w:r>
      <w:r>
        <w:br/>
      </w:r>
      <w:r>
        <w:rPr>
          <w:rFonts w:ascii="Times New Roman"/>
          <w:b w:val="false"/>
          <w:i w:val="false"/>
          <w:color w:val="000000"/>
          <w:sz w:val="28"/>
        </w:rPr>
        <w:t xml:space="preserve">
               банкам-нерезидентам по операциям "Обратное РЕПО" </w:t>
      </w:r>
      <w:r>
        <w:br/>
      </w:r>
      <w:r>
        <w:rPr>
          <w:rFonts w:ascii="Times New Roman"/>
          <w:b w:val="false"/>
          <w:i w:val="false"/>
          <w:color w:val="000000"/>
          <w:sz w:val="28"/>
        </w:rPr>
        <w:t xml:space="preserve">
1732 2 4 2     Начисленные доходы по займам в СКВ, предоставленным </w:t>
      </w:r>
      <w:r>
        <w:br/>
      </w:r>
      <w:r>
        <w:rPr>
          <w:rFonts w:ascii="Times New Roman"/>
          <w:b w:val="false"/>
          <w:i w:val="false"/>
          <w:color w:val="000000"/>
          <w:sz w:val="28"/>
        </w:rPr>
        <w:t xml:space="preserve">
               банкам-нерезидентам по операциям "Обратное РЕПО" </w:t>
      </w:r>
      <w:r>
        <w:br/>
      </w:r>
      <w:r>
        <w:rPr>
          <w:rFonts w:ascii="Times New Roman"/>
          <w:b w:val="false"/>
          <w:i w:val="false"/>
          <w:color w:val="000000"/>
          <w:sz w:val="28"/>
        </w:rPr>
        <w:t xml:space="preserve">
1732 2 4 3     Начисленные доходы по займам в ДВВ, предоставленным </w:t>
      </w:r>
      <w:r>
        <w:br/>
      </w:r>
      <w:r>
        <w:rPr>
          <w:rFonts w:ascii="Times New Roman"/>
          <w:b w:val="false"/>
          <w:i w:val="false"/>
          <w:color w:val="000000"/>
          <w:sz w:val="28"/>
        </w:rPr>
        <w:t xml:space="preserve">
               банкам-нерезидентам по операциям "Обратное РЕПО"; </w:t>
      </w:r>
      <w:r>
        <w:br/>
      </w:r>
      <w:r>
        <w:rPr>
          <w:rFonts w:ascii="Times New Roman"/>
          <w:b w:val="false"/>
          <w:i w:val="false"/>
          <w:color w:val="000000"/>
          <w:sz w:val="28"/>
        </w:rPr>
        <w:t xml:space="preserve">
"1742 0 0 0  Начисленные доходы по займам, предоставленным клиентам </w:t>
      </w:r>
      <w:r>
        <w:br/>
      </w:r>
      <w:r>
        <w:rPr>
          <w:rFonts w:ascii="Times New Roman"/>
          <w:b w:val="false"/>
          <w:i w:val="false"/>
          <w:color w:val="000000"/>
          <w:sz w:val="28"/>
        </w:rPr>
        <w:t xml:space="preserve">
             по операциям "Обратное РЕПО" </w:t>
      </w:r>
      <w:r>
        <w:br/>
      </w:r>
      <w:r>
        <w:rPr>
          <w:rFonts w:ascii="Times New Roman"/>
          <w:b w:val="false"/>
          <w:i w:val="false"/>
          <w:color w:val="000000"/>
          <w:sz w:val="28"/>
        </w:rPr>
        <w:t xml:space="preserve">
1742 1 5 1     Начисленные доходы по займам в тенге, предоставленным </w:t>
      </w:r>
      <w:r>
        <w:br/>
      </w:r>
      <w:r>
        <w:rPr>
          <w:rFonts w:ascii="Times New Roman"/>
          <w:b w:val="false"/>
          <w:i w:val="false"/>
          <w:color w:val="000000"/>
          <w:sz w:val="28"/>
        </w:rPr>
        <w:t xml:space="preserve">
               организациям-резидентам, осуществляющим отдельные виды </w:t>
      </w:r>
      <w:r>
        <w:br/>
      </w:r>
      <w:r>
        <w:rPr>
          <w:rFonts w:ascii="Times New Roman"/>
          <w:b w:val="false"/>
          <w:i w:val="false"/>
          <w:color w:val="000000"/>
          <w:sz w:val="28"/>
        </w:rPr>
        <w:t xml:space="preserve">
               банковских операций, по операциям "Обратное РЕПО" </w:t>
      </w:r>
      <w:r>
        <w:br/>
      </w:r>
      <w:r>
        <w:rPr>
          <w:rFonts w:ascii="Times New Roman"/>
          <w:b w:val="false"/>
          <w:i w:val="false"/>
          <w:color w:val="000000"/>
          <w:sz w:val="28"/>
        </w:rPr>
        <w:t xml:space="preserve">
1742 1 5 2     Начисленные доходы по займам в СКВ, предоставленным </w:t>
      </w:r>
      <w:r>
        <w:br/>
      </w:r>
      <w:r>
        <w:rPr>
          <w:rFonts w:ascii="Times New Roman"/>
          <w:b w:val="false"/>
          <w:i w:val="false"/>
          <w:color w:val="000000"/>
          <w:sz w:val="28"/>
        </w:rPr>
        <w:t xml:space="preserve">
               организациям-резидентам, осуществляющим отдельные виды </w:t>
      </w:r>
      <w:r>
        <w:br/>
      </w:r>
      <w:r>
        <w:rPr>
          <w:rFonts w:ascii="Times New Roman"/>
          <w:b w:val="false"/>
          <w:i w:val="false"/>
          <w:color w:val="000000"/>
          <w:sz w:val="28"/>
        </w:rPr>
        <w:t xml:space="preserve">
               банковских операций, по операциям "Обратное РЕПО" </w:t>
      </w:r>
      <w:r>
        <w:br/>
      </w:r>
      <w:r>
        <w:rPr>
          <w:rFonts w:ascii="Times New Roman"/>
          <w:b w:val="false"/>
          <w:i w:val="false"/>
          <w:color w:val="000000"/>
          <w:sz w:val="28"/>
        </w:rPr>
        <w:t xml:space="preserve">
1742 1 5 3     Начисленные доходы по займам в ДВВ, предоставленным </w:t>
      </w:r>
      <w:r>
        <w:br/>
      </w:r>
      <w:r>
        <w:rPr>
          <w:rFonts w:ascii="Times New Roman"/>
          <w:b w:val="false"/>
          <w:i w:val="false"/>
          <w:color w:val="000000"/>
          <w:sz w:val="28"/>
        </w:rPr>
        <w:t xml:space="preserve">
               организациям-резидентам, осуществляющим отдельные виды </w:t>
      </w:r>
      <w:r>
        <w:br/>
      </w:r>
      <w:r>
        <w:rPr>
          <w:rFonts w:ascii="Times New Roman"/>
          <w:b w:val="false"/>
          <w:i w:val="false"/>
          <w:color w:val="000000"/>
          <w:sz w:val="28"/>
        </w:rPr>
        <w:t xml:space="preserve">
               банковских операций, по операциям "Обратное РЕПО" </w:t>
      </w:r>
      <w:r>
        <w:br/>
      </w:r>
      <w:r>
        <w:rPr>
          <w:rFonts w:ascii="Times New Roman"/>
          <w:b w:val="false"/>
          <w:i w:val="false"/>
          <w:color w:val="000000"/>
          <w:sz w:val="28"/>
        </w:rPr>
        <w:t xml:space="preserve">
1742 1 6 1     Начисленные доходы по займам в тенге, предоставленным </w:t>
      </w:r>
      <w:r>
        <w:br/>
      </w:r>
      <w:r>
        <w:rPr>
          <w:rFonts w:ascii="Times New Roman"/>
          <w:b w:val="false"/>
          <w:i w:val="false"/>
          <w:color w:val="000000"/>
          <w:sz w:val="28"/>
        </w:rPr>
        <w:t xml:space="preserve">
               государственным нефинансовым организациям-резидентам </w:t>
      </w:r>
      <w:r>
        <w:br/>
      </w:r>
      <w:r>
        <w:rPr>
          <w:rFonts w:ascii="Times New Roman"/>
          <w:b w:val="false"/>
          <w:i w:val="false"/>
          <w:color w:val="000000"/>
          <w:sz w:val="28"/>
        </w:rPr>
        <w:t xml:space="preserve">
               по операциям "Обратное РЕПО" </w:t>
      </w:r>
      <w:r>
        <w:br/>
      </w:r>
      <w:r>
        <w:rPr>
          <w:rFonts w:ascii="Times New Roman"/>
          <w:b w:val="false"/>
          <w:i w:val="false"/>
          <w:color w:val="000000"/>
          <w:sz w:val="28"/>
        </w:rPr>
        <w:t xml:space="preserve">
1742 1 6 2     Начисленные доходы по займам в СКВ, предоставленным </w:t>
      </w:r>
      <w:r>
        <w:br/>
      </w:r>
      <w:r>
        <w:rPr>
          <w:rFonts w:ascii="Times New Roman"/>
          <w:b w:val="false"/>
          <w:i w:val="false"/>
          <w:color w:val="000000"/>
          <w:sz w:val="28"/>
        </w:rPr>
        <w:t xml:space="preserve">
               государственным нефинансовым организациям-резидентам </w:t>
      </w:r>
      <w:r>
        <w:br/>
      </w:r>
      <w:r>
        <w:rPr>
          <w:rFonts w:ascii="Times New Roman"/>
          <w:b w:val="false"/>
          <w:i w:val="false"/>
          <w:color w:val="000000"/>
          <w:sz w:val="28"/>
        </w:rPr>
        <w:t xml:space="preserve">
               по операциям "Обратное РЕПО" </w:t>
      </w:r>
      <w:r>
        <w:br/>
      </w:r>
      <w:r>
        <w:rPr>
          <w:rFonts w:ascii="Times New Roman"/>
          <w:b w:val="false"/>
          <w:i w:val="false"/>
          <w:color w:val="000000"/>
          <w:sz w:val="28"/>
        </w:rPr>
        <w:t xml:space="preserve">
1742 1 6 3     Начисленные доходы по займам в ДВВ, предоставленным </w:t>
      </w:r>
      <w:r>
        <w:br/>
      </w:r>
      <w:r>
        <w:rPr>
          <w:rFonts w:ascii="Times New Roman"/>
          <w:b w:val="false"/>
          <w:i w:val="false"/>
          <w:color w:val="000000"/>
          <w:sz w:val="28"/>
        </w:rPr>
        <w:t xml:space="preserve">
               государственным нефинансовым организациям-резидентам </w:t>
      </w:r>
      <w:r>
        <w:br/>
      </w:r>
      <w:r>
        <w:rPr>
          <w:rFonts w:ascii="Times New Roman"/>
          <w:b w:val="false"/>
          <w:i w:val="false"/>
          <w:color w:val="000000"/>
          <w:sz w:val="28"/>
        </w:rPr>
        <w:t xml:space="preserve">
               по операциям "Обратное РЕПО" </w:t>
      </w:r>
      <w:r>
        <w:br/>
      </w:r>
      <w:r>
        <w:rPr>
          <w:rFonts w:ascii="Times New Roman"/>
          <w:b w:val="false"/>
          <w:i w:val="false"/>
          <w:color w:val="000000"/>
          <w:sz w:val="28"/>
        </w:rPr>
        <w:t xml:space="preserve">
1742 1 7 1     Начисленные доходы по займам в тенге, предоставленным </w:t>
      </w:r>
      <w:r>
        <w:br/>
      </w:r>
      <w:r>
        <w:rPr>
          <w:rFonts w:ascii="Times New Roman"/>
          <w:b w:val="false"/>
          <w:i w:val="false"/>
          <w:color w:val="000000"/>
          <w:sz w:val="28"/>
        </w:rPr>
        <w:t xml:space="preserve">
               негосударственным нефинансовым организациям-резидентам </w:t>
      </w:r>
      <w:r>
        <w:br/>
      </w:r>
      <w:r>
        <w:rPr>
          <w:rFonts w:ascii="Times New Roman"/>
          <w:b w:val="false"/>
          <w:i w:val="false"/>
          <w:color w:val="000000"/>
          <w:sz w:val="28"/>
        </w:rPr>
        <w:t xml:space="preserve">
               по операциям "Обратное РЕПО" </w:t>
      </w:r>
      <w:r>
        <w:br/>
      </w:r>
      <w:r>
        <w:rPr>
          <w:rFonts w:ascii="Times New Roman"/>
          <w:b w:val="false"/>
          <w:i w:val="false"/>
          <w:color w:val="000000"/>
          <w:sz w:val="28"/>
        </w:rPr>
        <w:t xml:space="preserve">
1742 1 7 2     Начисленные доходы по займам в СКВ, предоставленным </w:t>
      </w:r>
      <w:r>
        <w:br/>
      </w:r>
      <w:r>
        <w:rPr>
          <w:rFonts w:ascii="Times New Roman"/>
          <w:b w:val="false"/>
          <w:i w:val="false"/>
          <w:color w:val="000000"/>
          <w:sz w:val="28"/>
        </w:rPr>
        <w:t xml:space="preserve">
               негосударственным нефинансовым организациям-резидентам </w:t>
      </w:r>
      <w:r>
        <w:br/>
      </w:r>
      <w:r>
        <w:rPr>
          <w:rFonts w:ascii="Times New Roman"/>
          <w:b w:val="false"/>
          <w:i w:val="false"/>
          <w:color w:val="000000"/>
          <w:sz w:val="28"/>
        </w:rPr>
        <w:t xml:space="preserve">
               по операциям "Обратное РЕПО" </w:t>
      </w:r>
      <w:r>
        <w:br/>
      </w:r>
      <w:r>
        <w:rPr>
          <w:rFonts w:ascii="Times New Roman"/>
          <w:b w:val="false"/>
          <w:i w:val="false"/>
          <w:color w:val="000000"/>
          <w:sz w:val="28"/>
        </w:rPr>
        <w:t xml:space="preserve">
1742 1 7 3     Начисленные доходы по займам в ДВВ, предоставленным </w:t>
      </w:r>
      <w:r>
        <w:br/>
      </w:r>
      <w:r>
        <w:rPr>
          <w:rFonts w:ascii="Times New Roman"/>
          <w:b w:val="false"/>
          <w:i w:val="false"/>
          <w:color w:val="000000"/>
          <w:sz w:val="28"/>
        </w:rPr>
        <w:t xml:space="preserve">
               негосударственным нефинансовым организациям-резидентам </w:t>
      </w:r>
      <w:r>
        <w:br/>
      </w:r>
      <w:r>
        <w:rPr>
          <w:rFonts w:ascii="Times New Roman"/>
          <w:b w:val="false"/>
          <w:i w:val="false"/>
          <w:color w:val="000000"/>
          <w:sz w:val="28"/>
        </w:rPr>
        <w:t xml:space="preserve">
               по операциям "Обратное РЕПО" </w:t>
      </w:r>
      <w:r>
        <w:br/>
      </w:r>
      <w:r>
        <w:rPr>
          <w:rFonts w:ascii="Times New Roman"/>
          <w:b w:val="false"/>
          <w:i w:val="false"/>
          <w:color w:val="000000"/>
          <w:sz w:val="28"/>
        </w:rPr>
        <w:t xml:space="preserve">
1742 1 8 1     Начисленные доходы по займам в тенге, предоставленным </w:t>
      </w:r>
      <w:r>
        <w:br/>
      </w:r>
      <w:r>
        <w:rPr>
          <w:rFonts w:ascii="Times New Roman"/>
          <w:b w:val="false"/>
          <w:i w:val="false"/>
          <w:color w:val="000000"/>
          <w:sz w:val="28"/>
        </w:rPr>
        <w:t xml:space="preserve">
               некоммерческим организациям-резидентам, обслуживающим </w:t>
      </w:r>
      <w:r>
        <w:br/>
      </w:r>
      <w:r>
        <w:rPr>
          <w:rFonts w:ascii="Times New Roman"/>
          <w:b w:val="false"/>
          <w:i w:val="false"/>
          <w:color w:val="000000"/>
          <w:sz w:val="28"/>
        </w:rPr>
        <w:t xml:space="preserve">
               домашние хозяйства, по операциям "Обратное РЕПО" </w:t>
      </w:r>
      <w:r>
        <w:br/>
      </w:r>
      <w:r>
        <w:rPr>
          <w:rFonts w:ascii="Times New Roman"/>
          <w:b w:val="false"/>
          <w:i w:val="false"/>
          <w:color w:val="000000"/>
          <w:sz w:val="28"/>
        </w:rPr>
        <w:t xml:space="preserve">
1742 1 8 2     Начисленные доходы по займам в СКВ, предоставленным </w:t>
      </w:r>
      <w:r>
        <w:br/>
      </w:r>
      <w:r>
        <w:rPr>
          <w:rFonts w:ascii="Times New Roman"/>
          <w:b w:val="false"/>
          <w:i w:val="false"/>
          <w:color w:val="000000"/>
          <w:sz w:val="28"/>
        </w:rPr>
        <w:t xml:space="preserve">
               некоммерческим организациям-резидентам, обслуживающим </w:t>
      </w:r>
      <w:r>
        <w:br/>
      </w:r>
      <w:r>
        <w:rPr>
          <w:rFonts w:ascii="Times New Roman"/>
          <w:b w:val="false"/>
          <w:i w:val="false"/>
          <w:color w:val="000000"/>
          <w:sz w:val="28"/>
        </w:rPr>
        <w:t xml:space="preserve">
               домашние хозяйства, по операциям "Обратное РЕПО" </w:t>
      </w:r>
      <w:r>
        <w:br/>
      </w:r>
      <w:r>
        <w:rPr>
          <w:rFonts w:ascii="Times New Roman"/>
          <w:b w:val="false"/>
          <w:i w:val="false"/>
          <w:color w:val="000000"/>
          <w:sz w:val="28"/>
        </w:rPr>
        <w:t xml:space="preserve">
1742 1 8 3     Начисленные доходы по займам в ДВВ, предоставленным </w:t>
      </w:r>
      <w:r>
        <w:br/>
      </w:r>
      <w:r>
        <w:rPr>
          <w:rFonts w:ascii="Times New Roman"/>
          <w:b w:val="false"/>
          <w:i w:val="false"/>
          <w:color w:val="000000"/>
          <w:sz w:val="28"/>
        </w:rPr>
        <w:t xml:space="preserve">
               некоммерческим организациям-резидентам, обслуживающим </w:t>
      </w:r>
      <w:r>
        <w:br/>
      </w:r>
      <w:r>
        <w:rPr>
          <w:rFonts w:ascii="Times New Roman"/>
          <w:b w:val="false"/>
          <w:i w:val="false"/>
          <w:color w:val="000000"/>
          <w:sz w:val="28"/>
        </w:rPr>
        <w:t xml:space="preserve">
               домашние хозяйства, по операциям "Обратное РЕПО" </w:t>
      </w:r>
      <w:r>
        <w:br/>
      </w:r>
      <w:r>
        <w:rPr>
          <w:rFonts w:ascii="Times New Roman"/>
          <w:b w:val="false"/>
          <w:i w:val="false"/>
          <w:color w:val="000000"/>
          <w:sz w:val="28"/>
        </w:rPr>
        <w:t xml:space="preserve">
1742 1 9 1     Начисленные доходы по займам в тенге, предоставленным </w:t>
      </w:r>
      <w:r>
        <w:br/>
      </w:r>
      <w:r>
        <w:rPr>
          <w:rFonts w:ascii="Times New Roman"/>
          <w:b w:val="false"/>
          <w:i w:val="false"/>
          <w:color w:val="000000"/>
          <w:sz w:val="28"/>
        </w:rPr>
        <w:t xml:space="preserve">
               домашним хозяйствам-резидентам по операциям "Обратное </w:t>
      </w:r>
      <w:r>
        <w:br/>
      </w:r>
      <w:r>
        <w:rPr>
          <w:rFonts w:ascii="Times New Roman"/>
          <w:b w:val="false"/>
          <w:i w:val="false"/>
          <w:color w:val="000000"/>
          <w:sz w:val="28"/>
        </w:rPr>
        <w:t xml:space="preserve">
               РЕПО" </w:t>
      </w:r>
      <w:r>
        <w:br/>
      </w:r>
      <w:r>
        <w:rPr>
          <w:rFonts w:ascii="Times New Roman"/>
          <w:b w:val="false"/>
          <w:i w:val="false"/>
          <w:color w:val="000000"/>
          <w:sz w:val="28"/>
        </w:rPr>
        <w:t xml:space="preserve">
1742 1 9 2     Начисленные доходы по займам в СКВ, предоставленным </w:t>
      </w:r>
      <w:r>
        <w:br/>
      </w:r>
      <w:r>
        <w:rPr>
          <w:rFonts w:ascii="Times New Roman"/>
          <w:b w:val="false"/>
          <w:i w:val="false"/>
          <w:color w:val="000000"/>
          <w:sz w:val="28"/>
        </w:rPr>
        <w:t xml:space="preserve">
               домашним хозяйствам-резидентам по операциям "Обратное </w:t>
      </w:r>
      <w:r>
        <w:br/>
      </w:r>
      <w:r>
        <w:rPr>
          <w:rFonts w:ascii="Times New Roman"/>
          <w:b w:val="false"/>
          <w:i w:val="false"/>
          <w:color w:val="000000"/>
          <w:sz w:val="28"/>
        </w:rPr>
        <w:t xml:space="preserve">
               РЕПО" </w:t>
      </w:r>
      <w:r>
        <w:br/>
      </w:r>
      <w:r>
        <w:rPr>
          <w:rFonts w:ascii="Times New Roman"/>
          <w:b w:val="false"/>
          <w:i w:val="false"/>
          <w:color w:val="000000"/>
          <w:sz w:val="28"/>
        </w:rPr>
        <w:t xml:space="preserve">
1742 1 9 3     Начисленные доходы по займам в ДВВ, предоставленным </w:t>
      </w:r>
      <w:r>
        <w:br/>
      </w:r>
      <w:r>
        <w:rPr>
          <w:rFonts w:ascii="Times New Roman"/>
          <w:b w:val="false"/>
          <w:i w:val="false"/>
          <w:color w:val="000000"/>
          <w:sz w:val="28"/>
        </w:rPr>
        <w:t xml:space="preserve">
               домашним хозяйствам-резидентам по операциям "Обратное </w:t>
      </w:r>
      <w:r>
        <w:br/>
      </w:r>
      <w:r>
        <w:rPr>
          <w:rFonts w:ascii="Times New Roman"/>
          <w:b w:val="false"/>
          <w:i w:val="false"/>
          <w:color w:val="000000"/>
          <w:sz w:val="28"/>
        </w:rPr>
        <w:t xml:space="preserve">
               РЕПО" </w:t>
      </w:r>
      <w:r>
        <w:br/>
      </w:r>
      <w:r>
        <w:rPr>
          <w:rFonts w:ascii="Times New Roman"/>
          <w:b w:val="false"/>
          <w:i w:val="false"/>
          <w:color w:val="000000"/>
          <w:sz w:val="28"/>
        </w:rPr>
        <w:t xml:space="preserve">
1742 2 5 1     Начисленные доходы по займам в тенге, предоставленным </w:t>
      </w:r>
      <w:r>
        <w:br/>
      </w:r>
      <w:r>
        <w:rPr>
          <w:rFonts w:ascii="Times New Roman"/>
          <w:b w:val="false"/>
          <w:i w:val="false"/>
          <w:color w:val="000000"/>
          <w:sz w:val="28"/>
        </w:rPr>
        <w:t xml:space="preserve">
               организациям-нерезидентам, осуществляющим отдельные </w:t>
      </w:r>
      <w:r>
        <w:br/>
      </w:r>
      <w:r>
        <w:rPr>
          <w:rFonts w:ascii="Times New Roman"/>
          <w:b w:val="false"/>
          <w:i w:val="false"/>
          <w:color w:val="000000"/>
          <w:sz w:val="28"/>
        </w:rPr>
        <w:t xml:space="preserve">
               виды банковских операций по операциям "Обратное РЕПО" </w:t>
      </w:r>
      <w:r>
        <w:br/>
      </w:r>
      <w:r>
        <w:rPr>
          <w:rFonts w:ascii="Times New Roman"/>
          <w:b w:val="false"/>
          <w:i w:val="false"/>
          <w:color w:val="000000"/>
          <w:sz w:val="28"/>
        </w:rPr>
        <w:t xml:space="preserve">
1742 2 5 2     Начисленные доходы по займам в СКВ, предоставленным </w:t>
      </w:r>
      <w:r>
        <w:br/>
      </w:r>
      <w:r>
        <w:rPr>
          <w:rFonts w:ascii="Times New Roman"/>
          <w:b w:val="false"/>
          <w:i w:val="false"/>
          <w:color w:val="000000"/>
          <w:sz w:val="28"/>
        </w:rPr>
        <w:t xml:space="preserve">
               организациям-нерезидентам, осуществляющим отдельные </w:t>
      </w:r>
      <w:r>
        <w:br/>
      </w:r>
      <w:r>
        <w:rPr>
          <w:rFonts w:ascii="Times New Roman"/>
          <w:b w:val="false"/>
          <w:i w:val="false"/>
          <w:color w:val="000000"/>
          <w:sz w:val="28"/>
        </w:rPr>
        <w:t xml:space="preserve">
               виды банковских операций по операциям "Обратное РЕПО" </w:t>
      </w:r>
      <w:r>
        <w:br/>
      </w:r>
      <w:r>
        <w:rPr>
          <w:rFonts w:ascii="Times New Roman"/>
          <w:b w:val="false"/>
          <w:i w:val="false"/>
          <w:color w:val="000000"/>
          <w:sz w:val="28"/>
        </w:rPr>
        <w:t xml:space="preserve">
1742 2 5 3     Начисленные доходы по займам в ДВВ, предоставленным </w:t>
      </w:r>
      <w:r>
        <w:br/>
      </w:r>
      <w:r>
        <w:rPr>
          <w:rFonts w:ascii="Times New Roman"/>
          <w:b w:val="false"/>
          <w:i w:val="false"/>
          <w:color w:val="000000"/>
          <w:sz w:val="28"/>
        </w:rPr>
        <w:t xml:space="preserve">
               организациям-нерезидентам, осуществляющим отдельные </w:t>
      </w:r>
      <w:r>
        <w:br/>
      </w:r>
      <w:r>
        <w:rPr>
          <w:rFonts w:ascii="Times New Roman"/>
          <w:b w:val="false"/>
          <w:i w:val="false"/>
          <w:color w:val="000000"/>
          <w:sz w:val="28"/>
        </w:rPr>
        <w:t xml:space="preserve">
               виды банковских операций по операциям "Обратное РЕПО" </w:t>
      </w:r>
      <w:r>
        <w:br/>
      </w:r>
      <w:r>
        <w:rPr>
          <w:rFonts w:ascii="Times New Roman"/>
          <w:b w:val="false"/>
          <w:i w:val="false"/>
          <w:color w:val="000000"/>
          <w:sz w:val="28"/>
        </w:rPr>
        <w:t xml:space="preserve">
1742 2 6 1     Начисленные доходы по займам в тенге, предоставленным </w:t>
      </w:r>
      <w:r>
        <w:br/>
      </w:r>
      <w:r>
        <w:rPr>
          <w:rFonts w:ascii="Times New Roman"/>
          <w:b w:val="false"/>
          <w:i w:val="false"/>
          <w:color w:val="000000"/>
          <w:sz w:val="28"/>
        </w:rPr>
        <w:t xml:space="preserve">
               государственным нефинансовым организациям иностранного </w:t>
      </w:r>
      <w:r>
        <w:br/>
      </w:r>
      <w:r>
        <w:rPr>
          <w:rFonts w:ascii="Times New Roman"/>
          <w:b w:val="false"/>
          <w:i w:val="false"/>
          <w:color w:val="000000"/>
          <w:sz w:val="28"/>
        </w:rPr>
        <w:t xml:space="preserve">
               государства по операциям "Обратное РЕПО" </w:t>
      </w:r>
      <w:r>
        <w:br/>
      </w:r>
      <w:r>
        <w:rPr>
          <w:rFonts w:ascii="Times New Roman"/>
          <w:b w:val="false"/>
          <w:i w:val="false"/>
          <w:color w:val="000000"/>
          <w:sz w:val="28"/>
        </w:rPr>
        <w:t xml:space="preserve">
1742 2 6 2     Начисленные доходы по займам в СКВ, предоставленным </w:t>
      </w:r>
      <w:r>
        <w:br/>
      </w:r>
      <w:r>
        <w:rPr>
          <w:rFonts w:ascii="Times New Roman"/>
          <w:b w:val="false"/>
          <w:i w:val="false"/>
          <w:color w:val="000000"/>
          <w:sz w:val="28"/>
        </w:rPr>
        <w:t xml:space="preserve">
               государственным нефинансовым организациям иностранного </w:t>
      </w:r>
      <w:r>
        <w:br/>
      </w:r>
      <w:r>
        <w:rPr>
          <w:rFonts w:ascii="Times New Roman"/>
          <w:b w:val="false"/>
          <w:i w:val="false"/>
          <w:color w:val="000000"/>
          <w:sz w:val="28"/>
        </w:rPr>
        <w:t xml:space="preserve">
               государства по операциям "Обратное РЕПО" </w:t>
      </w:r>
      <w:r>
        <w:br/>
      </w:r>
      <w:r>
        <w:rPr>
          <w:rFonts w:ascii="Times New Roman"/>
          <w:b w:val="false"/>
          <w:i w:val="false"/>
          <w:color w:val="000000"/>
          <w:sz w:val="28"/>
        </w:rPr>
        <w:t xml:space="preserve">
1742 2 6 3     Начисленные доходы по займам в ДВВ, предоставленным </w:t>
      </w:r>
      <w:r>
        <w:br/>
      </w:r>
      <w:r>
        <w:rPr>
          <w:rFonts w:ascii="Times New Roman"/>
          <w:b w:val="false"/>
          <w:i w:val="false"/>
          <w:color w:val="000000"/>
          <w:sz w:val="28"/>
        </w:rPr>
        <w:t xml:space="preserve">
               государственным нефинансовым организациям иностранного </w:t>
      </w:r>
      <w:r>
        <w:br/>
      </w:r>
      <w:r>
        <w:rPr>
          <w:rFonts w:ascii="Times New Roman"/>
          <w:b w:val="false"/>
          <w:i w:val="false"/>
          <w:color w:val="000000"/>
          <w:sz w:val="28"/>
        </w:rPr>
        <w:t xml:space="preserve">
               государства по операциям "Обратное РЕПО" </w:t>
      </w:r>
      <w:r>
        <w:br/>
      </w:r>
      <w:r>
        <w:rPr>
          <w:rFonts w:ascii="Times New Roman"/>
          <w:b w:val="false"/>
          <w:i w:val="false"/>
          <w:color w:val="000000"/>
          <w:sz w:val="28"/>
        </w:rPr>
        <w:t xml:space="preserve">
1742 2 7 1     Начисленные доходы по займам в тенге, предоставленным </w:t>
      </w:r>
      <w:r>
        <w:br/>
      </w:r>
      <w:r>
        <w:rPr>
          <w:rFonts w:ascii="Times New Roman"/>
          <w:b w:val="false"/>
          <w:i w:val="false"/>
          <w:color w:val="000000"/>
          <w:sz w:val="28"/>
        </w:rPr>
        <w:t xml:space="preserve">
               негосударственным нефинансовым организациям-нерезидентам </w:t>
      </w:r>
      <w:r>
        <w:br/>
      </w:r>
      <w:r>
        <w:rPr>
          <w:rFonts w:ascii="Times New Roman"/>
          <w:b w:val="false"/>
          <w:i w:val="false"/>
          <w:color w:val="000000"/>
          <w:sz w:val="28"/>
        </w:rPr>
        <w:t xml:space="preserve">
               по операциям "Обратное РЕПО" </w:t>
      </w:r>
      <w:r>
        <w:br/>
      </w:r>
      <w:r>
        <w:rPr>
          <w:rFonts w:ascii="Times New Roman"/>
          <w:b w:val="false"/>
          <w:i w:val="false"/>
          <w:color w:val="000000"/>
          <w:sz w:val="28"/>
        </w:rPr>
        <w:t xml:space="preserve">
1742 2 7 2     Начисленные доходы по займам в СКВ, предоставленным </w:t>
      </w:r>
      <w:r>
        <w:br/>
      </w:r>
      <w:r>
        <w:rPr>
          <w:rFonts w:ascii="Times New Roman"/>
          <w:b w:val="false"/>
          <w:i w:val="false"/>
          <w:color w:val="000000"/>
          <w:sz w:val="28"/>
        </w:rPr>
        <w:t xml:space="preserve">
               негосударственным нефинансовым организациям-нерезидентам </w:t>
      </w:r>
      <w:r>
        <w:br/>
      </w:r>
      <w:r>
        <w:rPr>
          <w:rFonts w:ascii="Times New Roman"/>
          <w:b w:val="false"/>
          <w:i w:val="false"/>
          <w:color w:val="000000"/>
          <w:sz w:val="28"/>
        </w:rPr>
        <w:t xml:space="preserve">
               по операциям "Обратное РЕПО" </w:t>
      </w:r>
      <w:r>
        <w:br/>
      </w:r>
      <w:r>
        <w:rPr>
          <w:rFonts w:ascii="Times New Roman"/>
          <w:b w:val="false"/>
          <w:i w:val="false"/>
          <w:color w:val="000000"/>
          <w:sz w:val="28"/>
        </w:rPr>
        <w:t xml:space="preserve">
1742 2 7 3     Начисленные доходы по займам в ДВВ, предоставленным </w:t>
      </w:r>
      <w:r>
        <w:br/>
      </w:r>
      <w:r>
        <w:rPr>
          <w:rFonts w:ascii="Times New Roman"/>
          <w:b w:val="false"/>
          <w:i w:val="false"/>
          <w:color w:val="000000"/>
          <w:sz w:val="28"/>
        </w:rPr>
        <w:t xml:space="preserve">
               негосударственным нефинансовым организациям-нерезидентам </w:t>
      </w:r>
      <w:r>
        <w:br/>
      </w:r>
      <w:r>
        <w:rPr>
          <w:rFonts w:ascii="Times New Roman"/>
          <w:b w:val="false"/>
          <w:i w:val="false"/>
          <w:color w:val="000000"/>
          <w:sz w:val="28"/>
        </w:rPr>
        <w:t xml:space="preserve">
               по операциям "Обратное РЕПО" </w:t>
      </w:r>
      <w:r>
        <w:br/>
      </w:r>
      <w:r>
        <w:rPr>
          <w:rFonts w:ascii="Times New Roman"/>
          <w:b w:val="false"/>
          <w:i w:val="false"/>
          <w:color w:val="000000"/>
          <w:sz w:val="28"/>
        </w:rPr>
        <w:t xml:space="preserve">
1742 2 8 1     Начисленные доходы по займам в тенге, предоставленным </w:t>
      </w:r>
      <w:r>
        <w:br/>
      </w:r>
      <w:r>
        <w:rPr>
          <w:rFonts w:ascii="Times New Roman"/>
          <w:b w:val="false"/>
          <w:i w:val="false"/>
          <w:color w:val="000000"/>
          <w:sz w:val="28"/>
        </w:rPr>
        <w:t xml:space="preserve">
               некоммерческим организациям-нерезидентам, обслуживающим </w:t>
      </w:r>
      <w:r>
        <w:br/>
      </w:r>
      <w:r>
        <w:rPr>
          <w:rFonts w:ascii="Times New Roman"/>
          <w:b w:val="false"/>
          <w:i w:val="false"/>
          <w:color w:val="000000"/>
          <w:sz w:val="28"/>
        </w:rPr>
        <w:t xml:space="preserve">
               домашние хозяйства, по операциям "Обратное РЕПО" </w:t>
      </w:r>
      <w:r>
        <w:br/>
      </w:r>
      <w:r>
        <w:rPr>
          <w:rFonts w:ascii="Times New Roman"/>
          <w:b w:val="false"/>
          <w:i w:val="false"/>
          <w:color w:val="000000"/>
          <w:sz w:val="28"/>
        </w:rPr>
        <w:t xml:space="preserve">
1742 2 8 2     Начисленные доходы по займам в СКВ, предоставленным </w:t>
      </w:r>
      <w:r>
        <w:br/>
      </w:r>
      <w:r>
        <w:rPr>
          <w:rFonts w:ascii="Times New Roman"/>
          <w:b w:val="false"/>
          <w:i w:val="false"/>
          <w:color w:val="000000"/>
          <w:sz w:val="28"/>
        </w:rPr>
        <w:t xml:space="preserve">
               некоммерческим организациям-нерезидентам, обслуживающим </w:t>
      </w:r>
      <w:r>
        <w:br/>
      </w:r>
      <w:r>
        <w:rPr>
          <w:rFonts w:ascii="Times New Roman"/>
          <w:b w:val="false"/>
          <w:i w:val="false"/>
          <w:color w:val="000000"/>
          <w:sz w:val="28"/>
        </w:rPr>
        <w:t xml:space="preserve">
               домашние хозяйства, по операциям "Обратное РЕПО" </w:t>
      </w:r>
      <w:r>
        <w:br/>
      </w:r>
      <w:r>
        <w:rPr>
          <w:rFonts w:ascii="Times New Roman"/>
          <w:b w:val="false"/>
          <w:i w:val="false"/>
          <w:color w:val="000000"/>
          <w:sz w:val="28"/>
        </w:rPr>
        <w:t xml:space="preserve">
1742 2 8 3     Начисленные доходы по займам в ДВВ, предоставленным </w:t>
      </w:r>
      <w:r>
        <w:br/>
      </w:r>
      <w:r>
        <w:rPr>
          <w:rFonts w:ascii="Times New Roman"/>
          <w:b w:val="false"/>
          <w:i w:val="false"/>
          <w:color w:val="000000"/>
          <w:sz w:val="28"/>
        </w:rPr>
        <w:t xml:space="preserve">
               некоммерческим организациям-нерезидентам, обслуживающим </w:t>
      </w:r>
      <w:r>
        <w:br/>
      </w:r>
      <w:r>
        <w:rPr>
          <w:rFonts w:ascii="Times New Roman"/>
          <w:b w:val="false"/>
          <w:i w:val="false"/>
          <w:color w:val="000000"/>
          <w:sz w:val="28"/>
        </w:rPr>
        <w:t xml:space="preserve">
               домашние хозяйства, по операциям "Обратное РЕПО" </w:t>
      </w:r>
      <w:r>
        <w:br/>
      </w:r>
      <w:r>
        <w:rPr>
          <w:rFonts w:ascii="Times New Roman"/>
          <w:b w:val="false"/>
          <w:i w:val="false"/>
          <w:color w:val="000000"/>
          <w:sz w:val="28"/>
        </w:rPr>
        <w:t xml:space="preserve">
1742 2 9 1     Начисленные доходы по займам в тенге, предоставленным </w:t>
      </w:r>
      <w:r>
        <w:br/>
      </w:r>
      <w:r>
        <w:rPr>
          <w:rFonts w:ascii="Times New Roman"/>
          <w:b w:val="false"/>
          <w:i w:val="false"/>
          <w:color w:val="000000"/>
          <w:sz w:val="28"/>
        </w:rPr>
        <w:t xml:space="preserve">
               домашним хозяйствам-нерезидентам по операциям "Обратное </w:t>
      </w:r>
      <w:r>
        <w:br/>
      </w:r>
      <w:r>
        <w:rPr>
          <w:rFonts w:ascii="Times New Roman"/>
          <w:b w:val="false"/>
          <w:i w:val="false"/>
          <w:color w:val="000000"/>
          <w:sz w:val="28"/>
        </w:rPr>
        <w:t xml:space="preserve">
               РЕПО" </w:t>
      </w:r>
      <w:r>
        <w:br/>
      </w:r>
      <w:r>
        <w:rPr>
          <w:rFonts w:ascii="Times New Roman"/>
          <w:b w:val="false"/>
          <w:i w:val="false"/>
          <w:color w:val="000000"/>
          <w:sz w:val="28"/>
        </w:rPr>
        <w:t xml:space="preserve">
1742 2 9 2     Начисленные доходы по займам в СКВ, предоставленным </w:t>
      </w:r>
      <w:r>
        <w:br/>
      </w:r>
      <w:r>
        <w:rPr>
          <w:rFonts w:ascii="Times New Roman"/>
          <w:b w:val="false"/>
          <w:i w:val="false"/>
          <w:color w:val="000000"/>
          <w:sz w:val="28"/>
        </w:rPr>
        <w:t xml:space="preserve">
               домашним хозяйствам-нерезидентам по операциям "Обратное </w:t>
      </w:r>
      <w:r>
        <w:br/>
      </w:r>
      <w:r>
        <w:rPr>
          <w:rFonts w:ascii="Times New Roman"/>
          <w:b w:val="false"/>
          <w:i w:val="false"/>
          <w:color w:val="000000"/>
          <w:sz w:val="28"/>
        </w:rPr>
        <w:t xml:space="preserve">
               РЕПО" </w:t>
      </w:r>
      <w:r>
        <w:br/>
      </w:r>
      <w:r>
        <w:rPr>
          <w:rFonts w:ascii="Times New Roman"/>
          <w:b w:val="false"/>
          <w:i w:val="false"/>
          <w:color w:val="000000"/>
          <w:sz w:val="28"/>
        </w:rPr>
        <w:t xml:space="preserve">
1742 2 9 3     Начисленные доходы по займам в ДВВ, предоставленным </w:t>
      </w:r>
      <w:r>
        <w:br/>
      </w:r>
      <w:r>
        <w:rPr>
          <w:rFonts w:ascii="Times New Roman"/>
          <w:b w:val="false"/>
          <w:i w:val="false"/>
          <w:color w:val="000000"/>
          <w:sz w:val="28"/>
        </w:rPr>
        <w:t xml:space="preserve">
               домашним хозяйствам-нерезидентам по операциям "Обратное </w:t>
      </w:r>
      <w:r>
        <w:br/>
      </w:r>
      <w:r>
        <w:rPr>
          <w:rFonts w:ascii="Times New Roman"/>
          <w:b w:val="false"/>
          <w:i w:val="false"/>
          <w:color w:val="000000"/>
          <w:sz w:val="28"/>
        </w:rPr>
        <w:t xml:space="preserve">
               РЕПО"; </w:t>
      </w:r>
      <w:r>
        <w:br/>
      </w:r>
      <w:r>
        <w:rPr>
          <w:rFonts w:ascii="Times New Roman"/>
          <w:b w:val="false"/>
          <w:i w:val="false"/>
          <w:color w:val="000000"/>
          <w:sz w:val="28"/>
        </w:rPr>
        <w:t xml:space="preserve">
"1800      Разница между номинальной стоимостью ценных бумаг и их ценой </w:t>
      </w:r>
      <w:r>
        <w:br/>
      </w:r>
      <w:r>
        <w:rPr>
          <w:rFonts w:ascii="Times New Roman"/>
          <w:b w:val="false"/>
          <w:i w:val="false"/>
          <w:color w:val="000000"/>
          <w:sz w:val="28"/>
        </w:rPr>
        <w:t xml:space="preserve">
           приобретения/реализации </w:t>
      </w:r>
      <w:r>
        <w:br/>
      </w:r>
      <w:r>
        <w:rPr>
          <w:rFonts w:ascii="Times New Roman"/>
          <w:b w:val="false"/>
          <w:i w:val="false"/>
          <w:color w:val="000000"/>
          <w:sz w:val="28"/>
        </w:rPr>
        <w:t xml:space="preserve">
1802 0 0 0   Сумма амортизации ценных бумаг, удерживаемых до погашения, </w:t>
      </w:r>
      <w:r>
        <w:br/>
      </w:r>
      <w:r>
        <w:rPr>
          <w:rFonts w:ascii="Times New Roman"/>
          <w:b w:val="false"/>
          <w:i w:val="false"/>
          <w:color w:val="000000"/>
          <w:sz w:val="28"/>
        </w:rPr>
        <w:t xml:space="preserve">
             в виде разницы между номинальной стоимостью и ценой </w:t>
      </w:r>
      <w:r>
        <w:br/>
      </w:r>
      <w:r>
        <w:rPr>
          <w:rFonts w:ascii="Times New Roman"/>
          <w:b w:val="false"/>
          <w:i w:val="false"/>
          <w:color w:val="000000"/>
          <w:sz w:val="28"/>
        </w:rPr>
        <w:t xml:space="preserve">
             приобретения </w:t>
      </w:r>
      <w:r>
        <w:br/>
      </w:r>
      <w:r>
        <w:rPr>
          <w:rFonts w:ascii="Times New Roman"/>
          <w:b w:val="false"/>
          <w:i w:val="false"/>
          <w:color w:val="000000"/>
          <w:sz w:val="28"/>
        </w:rPr>
        <w:t xml:space="preserve">
1803 0 0 0   Расходы будущих периодов по выпущенным в обращение </w:t>
      </w:r>
      <w:r>
        <w:br/>
      </w:r>
      <w:r>
        <w:rPr>
          <w:rFonts w:ascii="Times New Roman"/>
          <w:b w:val="false"/>
          <w:i w:val="false"/>
          <w:color w:val="000000"/>
          <w:sz w:val="28"/>
        </w:rPr>
        <w:t xml:space="preserve">
             облигациям в виде разницы между их номинальной стоимостью </w:t>
      </w:r>
      <w:r>
        <w:br/>
      </w:r>
      <w:r>
        <w:rPr>
          <w:rFonts w:ascii="Times New Roman"/>
          <w:b w:val="false"/>
          <w:i w:val="false"/>
          <w:color w:val="000000"/>
          <w:sz w:val="28"/>
        </w:rPr>
        <w:t xml:space="preserve">
             и ценой реализации </w:t>
      </w:r>
      <w:r>
        <w:br/>
      </w:r>
      <w:r>
        <w:rPr>
          <w:rFonts w:ascii="Times New Roman"/>
          <w:b w:val="false"/>
          <w:i w:val="false"/>
          <w:color w:val="000000"/>
          <w:sz w:val="28"/>
        </w:rPr>
        <w:t xml:space="preserve">
1804 0 0 0   Требования банка к эмитенту ценных бумаг, удерживаемых до </w:t>
      </w:r>
      <w:r>
        <w:br/>
      </w:r>
      <w:r>
        <w:rPr>
          <w:rFonts w:ascii="Times New Roman"/>
          <w:b w:val="false"/>
          <w:i w:val="false"/>
          <w:color w:val="000000"/>
          <w:sz w:val="28"/>
        </w:rPr>
        <w:t xml:space="preserve">
             погашения, в виде разницы между их номинальной стоимостью </w:t>
      </w:r>
      <w:r>
        <w:br/>
      </w:r>
      <w:r>
        <w:rPr>
          <w:rFonts w:ascii="Times New Roman"/>
          <w:b w:val="false"/>
          <w:i w:val="false"/>
          <w:color w:val="000000"/>
          <w:sz w:val="28"/>
        </w:rPr>
        <w:t xml:space="preserve">
             и ценой приобретения </w:t>
      </w:r>
      <w:r>
        <w:br/>
      </w:r>
      <w:r>
        <w:rPr>
          <w:rFonts w:ascii="Times New Roman"/>
          <w:b w:val="false"/>
          <w:i w:val="false"/>
          <w:color w:val="000000"/>
          <w:sz w:val="28"/>
        </w:rPr>
        <w:t xml:space="preserve">
1805 0 0 0   Сумма амортизации выпущенных в обращение облигаций в виде </w:t>
      </w:r>
      <w:r>
        <w:br/>
      </w:r>
      <w:r>
        <w:rPr>
          <w:rFonts w:ascii="Times New Roman"/>
          <w:b w:val="false"/>
          <w:i w:val="false"/>
          <w:color w:val="000000"/>
          <w:sz w:val="28"/>
        </w:rPr>
        <w:t xml:space="preserve">
             разницы между их номинальной стоимостью и ценой </w:t>
      </w:r>
      <w:r>
        <w:br/>
      </w:r>
      <w:r>
        <w:rPr>
          <w:rFonts w:ascii="Times New Roman"/>
          <w:b w:val="false"/>
          <w:i w:val="false"/>
          <w:color w:val="000000"/>
          <w:sz w:val="28"/>
        </w:rPr>
        <w:t xml:space="preserve">
             приобретения"; </w:t>
      </w:r>
      <w:r>
        <w:br/>
      </w:r>
      <w:r>
        <w:rPr>
          <w:rFonts w:ascii="Times New Roman"/>
          <w:b w:val="false"/>
          <w:i w:val="false"/>
          <w:color w:val="000000"/>
          <w:sz w:val="28"/>
        </w:rPr>
        <w:t xml:space="preserve">
"1865 0 0 0  Положительная разница от переоценки (курсовой разницы) </w:t>
      </w:r>
      <w:r>
        <w:br/>
      </w:r>
      <w:r>
        <w:rPr>
          <w:rFonts w:ascii="Times New Roman"/>
          <w:b w:val="false"/>
          <w:i w:val="false"/>
          <w:color w:val="000000"/>
          <w:sz w:val="28"/>
        </w:rPr>
        <w:t xml:space="preserve">
             производных финансовых инструментов </w:t>
      </w:r>
      <w:r>
        <w:br/>
      </w:r>
      <w:r>
        <w:rPr>
          <w:rFonts w:ascii="Times New Roman"/>
          <w:b w:val="false"/>
          <w:i w:val="false"/>
          <w:color w:val="000000"/>
          <w:sz w:val="28"/>
        </w:rPr>
        <w:t xml:space="preserve">
1865 1 0 1     Положительная разница в тенге от переоценки (курсовой </w:t>
      </w:r>
      <w:r>
        <w:br/>
      </w:r>
      <w:r>
        <w:rPr>
          <w:rFonts w:ascii="Times New Roman"/>
          <w:b w:val="false"/>
          <w:i w:val="false"/>
          <w:color w:val="000000"/>
          <w:sz w:val="28"/>
        </w:rPr>
        <w:t xml:space="preserve">
               разницы) производных финансовых инструментов </w:t>
      </w:r>
      <w:r>
        <w:br/>
      </w:r>
      <w:r>
        <w:rPr>
          <w:rFonts w:ascii="Times New Roman"/>
          <w:b w:val="false"/>
          <w:i w:val="false"/>
          <w:color w:val="000000"/>
          <w:sz w:val="28"/>
        </w:rPr>
        <w:t xml:space="preserve">
1865 1 0 2     Положительная разница в СКВ от переоценки (курсовой </w:t>
      </w:r>
      <w:r>
        <w:br/>
      </w:r>
      <w:r>
        <w:rPr>
          <w:rFonts w:ascii="Times New Roman"/>
          <w:b w:val="false"/>
          <w:i w:val="false"/>
          <w:color w:val="000000"/>
          <w:sz w:val="28"/>
        </w:rPr>
        <w:t xml:space="preserve">
               разницы) производных финансовых инструментов </w:t>
      </w:r>
      <w:r>
        <w:br/>
      </w:r>
      <w:r>
        <w:rPr>
          <w:rFonts w:ascii="Times New Roman"/>
          <w:b w:val="false"/>
          <w:i w:val="false"/>
          <w:color w:val="000000"/>
          <w:sz w:val="28"/>
        </w:rPr>
        <w:t xml:space="preserve">
1865 1 0 3     Положительная разница в ДВВ от переоценки (курсовой </w:t>
      </w:r>
      <w:r>
        <w:br/>
      </w:r>
      <w:r>
        <w:rPr>
          <w:rFonts w:ascii="Times New Roman"/>
          <w:b w:val="false"/>
          <w:i w:val="false"/>
          <w:color w:val="000000"/>
          <w:sz w:val="28"/>
        </w:rPr>
        <w:t xml:space="preserve">
               разницы) производных финансовых инструментов"; </w:t>
      </w:r>
      <w:r>
        <w:br/>
      </w:r>
      <w:r>
        <w:rPr>
          <w:rFonts w:ascii="Times New Roman"/>
          <w:b w:val="false"/>
          <w:i w:val="false"/>
          <w:color w:val="000000"/>
          <w:sz w:val="28"/>
        </w:rPr>
        <w:t xml:space="preserve">
"1868 0 0 0  Начисленное вознаграждение банка по документарным расчетам </w:t>
      </w:r>
      <w:r>
        <w:br/>
      </w:r>
      <w:r>
        <w:rPr>
          <w:rFonts w:ascii="Times New Roman"/>
          <w:b w:val="false"/>
          <w:i w:val="false"/>
          <w:color w:val="000000"/>
          <w:sz w:val="28"/>
        </w:rPr>
        <w:t xml:space="preserve">
1868 1 1 1     Начисленное вознаграждение банка за оказанные услуги по </w:t>
      </w:r>
      <w:r>
        <w:br/>
      </w:r>
      <w:r>
        <w:rPr>
          <w:rFonts w:ascii="Times New Roman"/>
          <w:b w:val="false"/>
          <w:i w:val="false"/>
          <w:color w:val="000000"/>
          <w:sz w:val="28"/>
        </w:rPr>
        <w:t xml:space="preserve">
               документарным расчетам Правительству Республики </w:t>
      </w:r>
      <w:r>
        <w:br/>
      </w:r>
      <w:r>
        <w:rPr>
          <w:rFonts w:ascii="Times New Roman"/>
          <w:b w:val="false"/>
          <w:i w:val="false"/>
          <w:color w:val="000000"/>
          <w:sz w:val="28"/>
        </w:rPr>
        <w:t xml:space="preserve">
               Казахстан в тенге </w:t>
      </w:r>
      <w:r>
        <w:br/>
      </w:r>
      <w:r>
        <w:rPr>
          <w:rFonts w:ascii="Times New Roman"/>
          <w:b w:val="false"/>
          <w:i w:val="false"/>
          <w:color w:val="000000"/>
          <w:sz w:val="28"/>
        </w:rPr>
        <w:t xml:space="preserve">
1868 1 1 2     Начисленное вознаграждение банка за оказанные услуги по </w:t>
      </w:r>
      <w:r>
        <w:br/>
      </w:r>
      <w:r>
        <w:rPr>
          <w:rFonts w:ascii="Times New Roman"/>
          <w:b w:val="false"/>
          <w:i w:val="false"/>
          <w:color w:val="000000"/>
          <w:sz w:val="28"/>
        </w:rPr>
        <w:t xml:space="preserve">
               документарным расчетам Правительству Республики </w:t>
      </w:r>
      <w:r>
        <w:br/>
      </w:r>
      <w:r>
        <w:rPr>
          <w:rFonts w:ascii="Times New Roman"/>
          <w:b w:val="false"/>
          <w:i w:val="false"/>
          <w:color w:val="000000"/>
          <w:sz w:val="28"/>
        </w:rPr>
        <w:t xml:space="preserve">
               Казахстан в СКВ </w:t>
      </w:r>
      <w:r>
        <w:br/>
      </w:r>
      <w:r>
        <w:rPr>
          <w:rFonts w:ascii="Times New Roman"/>
          <w:b w:val="false"/>
          <w:i w:val="false"/>
          <w:color w:val="000000"/>
          <w:sz w:val="28"/>
        </w:rPr>
        <w:t xml:space="preserve">
1868 1 1 3     Начисленное вознаграждение банка за оказанные услуги по </w:t>
      </w:r>
      <w:r>
        <w:br/>
      </w:r>
      <w:r>
        <w:rPr>
          <w:rFonts w:ascii="Times New Roman"/>
          <w:b w:val="false"/>
          <w:i w:val="false"/>
          <w:color w:val="000000"/>
          <w:sz w:val="28"/>
        </w:rPr>
        <w:t xml:space="preserve">
               документарным расчетам Правительству Республики </w:t>
      </w:r>
      <w:r>
        <w:br/>
      </w:r>
      <w:r>
        <w:rPr>
          <w:rFonts w:ascii="Times New Roman"/>
          <w:b w:val="false"/>
          <w:i w:val="false"/>
          <w:color w:val="000000"/>
          <w:sz w:val="28"/>
        </w:rPr>
        <w:t xml:space="preserve">
               Казахстан в ДВВ </w:t>
      </w:r>
      <w:r>
        <w:br/>
      </w:r>
      <w:r>
        <w:rPr>
          <w:rFonts w:ascii="Times New Roman"/>
          <w:b w:val="false"/>
          <w:i w:val="false"/>
          <w:color w:val="000000"/>
          <w:sz w:val="28"/>
        </w:rPr>
        <w:t xml:space="preserve">
1868 1 2 1     Начисленное вознаграждение банка за оказанные услуги по </w:t>
      </w:r>
      <w:r>
        <w:br/>
      </w:r>
      <w:r>
        <w:rPr>
          <w:rFonts w:ascii="Times New Roman"/>
          <w:b w:val="false"/>
          <w:i w:val="false"/>
          <w:color w:val="000000"/>
          <w:sz w:val="28"/>
        </w:rPr>
        <w:t xml:space="preserve">
               документарным расчетам местным органам власти Республики </w:t>
      </w:r>
      <w:r>
        <w:br/>
      </w:r>
      <w:r>
        <w:rPr>
          <w:rFonts w:ascii="Times New Roman"/>
          <w:b w:val="false"/>
          <w:i w:val="false"/>
          <w:color w:val="000000"/>
          <w:sz w:val="28"/>
        </w:rPr>
        <w:t xml:space="preserve">
               Казахстан в тенге </w:t>
      </w:r>
      <w:r>
        <w:br/>
      </w:r>
      <w:r>
        <w:rPr>
          <w:rFonts w:ascii="Times New Roman"/>
          <w:b w:val="false"/>
          <w:i w:val="false"/>
          <w:color w:val="000000"/>
          <w:sz w:val="28"/>
        </w:rPr>
        <w:t xml:space="preserve">
1868 1 2 2     Начисленное вознаграждение банка за оказанные услуги по </w:t>
      </w:r>
      <w:r>
        <w:br/>
      </w:r>
      <w:r>
        <w:rPr>
          <w:rFonts w:ascii="Times New Roman"/>
          <w:b w:val="false"/>
          <w:i w:val="false"/>
          <w:color w:val="000000"/>
          <w:sz w:val="28"/>
        </w:rPr>
        <w:t xml:space="preserve">
               документарным расчетам местным органам власти Республики </w:t>
      </w:r>
      <w:r>
        <w:br/>
      </w:r>
      <w:r>
        <w:rPr>
          <w:rFonts w:ascii="Times New Roman"/>
          <w:b w:val="false"/>
          <w:i w:val="false"/>
          <w:color w:val="000000"/>
          <w:sz w:val="28"/>
        </w:rPr>
        <w:t xml:space="preserve">
               Казахстан в СКВ </w:t>
      </w:r>
      <w:r>
        <w:br/>
      </w:r>
      <w:r>
        <w:rPr>
          <w:rFonts w:ascii="Times New Roman"/>
          <w:b w:val="false"/>
          <w:i w:val="false"/>
          <w:color w:val="000000"/>
          <w:sz w:val="28"/>
        </w:rPr>
        <w:t xml:space="preserve">
1868 1 2 3     Начисленное вознаграждение банка за оказанные услуги по </w:t>
      </w:r>
      <w:r>
        <w:br/>
      </w:r>
      <w:r>
        <w:rPr>
          <w:rFonts w:ascii="Times New Roman"/>
          <w:b w:val="false"/>
          <w:i w:val="false"/>
          <w:color w:val="000000"/>
          <w:sz w:val="28"/>
        </w:rPr>
        <w:t xml:space="preserve">
               документарным расчетам местным органам власти Республики </w:t>
      </w:r>
      <w:r>
        <w:br/>
      </w:r>
      <w:r>
        <w:rPr>
          <w:rFonts w:ascii="Times New Roman"/>
          <w:b w:val="false"/>
          <w:i w:val="false"/>
          <w:color w:val="000000"/>
          <w:sz w:val="28"/>
        </w:rPr>
        <w:t xml:space="preserve">
               Казахстан в ДВВ </w:t>
      </w:r>
      <w:r>
        <w:br/>
      </w:r>
      <w:r>
        <w:rPr>
          <w:rFonts w:ascii="Times New Roman"/>
          <w:b w:val="false"/>
          <w:i w:val="false"/>
          <w:color w:val="000000"/>
          <w:sz w:val="28"/>
        </w:rPr>
        <w:t xml:space="preserve">
1868 1 4 1     Начисленное вознаграждение банка за оказанные услуги по </w:t>
      </w:r>
      <w:r>
        <w:br/>
      </w:r>
      <w:r>
        <w:rPr>
          <w:rFonts w:ascii="Times New Roman"/>
          <w:b w:val="false"/>
          <w:i w:val="false"/>
          <w:color w:val="000000"/>
          <w:sz w:val="28"/>
        </w:rPr>
        <w:t xml:space="preserve">
               документарным расчетам банкам-резидентам в тенге </w:t>
      </w:r>
      <w:r>
        <w:br/>
      </w:r>
      <w:r>
        <w:rPr>
          <w:rFonts w:ascii="Times New Roman"/>
          <w:b w:val="false"/>
          <w:i w:val="false"/>
          <w:color w:val="000000"/>
          <w:sz w:val="28"/>
        </w:rPr>
        <w:t xml:space="preserve">
1868 1 4 2     Начисленное вознаграждение банка за оказанные услуги по </w:t>
      </w:r>
      <w:r>
        <w:br/>
      </w:r>
      <w:r>
        <w:rPr>
          <w:rFonts w:ascii="Times New Roman"/>
          <w:b w:val="false"/>
          <w:i w:val="false"/>
          <w:color w:val="000000"/>
          <w:sz w:val="28"/>
        </w:rPr>
        <w:t xml:space="preserve">
               документарным расчетам банкам-резидентам в СКВ </w:t>
      </w:r>
      <w:r>
        <w:br/>
      </w:r>
      <w:r>
        <w:rPr>
          <w:rFonts w:ascii="Times New Roman"/>
          <w:b w:val="false"/>
          <w:i w:val="false"/>
          <w:color w:val="000000"/>
          <w:sz w:val="28"/>
        </w:rPr>
        <w:t xml:space="preserve">
1868 1 4 3     Начисленное вознаграждение банка за оказанные услуги по </w:t>
      </w:r>
      <w:r>
        <w:br/>
      </w:r>
      <w:r>
        <w:rPr>
          <w:rFonts w:ascii="Times New Roman"/>
          <w:b w:val="false"/>
          <w:i w:val="false"/>
          <w:color w:val="000000"/>
          <w:sz w:val="28"/>
        </w:rPr>
        <w:t xml:space="preserve">
               документарным расчетам банкам-резидентам в ДВВ </w:t>
      </w:r>
      <w:r>
        <w:br/>
      </w:r>
      <w:r>
        <w:rPr>
          <w:rFonts w:ascii="Times New Roman"/>
          <w:b w:val="false"/>
          <w:i w:val="false"/>
          <w:color w:val="000000"/>
          <w:sz w:val="28"/>
        </w:rPr>
        <w:t xml:space="preserve">
1868 1 5 1     Начисленное вознаграждение банка за оказанные услуги по </w:t>
      </w:r>
      <w:r>
        <w:br/>
      </w:r>
      <w:r>
        <w:rPr>
          <w:rFonts w:ascii="Times New Roman"/>
          <w:b w:val="false"/>
          <w:i w:val="false"/>
          <w:color w:val="000000"/>
          <w:sz w:val="28"/>
        </w:rPr>
        <w:t xml:space="preserve">
               документарным расчетам организациям-резидентам, </w:t>
      </w:r>
      <w:r>
        <w:br/>
      </w:r>
      <w:r>
        <w:rPr>
          <w:rFonts w:ascii="Times New Roman"/>
          <w:b w:val="false"/>
          <w:i w:val="false"/>
          <w:color w:val="000000"/>
          <w:sz w:val="28"/>
        </w:rPr>
        <w:t xml:space="preserve">
               осуществляющим отдельные виды банковских операций в тенге </w:t>
      </w:r>
      <w:r>
        <w:br/>
      </w:r>
      <w:r>
        <w:rPr>
          <w:rFonts w:ascii="Times New Roman"/>
          <w:b w:val="false"/>
          <w:i w:val="false"/>
          <w:color w:val="000000"/>
          <w:sz w:val="28"/>
        </w:rPr>
        <w:t xml:space="preserve">
1868 1 5 2     Начисленное вознаграждение банка за оказанные услуги по </w:t>
      </w:r>
      <w:r>
        <w:br/>
      </w:r>
      <w:r>
        <w:rPr>
          <w:rFonts w:ascii="Times New Roman"/>
          <w:b w:val="false"/>
          <w:i w:val="false"/>
          <w:color w:val="000000"/>
          <w:sz w:val="28"/>
        </w:rPr>
        <w:t xml:space="preserve">
               документарным расчетам организациям-резидентам, </w:t>
      </w:r>
      <w:r>
        <w:br/>
      </w:r>
      <w:r>
        <w:rPr>
          <w:rFonts w:ascii="Times New Roman"/>
          <w:b w:val="false"/>
          <w:i w:val="false"/>
          <w:color w:val="000000"/>
          <w:sz w:val="28"/>
        </w:rPr>
        <w:t xml:space="preserve">
               осуществляющим отдельные виды банковских операций в СКВ </w:t>
      </w:r>
      <w:r>
        <w:br/>
      </w:r>
      <w:r>
        <w:rPr>
          <w:rFonts w:ascii="Times New Roman"/>
          <w:b w:val="false"/>
          <w:i w:val="false"/>
          <w:color w:val="000000"/>
          <w:sz w:val="28"/>
        </w:rPr>
        <w:t xml:space="preserve">
1868 1 5 3     Начисленное вознаграждение банка за оказанные услуги по </w:t>
      </w:r>
      <w:r>
        <w:br/>
      </w:r>
      <w:r>
        <w:rPr>
          <w:rFonts w:ascii="Times New Roman"/>
          <w:b w:val="false"/>
          <w:i w:val="false"/>
          <w:color w:val="000000"/>
          <w:sz w:val="28"/>
        </w:rPr>
        <w:t xml:space="preserve">
               документарным расчетам организациям-резидентам, </w:t>
      </w:r>
      <w:r>
        <w:br/>
      </w:r>
      <w:r>
        <w:rPr>
          <w:rFonts w:ascii="Times New Roman"/>
          <w:b w:val="false"/>
          <w:i w:val="false"/>
          <w:color w:val="000000"/>
          <w:sz w:val="28"/>
        </w:rPr>
        <w:t xml:space="preserve">
               осуществляющим отдельные виды банковских операций в ДВВ </w:t>
      </w:r>
      <w:r>
        <w:br/>
      </w:r>
      <w:r>
        <w:rPr>
          <w:rFonts w:ascii="Times New Roman"/>
          <w:b w:val="false"/>
          <w:i w:val="false"/>
          <w:color w:val="000000"/>
          <w:sz w:val="28"/>
        </w:rPr>
        <w:t xml:space="preserve">
1868 1 6 1     Начисленное вознаграждение банка за оказанные услуги по </w:t>
      </w:r>
      <w:r>
        <w:br/>
      </w:r>
      <w:r>
        <w:rPr>
          <w:rFonts w:ascii="Times New Roman"/>
          <w:b w:val="false"/>
          <w:i w:val="false"/>
          <w:color w:val="000000"/>
          <w:sz w:val="28"/>
        </w:rPr>
        <w:t xml:space="preserve">
               документарным расчетам государственным нефинансовым </w:t>
      </w:r>
      <w:r>
        <w:br/>
      </w:r>
      <w:r>
        <w:rPr>
          <w:rFonts w:ascii="Times New Roman"/>
          <w:b w:val="false"/>
          <w:i w:val="false"/>
          <w:color w:val="000000"/>
          <w:sz w:val="28"/>
        </w:rPr>
        <w:t xml:space="preserve">
               организациям-резидентам в тенге </w:t>
      </w:r>
      <w:r>
        <w:br/>
      </w:r>
      <w:r>
        <w:rPr>
          <w:rFonts w:ascii="Times New Roman"/>
          <w:b w:val="false"/>
          <w:i w:val="false"/>
          <w:color w:val="000000"/>
          <w:sz w:val="28"/>
        </w:rPr>
        <w:t xml:space="preserve">
1868 1 6 2     Начисленное вознаграждение банка за оказанные услуги по </w:t>
      </w:r>
      <w:r>
        <w:br/>
      </w:r>
      <w:r>
        <w:rPr>
          <w:rFonts w:ascii="Times New Roman"/>
          <w:b w:val="false"/>
          <w:i w:val="false"/>
          <w:color w:val="000000"/>
          <w:sz w:val="28"/>
        </w:rPr>
        <w:t xml:space="preserve">
               документарным расчетам государственным нефинансовым </w:t>
      </w:r>
      <w:r>
        <w:br/>
      </w:r>
      <w:r>
        <w:rPr>
          <w:rFonts w:ascii="Times New Roman"/>
          <w:b w:val="false"/>
          <w:i w:val="false"/>
          <w:color w:val="000000"/>
          <w:sz w:val="28"/>
        </w:rPr>
        <w:t xml:space="preserve">
               организациям-резидентам в СКВ </w:t>
      </w:r>
      <w:r>
        <w:br/>
      </w:r>
      <w:r>
        <w:rPr>
          <w:rFonts w:ascii="Times New Roman"/>
          <w:b w:val="false"/>
          <w:i w:val="false"/>
          <w:color w:val="000000"/>
          <w:sz w:val="28"/>
        </w:rPr>
        <w:t xml:space="preserve">
1868 1 6 3     Начисленное вознаграждение банка за оказанные услуги по </w:t>
      </w:r>
      <w:r>
        <w:br/>
      </w:r>
      <w:r>
        <w:rPr>
          <w:rFonts w:ascii="Times New Roman"/>
          <w:b w:val="false"/>
          <w:i w:val="false"/>
          <w:color w:val="000000"/>
          <w:sz w:val="28"/>
        </w:rPr>
        <w:t xml:space="preserve">
               документарным расчетам государственным нефинансовым </w:t>
      </w:r>
      <w:r>
        <w:br/>
      </w:r>
      <w:r>
        <w:rPr>
          <w:rFonts w:ascii="Times New Roman"/>
          <w:b w:val="false"/>
          <w:i w:val="false"/>
          <w:color w:val="000000"/>
          <w:sz w:val="28"/>
        </w:rPr>
        <w:t xml:space="preserve">
               организациям-резидентам в ДВВ </w:t>
      </w:r>
      <w:r>
        <w:br/>
      </w:r>
      <w:r>
        <w:rPr>
          <w:rFonts w:ascii="Times New Roman"/>
          <w:b w:val="false"/>
          <w:i w:val="false"/>
          <w:color w:val="000000"/>
          <w:sz w:val="28"/>
        </w:rPr>
        <w:t xml:space="preserve">
1868 1 7 1     Начисленное вознаграждение банка за оказанные услуги по </w:t>
      </w:r>
      <w:r>
        <w:br/>
      </w:r>
      <w:r>
        <w:rPr>
          <w:rFonts w:ascii="Times New Roman"/>
          <w:b w:val="false"/>
          <w:i w:val="false"/>
          <w:color w:val="000000"/>
          <w:sz w:val="28"/>
        </w:rPr>
        <w:t xml:space="preserve">
               документарным расчетам негосударственным нефинансовым </w:t>
      </w:r>
      <w:r>
        <w:br/>
      </w:r>
      <w:r>
        <w:rPr>
          <w:rFonts w:ascii="Times New Roman"/>
          <w:b w:val="false"/>
          <w:i w:val="false"/>
          <w:color w:val="000000"/>
          <w:sz w:val="28"/>
        </w:rPr>
        <w:t xml:space="preserve">
               организациям-резидентам в тенге </w:t>
      </w:r>
      <w:r>
        <w:br/>
      </w:r>
      <w:r>
        <w:rPr>
          <w:rFonts w:ascii="Times New Roman"/>
          <w:b w:val="false"/>
          <w:i w:val="false"/>
          <w:color w:val="000000"/>
          <w:sz w:val="28"/>
        </w:rPr>
        <w:t xml:space="preserve">
1868 1 7 2     Начисленное вознаграждение банка за оказанные услуги по </w:t>
      </w:r>
      <w:r>
        <w:br/>
      </w:r>
      <w:r>
        <w:rPr>
          <w:rFonts w:ascii="Times New Roman"/>
          <w:b w:val="false"/>
          <w:i w:val="false"/>
          <w:color w:val="000000"/>
          <w:sz w:val="28"/>
        </w:rPr>
        <w:t xml:space="preserve">
               документарным расчетам негосударственным нефинансовым </w:t>
      </w:r>
      <w:r>
        <w:br/>
      </w:r>
      <w:r>
        <w:rPr>
          <w:rFonts w:ascii="Times New Roman"/>
          <w:b w:val="false"/>
          <w:i w:val="false"/>
          <w:color w:val="000000"/>
          <w:sz w:val="28"/>
        </w:rPr>
        <w:t xml:space="preserve">
               организациям-резидентам в СКВ </w:t>
      </w:r>
      <w:r>
        <w:br/>
      </w:r>
      <w:r>
        <w:rPr>
          <w:rFonts w:ascii="Times New Roman"/>
          <w:b w:val="false"/>
          <w:i w:val="false"/>
          <w:color w:val="000000"/>
          <w:sz w:val="28"/>
        </w:rPr>
        <w:t xml:space="preserve">
1868 1 7 3     Начисленное вознаграждение банка за оказанные услуги по </w:t>
      </w:r>
      <w:r>
        <w:br/>
      </w:r>
      <w:r>
        <w:rPr>
          <w:rFonts w:ascii="Times New Roman"/>
          <w:b w:val="false"/>
          <w:i w:val="false"/>
          <w:color w:val="000000"/>
          <w:sz w:val="28"/>
        </w:rPr>
        <w:t xml:space="preserve">
               документарным расчетам негосударственным нефинансовым </w:t>
      </w:r>
      <w:r>
        <w:br/>
      </w:r>
      <w:r>
        <w:rPr>
          <w:rFonts w:ascii="Times New Roman"/>
          <w:b w:val="false"/>
          <w:i w:val="false"/>
          <w:color w:val="000000"/>
          <w:sz w:val="28"/>
        </w:rPr>
        <w:t xml:space="preserve">
               организациям-резидентам в ДВВ </w:t>
      </w:r>
      <w:r>
        <w:br/>
      </w:r>
      <w:r>
        <w:rPr>
          <w:rFonts w:ascii="Times New Roman"/>
          <w:b w:val="false"/>
          <w:i w:val="false"/>
          <w:color w:val="000000"/>
          <w:sz w:val="28"/>
        </w:rPr>
        <w:t xml:space="preserve">
1868 1 8 1     Начисленное вознаграждение банка за оказанные услуги по </w:t>
      </w:r>
      <w:r>
        <w:br/>
      </w:r>
      <w:r>
        <w:rPr>
          <w:rFonts w:ascii="Times New Roman"/>
          <w:b w:val="false"/>
          <w:i w:val="false"/>
          <w:color w:val="000000"/>
          <w:sz w:val="28"/>
        </w:rPr>
        <w:t xml:space="preserve">
               документарным расчетам некоммерческим организациям- </w:t>
      </w:r>
      <w:r>
        <w:br/>
      </w:r>
      <w:r>
        <w:rPr>
          <w:rFonts w:ascii="Times New Roman"/>
          <w:b w:val="false"/>
          <w:i w:val="false"/>
          <w:color w:val="000000"/>
          <w:sz w:val="28"/>
        </w:rPr>
        <w:t xml:space="preserve">
               резидентам, обслуживающим домашние хозяйства в тенге </w:t>
      </w:r>
      <w:r>
        <w:br/>
      </w:r>
      <w:r>
        <w:rPr>
          <w:rFonts w:ascii="Times New Roman"/>
          <w:b w:val="false"/>
          <w:i w:val="false"/>
          <w:color w:val="000000"/>
          <w:sz w:val="28"/>
        </w:rPr>
        <w:t xml:space="preserve">
1868 1 8 2     Начисленное вознаграждение банка за оказанные услуги по </w:t>
      </w:r>
      <w:r>
        <w:br/>
      </w:r>
      <w:r>
        <w:rPr>
          <w:rFonts w:ascii="Times New Roman"/>
          <w:b w:val="false"/>
          <w:i w:val="false"/>
          <w:color w:val="000000"/>
          <w:sz w:val="28"/>
        </w:rPr>
        <w:t xml:space="preserve">
               документарным расчетам некоммерческим организациям- </w:t>
      </w:r>
      <w:r>
        <w:br/>
      </w:r>
      <w:r>
        <w:rPr>
          <w:rFonts w:ascii="Times New Roman"/>
          <w:b w:val="false"/>
          <w:i w:val="false"/>
          <w:color w:val="000000"/>
          <w:sz w:val="28"/>
        </w:rPr>
        <w:t xml:space="preserve">
               резидентам, обслуживающим домашние хозяйства в СКВ </w:t>
      </w:r>
      <w:r>
        <w:br/>
      </w:r>
      <w:r>
        <w:rPr>
          <w:rFonts w:ascii="Times New Roman"/>
          <w:b w:val="false"/>
          <w:i w:val="false"/>
          <w:color w:val="000000"/>
          <w:sz w:val="28"/>
        </w:rPr>
        <w:t xml:space="preserve">
1868 1 8 3     Начисленное вознаграждение банка за оказанные услуги по </w:t>
      </w:r>
      <w:r>
        <w:br/>
      </w:r>
      <w:r>
        <w:rPr>
          <w:rFonts w:ascii="Times New Roman"/>
          <w:b w:val="false"/>
          <w:i w:val="false"/>
          <w:color w:val="000000"/>
          <w:sz w:val="28"/>
        </w:rPr>
        <w:t xml:space="preserve">
               документарным расчетам некоммерческим организациям- </w:t>
      </w:r>
      <w:r>
        <w:br/>
      </w:r>
      <w:r>
        <w:rPr>
          <w:rFonts w:ascii="Times New Roman"/>
          <w:b w:val="false"/>
          <w:i w:val="false"/>
          <w:color w:val="000000"/>
          <w:sz w:val="28"/>
        </w:rPr>
        <w:t xml:space="preserve">
               резидентам, обслуживающим домашние хозяйства в ДВВ </w:t>
      </w:r>
      <w:r>
        <w:br/>
      </w:r>
      <w:r>
        <w:rPr>
          <w:rFonts w:ascii="Times New Roman"/>
          <w:b w:val="false"/>
          <w:i w:val="false"/>
          <w:color w:val="000000"/>
          <w:sz w:val="28"/>
        </w:rPr>
        <w:t xml:space="preserve">
1868 1 9 1     Начисленное вознаграждение банка за оказанные услуги по </w:t>
      </w:r>
      <w:r>
        <w:br/>
      </w:r>
      <w:r>
        <w:rPr>
          <w:rFonts w:ascii="Times New Roman"/>
          <w:b w:val="false"/>
          <w:i w:val="false"/>
          <w:color w:val="000000"/>
          <w:sz w:val="28"/>
        </w:rPr>
        <w:t xml:space="preserve">
               документарным расчетам домашним хозяйствам-резидентам </w:t>
      </w:r>
      <w:r>
        <w:br/>
      </w:r>
      <w:r>
        <w:rPr>
          <w:rFonts w:ascii="Times New Roman"/>
          <w:b w:val="false"/>
          <w:i w:val="false"/>
          <w:color w:val="000000"/>
          <w:sz w:val="28"/>
        </w:rPr>
        <w:t xml:space="preserve">
               в тенге </w:t>
      </w:r>
      <w:r>
        <w:br/>
      </w:r>
      <w:r>
        <w:rPr>
          <w:rFonts w:ascii="Times New Roman"/>
          <w:b w:val="false"/>
          <w:i w:val="false"/>
          <w:color w:val="000000"/>
          <w:sz w:val="28"/>
        </w:rPr>
        <w:t xml:space="preserve">
1868 1 9 2     Начисленное вознаграждение банка за оказанные услуги по </w:t>
      </w:r>
      <w:r>
        <w:br/>
      </w:r>
      <w:r>
        <w:rPr>
          <w:rFonts w:ascii="Times New Roman"/>
          <w:b w:val="false"/>
          <w:i w:val="false"/>
          <w:color w:val="000000"/>
          <w:sz w:val="28"/>
        </w:rPr>
        <w:t xml:space="preserve">
               документарным расчетам домашним хозяйствам-резидентам </w:t>
      </w:r>
      <w:r>
        <w:br/>
      </w:r>
      <w:r>
        <w:rPr>
          <w:rFonts w:ascii="Times New Roman"/>
          <w:b w:val="false"/>
          <w:i w:val="false"/>
          <w:color w:val="000000"/>
          <w:sz w:val="28"/>
        </w:rPr>
        <w:t xml:space="preserve">
               в СКВ </w:t>
      </w:r>
      <w:r>
        <w:br/>
      </w:r>
      <w:r>
        <w:rPr>
          <w:rFonts w:ascii="Times New Roman"/>
          <w:b w:val="false"/>
          <w:i w:val="false"/>
          <w:color w:val="000000"/>
          <w:sz w:val="28"/>
        </w:rPr>
        <w:t xml:space="preserve">
1868 1 9 3     Начисленное вознаграждение банка за оказанные услуги по </w:t>
      </w:r>
      <w:r>
        <w:br/>
      </w:r>
      <w:r>
        <w:rPr>
          <w:rFonts w:ascii="Times New Roman"/>
          <w:b w:val="false"/>
          <w:i w:val="false"/>
          <w:color w:val="000000"/>
          <w:sz w:val="28"/>
        </w:rPr>
        <w:t xml:space="preserve">
               документарным расчетам домашним хозяйствам-резидентам </w:t>
      </w:r>
      <w:r>
        <w:br/>
      </w:r>
      <w:r>
        <w:rPr>
          <w:rFonts w:ascii="Times New Roman"/>
          <w:b w:val="false"/>
          <w:i w:val="false"/>
          <w:color w:val="000000"/>
          <w:sz w:val="28"/>
        </w:rPr>
        <w:t xml:space="preserve">
               в ДВВ </w:t>
      </w:r>
      <w:r>
        <w:br/>
      </w:r>
      <w:r>
        <w:rPr>
          <w:rFonts w:ascii="Times New Roman"/>
          <w:b w:val="false"/>
          <w:i w:val="false"/>
          <w:color w:val="000000"/>
          <w:sz w:val="28"/>
        </w:rPr>
        <w:t xml:space="preserve">
1868 2 1 1     Начисленное вознаграждение банка за оказанные услуги по </w:t>
      </w:r>
      <w:r>
        <w:br/>
      </w:r>
      <w:r>
        <w:rPr>
          <w:rFonts w:ascii="Times New Roman"/>
          <w:b w:val="false"/>
          <w:i w:val="false"/>
          <w:color w:val="000000"/>
          <w:sz w:val="28"/>
        </w:rPr>
        <w:t xml:space="preserve">
               документарным расчетам Правительству иностранного </w:t>
      </w:r>
      <w:r>
        <w:br/>
      </w:r>
      <w:r>
        <w:rPr>
          <w:rFonts w:ascii="Times New Roman"/>
          <w:b w:val="false"/>
          <w:i w:val="false"/>
          <w:color w:val="000000"/>
          <w:sz w:val="28"/>
        </w:rPr>
        <w:t xml:space="preserve">
               государства в тенге </w:t>
      </w:r>
      <w:r>
        <w:br/>
      </w:r>
      <w:r>
        <w:rPr>
          <w:rFonts w:ascii="Times New Roman"/>
          <w:b w:val="false"/>
          <w:i w:val="false"/>
          <w:color w:val="000000"/>
          <w:sz w:val="28"/>
        </w:rPr>
        <w:t xml:space="preserve">
1868 2 1 2     Начисленное вознаграждение банка за оказанные услуги по </w:t>
      </w:r>
      <w:r>
        <w:br/>
      </w:r>
      <w:r>
        <w:rPr>
          <w:rFonts w:ascii="Times New Roman"/>
          <w:b w:val="false"/>
          <w:i w:val="false"/>
          <w:color w:val="000000"/>
          <w:sz w:val="28"/>
        </w:rPr>
        <w:t xml:space="preserve">
               документарным расчетам Правительству иностранного </w:t>
      </w:r>
      <w:r>
        <w:br/>
      </w:r>
      <w:r>
        <w:rPr>
          <w:rFonts w:ascii="Times New Roman"/>
          <w:b w:val="false"/>
          <w:i w:val="false"/>
          <w:color w:val="000000"/>
          <w:sz w:val="28"/>
        </w:rPr>
        <w:t xml:space="preserve">
               государства в СКВ </w:t>
      </w:r>
      <w:r>
        <w:br/>
      </w:r>
      <w:r>
        <w:rPr>
          <w:rFonts w:ascii="Times New Roman"/>
          <w:b w:val="false"/>
          <w:i w:val="false"/>
          <w:color w:val="000000"/>
          <w:sz w:val="28"/>
        </w:rPr>
        <w:t xml:space="preserve">
1868 2 1 3     Начисленное вознаграждение банка за оказанные услуги по </w:t>
      </w:r>
      <w:r>
        <w:br/>
      </w:r>
      <w:r>
        <w:rPr>
          <w:rFonts w:ascii="Times New Roman"/>
          <w:b w:val="false"/>
          <w:i w:val="false"/>
          <w:color w:val="000000"/>
          <w:sz w:val="28"/>
        </w:rPr>
        <w:t xml:space="preserve">
               документарным расчетам Правительству иностранного </w:t>
      </w:r>
      <w:r>
        <w:br/>
      </w:r>
      <w:r>
        <w:rPr>
          <w:rFonts w:ascii="Times New Roman"/>
          <w:b w:val="false"/>
          <w:i w:val="false"/>
          <w:color w:val="000000"/>
          <w:sz w:val="28"/>
        </w:rPr>
        <w:t xml:space="preserve">
               государства в ДВВ </w:t>
      </w:r>
      <w:r>
        <w:br/>
      </w:r>
      <w:r>
        <w:rPr>
          <w:rFonts w:ascii="Times New Roman"/>
          <w:b w:val="false"/>
          <w:i w:val="false"/>
          <w:color w:val="000000"/>
          <w:sz w:val="28"/>
        </w:rPr>
        <w:t xml:space="preserve">
1868 2 2 1     Начисленное вознаграждение банка за оказанные услуги по </w:t>
      </w:r>
      <w:r>
        <w:br/>
      </w:r>
      <w:r>
        <w:rPr>
          <w:rFonts w:ascii="Times New Roman"/>
          <w:b w:val="false"/>
          <w:i w:val="false"/>
          <w:color w:val="000000"/>
          <w:sz w:val="28"/>
        </w:rPr>
        <w:t xml:space="preserve">
               документарным расчетам местным органам власти </w:t>
      </w:r>
      <w:r>
        <w:br/>
      </w:r>
      <w:r>
        <w:rPr>
          <w:rFonts w:ascii="Times New Roman"/>
          <w:b w:val="false"/>
          <w:i w:val="false"/>
          <w:color w:val="000000"/>
          <w:sz w:val="28"/>
        </w:rPr>
        <w:t xml:space="preserve">
               иностранного государства в тенге </w:t>
      </w:r>
      <w:r>
        <w:br/>
      </w:r>
      <w:r>
        <w:rPr>
          <w:rFonts w:ascii="Times New Roman"/>
          <w:b w:val="false"/>
          <w:i w:val="false"/>
          <w:color w:val="000000"/>
          <w:sz w:val="28"/>
        </w:rPr>
        <w:t xml:space="preserve">
1868 2 2 2     Начисленное вознаграждение банка за оказанные услуги по </w:t>
      </w:r>
      <w:r>
        <w:br/>
      </w:r>
      <w:r>
        <w:rPr>
          <w:rFonts w:ascii="Times New Roman"/>
          <w:b w:val="false"/>
          <w:i w:val="false"/>
          <w:color w:val="000000"/>
          <w:sz w:val="28"/>
        </w:rPr>
        <w:t xml:space="preserve">
               документарным расчетам местным органам власти </w:t>
      </w:r>
      <w:r>
        <w:br/>
      </w:r>
      <w:r>
        <w:rPr>
          <w:rFonts w:ascii="Times New Roman"/>
          <w:b w:val="false"/>
          <w:i w:val="false"/>
          <w:color w:val="000000"/>
          <w:sz w:val="28"/>
        </w:rPr>
        <w:t xml:space="preserve">
               иностранного государства в СКВ </w:t>
      </w:r>
      <w:r>
        <w:br/>
      </w:r>
      <w:r>
        <w:rPr>
          <w:rFonts w:ascii="Times New Roman"/>
          <w:b w:val="false"/>
          <w:i w:val="false"/>
          <w:color w:val="000000"/>
          <w:sz w:val="28"/>
        </w:rPr>
        <w:t xml:space="preserve">
1868 2 2 3     Начисленное вознаграждение банка за оказанные услуги по </w:t>
      </w:r>
      <w:r>
        <w:br/>
      </w:r>
      <w:r>
        <w:rPr>
          <w:rFonts w:ascii="Times New Roman"/>
          <w:b w:val="false"/>
          <w:i w:val="false"/>
          <w:color w:val="000000"/>
          <w:sz w:val="28"/>
        </w:rPr>
        <w:t xml:space="preserve">
               документарным расчетам местным органам власти </w:t>
      </w:r>
      <w:r>
        <w:br/>
      </w:r>
      <w:r>
        <w:rPr>
          <w:rFonts w:ascii="Times New Roman"/>
          <w:b w:val="false"/>
          <w:i w:val="false"/>
          <w:color w:val="000000"/>
          <w:sz w:val="28"/>
        </w:rPr>
        <w:t xml:space="preserve">
               иностранного государства в ДВВ </w:t>
      </w:r>
      <w:r>
        <w:br/>
      </w:r>
      <w:r>
        <w:rPr>
          <w:rFonts w:ascii="Times New Roman"/>
          <w:b w:val="false"/>
          <w:i w:val="false"/>
          <w:color w:val="000000"/>
          <w:sz w:val="28"/>
        </w:rPr>
        <w:t xml:space="preserve">
1868 2 4 1     Начисленное вознаграждение банка за оказанные услуги по </w:t>
      </w:r>
      <w:r>
        <w:br/>
      </w:r>
      <w:r>
        <w:rPr>
          <w:rFonts w:ascii="Times New Roman"/>
          <w:b w:val="false"/>
          <w:i w:val="false"/>
          <w:color w:val="000000"/>
          <w:sz w:val="28"/>
        </w:rPr>
        <w:t xml:space="preserve">
               документарным расчетам банкам-нерезидентам в тенге </w:t>
      </w:r>
      <w:r>
        <w:br/>
      </w:r>
      <w:r>
        <w:rPr>
          <w:rFonts w:ascii="Times New Roman"/>
          <w:b w:val="false"/>
          <w:i w:val="false"/>
          <w:color w:val="000000"/>
          <w:sz w:val="28"/>
        </w:rPr>
        <w:t xml:space="preserve">
1868 2 4 2     Начисленное вознаграждение банка за оказанные услуги по </w:t>
      </w:r>
      <w:r>
        <w:br/>
      </w:r>
      <w:r>
        <w:rPr>
          <w:rFonts w:ascii="Times New Roman"/>
          <w:b w:val="false"/>
          <w:i w:val="false"/>
          <w:color w:val="000000"/>
          <w:sz w:val="28"/>
        </w:rPr>
        <w:t xml:space="preserve">
               документарным расчетам банкам-нерезидентам в СКВ </w:t>
      </w:r>
      <w:r>
        <w:br/>
      </w:r>
      <w:r>
        <w:rPr>
          <w:rFonts w:ascii="Times New Roman"/>
          <w:b w:val="false"/>
          <w:i w:val="false"/>
          <w:color w:val="000000"/>
          <w:sz w:val="28"/>
        </w:rPr>
        <w:t xml:space="preserve">
1868 2 4 3     Начисленное вознаграждение банка за оказанные услуги по </w:t>
      </w:r>
      <w:r>
        <w:br/>
      </w:r>
      <w:r>
        <w:rPr>
          <w:rFonts w:ascii="Times New Roman"/>
          <w:b w:val="false"/>
          <w:i w:val="false"/>
          <w:color w:val="000000"/>
          <w:sz w:val="28"/>
        </w:rPr>
        <w:t xml:space="preserve">
               документарным расчетам банкам-нерезидентам в ДВВ </w:t>
      </w:r>
      <w:r>
        <w:br/>
      </w:r>
      <w:r>
        <w:rPr>
          <w:rFonts w:ascii="Times New Roman"/>
          <w:b w:val="false"/>
          <w:i w:val="false"/>
          <w:color w:val="000000"/>
          <w:sz w:val="28"/>
        </w:rPr>
        <w:t xml:space="preserve">
1868 2 5 1     Начисленное вознаграждение банка за оказанные услуги по </w:t>
      </w:r>
      <w:r>
        <w:br/>
      </w:r>
      <w:r>
        <w:rPr>
          <w:rFonts w:ascii="Times New Roman"/>
          <w:b w:val="false"/>
          <w:i w:val="false"/>
          <w:color w:val="000000"/>
          <w:sz w:val="28"/>
        </w:rPr>
        <w:t xml:space="preserve">
               документарным расчетам организациям-нерезидентам, </w:t>
      </w:r>
      <w:r>
        <w:br/>
      </w:r>
      <w:r>
        <w:rPr>
          <w:rFonts w:ascii="Times New Roman"/>
          <w:b w:val="false"/>
          <w:i w:val="false"/>
          <w:color w:val="000000"/>
          <w:sz w:val="28"/>
        </w:rPr>
        <w:t xml:space="preserve">
               осуществляющим отдельные виды банковских операций </w:t>
      </w:r>
      <w:r>
        <w:br/>
      </w:r>
      <w:r>
        <w:rPr>
          <w:rFonts w:ascii="Times New Roman"/>
          <w:b w:val="false"/>
          <w:i w:val="false"/>
          <w:color w:val="000000"/>
          <w:sz w:val="28"/>
        </w:rPr>
        <w:t xml:space="preserve">
               в тенге </w:t>
      </w:r>
      <w:r>
        <w:br/>
      </w:r>
      <w:r>
        <w:rPr>
          <w:rFonts w:ascii="Times New Roman"/>
          <w:b w:val="false"/>
          <w:i w:val="false"/>
          <w:color w:val="000000"/>
          <w:sz w:val="28"/>
        </w:rPr>
        <w:t xml:space="preserve">
1868 2 5 2     Начисленное вознаграждение банка за оказанные услуги по </w:t>
      </w:r>
      <w:r>
        <w:br/>
      </w:r>
      <w:r>
        <w:rPr>
          <w:rFonts w:ascii="Times New Roman"/>
          <w:b w:val="false"/>
          <w:i w:val="false"/>
          <w:color w:val="000000"/>
          <w:sz w:val="28"/>
        </w:rPr>
        <w:t xml:space="preserve">
               документарным расчетам организациям-нерезидентам, </w:t>
      </w:r>
      <w:r>
        <w:br/>
      </w:r>
      <w:r>
        <w:rPr>
          <w:rFonts w:ascii="Times New Roman"/>
          <w:b w:val="false"/>
          <w:i w:val="false"/>
          <w:color w:val="000000"/>
          <w:sz w:val="28"/>
        </w:rPr>
        <w:t xml:space="preserve">
               осуществляющим отдельные виды банковских операций в СКВ </w:t>
      </w:r>
      <w:r>
        <w:br/>
      </w:r>
      <w:r>
        <w:rPr>
          <w:rFonts w:ascii="Times New Roman"/>
          <w:b w:val="false"/>
          <w:i w:val="false"/>
          <w:color w:val="000000"/>
          <w:sz w:val="28"/>
        </w:rPr>
        <w:t xml:space="preserve">
1868 2 5 3     Начисленное вознаграждение банка за оказанные услуги по </w:t>
      </w:r>
      <w:r>
        <w:br/>
      </w:r>
      <w:r>
        <w:rPr>
          <w:rFonts w:ascii="Times New Roman"/>
          <w:b w:val="false"/>
          <w:i w:val="false"/>
          <w:color w:val="000000"/>
          <w:sz w:val="28"/>
        </w:rPr>
        <w:t xml:space="preserve">
               документарным расчетам организациям-нерезидентам, </w:t>
      </w:r>
      <w:r>
        <w:br/>
      </w:r>
      <w:r>
        <w:rPr>
          <w:rFonts w:ascii="Times New Roman"/>
          <w:b w:val="false"/>
          <w:i w:val="false"/>
          <w:color w:val="000000"/>
          <w:sz w:val="28"/>
        </w:rPr>
        <w:t xml:space="preserve">
               осуществляющим отдельные виды банковских операций в ДВВ </w:t>
      </w:r>
      <w:r>
        <w:br/>
      </w:r>
      <w:r>
        <w:rPr>
          <w:rFonts w:ascii="Times New Roman"/>
          <w:b w:val="false"/>
          <w:i w:val="false"/>
          <w:color w:val="000000"/>
          <w:sz w:val="28"/>
        </w:rPr>
        <w:t xml:space="preserve">
1868 2 6 1     Начисленное вознаграждение банка за оказанные услуги по </w:t>
      </w:r>
      <w:r>
        <w:br/>
      </w:r>
      <w:r>
        <w:rPr>
          <w:rFonts w:ascii="Times New Roman"/>
          <w:b w:val="false"/>
          <w:i w:val="false"/>
          <w:color w:val="000000"/>
          <w:sz w:val="28"/>
        </w:rPr>
        <w:t xml:space="preserve">
               документарным расчетам государственным нефинансовым </w:t>
      </w:r>
      <w:r>
        <w:br/>
      </w:r>
      <w:r>
        <w:rPr>
          <w:rFonts w:ascii="Times New Roman"/>
          <w:b w:val="false"/>
          <w:i w:val="false"/>
          <w:color w:val="000000"/>
          <w:sz w:val="28"/>
        </w:rPr>
        <w:t xml:space="preserve">
               организациям иностранного государства в тенге </w:t>
      </w:r>
      <w:r>
        <w:br/>
      </w:r>
      <w:r>
        <w:rPr>
          <w:rFonts w:ascii="Times New Roman"/>
          <w:b w:val="false"/>
          <w:i w:val="false"/>
          <w:color w:val="000000"/>
          <w:sz w:val="28"/>
        </w:rPr>
        <w:t xml:space="preserve">
1868 2 6 2     Начисленное вознаграждение банка за оказанные услуги по </w:t>
      </w:r>
      <w:r>
        <w:br/>
      </w:r>
      <w:r>
        <w:rPr>
          <w:rFonts w:ascii="Times New Roman"/>
          <w:b w:val="false"/>
          <w:i w:val="false"/>
          <w:color w:val="000000"/>
          <w:sz w:val="28"/>
        </w:rPr>
        <w:t xml:space="preserve">
               документарным расчетам государственным нефинансовым </w:t>
      </w:r>
      <w:r>
        <w:br/>
      </w:r>
      <w:r>
        <w:rPr>
          <w:rFonts w:ascii="Times New Roman"/>
          <w:b w:val="false"/>
          <w:i w:val="false"/>
          <w:color w:val="000000"/>
          <w:sz w:val="28"/>
        </w:rPr>
        <w:t xml:space="preserve">
               организациям иностранного государства в СКВ </w:t>
      </w:r>
      <w:r>
        <w:br/>
      </w:r>
      <w:r>
        <w:rPr>
          <w:rFonts w:ascii="Times New Roman"/>
          <w:b w:val="false"/>
          <w:i w:val="false"/>
          <w:color w:val="000000"/>
          <w:sz w:val="28"/>
        </w:rPr>
        <w:t xml:space="preserve">
1868 2 6 3     Начисленное вознаграждение банка за оказанные услуги по </w:t>
      </w:r>
      <w:r>
        <w:br/>
      </w:r>
      <w:r>
        <w:rPr>
          <w:rFonts w:ascii="Times New Roman"/>
          <w:b w:val="false"/>
          <w:i w:val="false"/>
          <w:color w:val="000000"/>
          <w:sz w:val="28"/>
        </w:rPr>
        <w:t xml:space="preserve">
               документарным расчетам государственным нефинансовым </w:t>
      </w:r>
      <w:r>
        <w:br/>
      </w:r>
      <w:r>
        <w:rPr>
          <w:rFonts w:ascii="Times New Roman"/>
          <w:b w:val="false"/>
          <w:i w:val="false"/>
          <w:color w:val="000000"/>
          <w:sz w:val="28"/>
        </w:rPr>
        <w:t xml:space="preserve">
               организациям иностранного государства в ДВВ </w:t>
      </w:r>
      <w:r>
        <w:br/>
      </w:r>
      <w:r>
        <w:rPr>
          <w:rFonts w:ascii="Times New Roman"/>
          <w:b w:val="false"/>
          <w:i w:val="false"/>
          <w:color w:val="000000"/>
          <w:sz w:val="28"/>
        </w:rPr>
        <w:t xml:space="preserve">
1868 2 7 1     Начисленное вознаграждение банка за оказанные услуги по </w:t>
      </w:r>
      <w:r>
        <w:br/>
      </w:r>
      <w:r>
        <w:rPr>
          <w:rFonts w:ascii="Times New Roman"/>
          <w:b w:val="false"/>
          <w:i w:val="false"/>
          <w:color w:val="000000"/>
          <w:sz w:val="28"/>
        </w:rPr>
        <w:t xml:space="preserve">
               документарным расчетам негосударственным нефинансовым </w:t>
      </w:r>
      <w:r>
        <w:br/>
      </w:r>
      <w:r>
        <w:rPr>
          <w:rFonts w:ascii="Times New Roman"/>
          <w:b w:val="false"/>
          <w:i w:val="false"/>
          <w:color w:val="000000"/>
          <w:sz w:val="28"/>
        </w:rPr>
        <w:t xml:space="preserve">
               организациям иностранного государства в тенге </w:t>
      </w:r>
      <w:r>
        <w:br/>
      </w:r>
      <w:r>
        <w:rPr>
          <w:rFonts w:ascii="Times New Roman"/>
          <w:b w:val="false"/>
          <w:i w:val="false"/>
          <w:color w:val="000000"/>
          <w:sz w:val="28"/>
        </w:rPr>
        <w:t xml:space="preserve">
1868 2 7 2     Начисленное вознаграждение банка за оказанные услуги по </w:t>
      </w:r>
      <w:r>
        <w:br/>
      </w:r>
      <w:r>
        <w:rPr>
          <w:rFonts w:ascii="Times New Roman"/>
          <w:b w:val="false"/>
          <w:i w:val="false"/>
          <w:color w:val="000000"/>
          <w:sz w:val="28"/>
        </w:rPr>
        <w:t xml:space="preserve">
               документарным расчетам негосударственным нефинансовым </w:t>
      </w:r>
      <w:r>
        <w:br/>
      </w:r>
      <w:r>
        <w:rPr>
          <w:rFonts w:ascii="Times New Roman"/>
          <w:b w:val="false"/>
          <w:i w:val="false"/>
          <w:color w:val="000000"/>
          <w:sz w:val="28"/>
        </w:rPr>
        <w:t xml:space="preserve">
               организациям иностранного государства в СКВ </w:t>
      </w:r>
      <w:r>
        <w:br/>
      </w:r>
      <w:r>
        <w:rPr>
          <w:rFonts w:ascii="Times New Roman"/>
          <w:b w:val="false"/>
          <w:i w:val="false"/>
          <w:color w:val="000000"/>
          <w:sz w:val="28"/>
        </w:rPr>
        <w:t xml:space="preserve">
1868 2 7 3     Начисленное вознаграждение банка за оказанные услуги по </w:t>
      </w:r>
      <w:r>
        <w:br/>
      </w:r>
      <w:r>
        <w:rPr>
          <w:rFonts w:ascii="Times New Roman"/>
          <w:b w:val="false"/>
          <w:i w:val="false"/>
          <w:color w:val="000000"/>
          <w:sz w:val="28"/>
        </w:rPr>
        <w:t xml:space="preserve">
               документарным расчетам негосударственным нефинансовым </w:t>
      </w:r>
      <w:r>
        <w:br/>
      </w:r>
      <w:r>
        <w:rPr>
          <w:rFonts w:ascii="Times New Roman"/>
          <w:b w:val="false"/>
          <w:i w:val="false"/>
          <w:color w:val="000000"/>
          <w:sz w:val="28"/>
        </w:rPr>
        <w:t xml:space="preserve">
               организациям иностранного государства в ДВВ </w:t>
      </w:r>
      <w:r>
        <w:br/>
      </w:r>
      <w:r>
        <w:rPr>
          <w:rFonts w:ascii="Times New Roman"/>
          <w:b w:val="false"/>
          <w:i w:val="false"/>
          <w:color w:val="000000"/>
          <w:sz w:val="28"/>
        </w:rPr>
        <w:t xml:space="preserve">
1868 2 8 1     Начисленное вознаграждение банка за оказанные услуги по </w:t>
      </w:r>
      <w:r>
        <w:br/>
      </w:r>
      <w:r>
        <w:rPr>
          <w:rFonts w:ascii="Times New Roman"/>
          <w:b w:val="false"/>
          <w:i w:val="false"/>
          <w:color w:val="000000"/>
          <w:sz w:val="28"/>
        </w:rPr>
        <w:t xml:space="preserve">
               документарным расчетам некоммерческим организациям- </w:t>
      </w:r>
      <w:r>
        <w:br/>
      </w:r>
      <w:r>
        <w:rPr>
          <w:rFonts w:ascii="Times New Roman"/>
          <w:b w:val="false"/>
          <w:i w:val="false"/>
          <w:color w:val="000000"/>
          <w:sz w:val="28"/>
        </w:rPr>
        <w:t xml:space="preserve">
               нерезидентам, обслуживающим домашние хозяйства в тенге </w:t>
      </w:r>
      <w:r>
        <w:br/>
      </w:r>
      <w:r>
        <w:rPr>
          <w:rFonts w:ascii="Times New Roman"/>
          <w:b w:val="false"/>
          <w:i w:val="false"/>
          <w:color w:val="000000"/>
          <w:sz w:val="28"/>
        </w:rPr>
        <w:t xml:space="preserve">
1868 2 8 2     Начисленное вознаграждение банка за оказанные услуги по </w:t>
      </w:r>
      <w:r>
        <w:br/>
      </w:r>
      <w:r>
        <w:rPr>
          <w:rFonts w:ascii="Times New Roman"/>
          <w:b w:val="false"/>
          <w:i w:val="false"/>
          <w:color w:val="000000"/>
          <w:sz w:val="28"/>
        </w:rPr>
        <w:t xml:space="preserve">
               документарным расчетам некоммерческим организациям- </w:t>
      </w:r>
      <w:r>
        <w:br/>
      </w:r>
      <w:r>
        <w:rPr>
          <w:rFonts w:ascii="Times New Roman"/>
          <w:b w:val="false"/>
          <w:i w:val="false"/>
          <w:color w:val="000000"/>
          <w:sz w:val="28"/>
        </w:rPr>
        <w:t xml:space="preserve">
               нерезидентам, обслуживающим домашние хозяйства в СКВ </w:t>
      </w:r>
      <w:r>
        <w:br/>
      </w:r>
      <w:r>
        <w:rPr>
          <w:rFonts w:ascii="Times New Roman"/>
          <w:b w:val="false"/>
          <w:i w:val="false"/>
          <w:color w:val="000000"/>
          <w:sz w:val="28"/>
        </w:rPr>
        <w:t xml:space="preserve">
1868 2 8 3     Начисленное вознаграждение банка за оказанные услуги по </w:t>
      </w:r>
      <w:r>
        <w:br/>
      </w:r>
      <w:r>
        <w:rPr>
          <w:rFonts w:ascii="Times New Roman"/>
          <w:b w:val="false"/>
          <w:i w:val="false"/>
          <w:color w:val="000000"/>
          <w:sz w:val="28"/>
        </w:rPr>
        <w:t xml:space="preserve">
               документарным расчетам некоммерческим организациям- </w:t>
      </w:r>
      <w:r>
        <w:br/>
      </w:r>
      <w:r>
        <w:rPr>
          <w:rFonts w:ascii="Times New Roman"/>
          <w:b w:val="false"/>
          <w:i w:val="false"/>
          <w:color w:val="000000"/>
          <w:sz w:val="28"/>
        </w:rPr>
        <w:t xml:space="preserve">
               нерезидентам, обслуживающим домашние хозяйства в ДВВ </w:t>
      </w:r>
      <w:r>
        <w:br/>
      </w:r>
      <w:r>
        <w:rPr>
          <w:rFonts w:ascii="Times New Roman"/>
          <w:b w:val="false"/>
          <w:i w:val="false"/>
          <w:color w:val="000000"/>
          <w:sz w:val="28"/>
        </w:rPr>
        <w:t xml:space="preserve">
1868 2 9 1     Начисленное вознаграждение банка за оказанные услуги по </w:t>
      </w:r>
      <w:r>
        <w:br/>
      </w:r>
      <w:r>
        <w:rPr>
          <w:rFonts w:ascii="Times New Roman"/>
          <w:b w:val="false"/>
          <w:i w:val="false"/>
          <w:color w:val="000000"/>
          <w:sz w:val="28"/>
        </w:rPr>
        <w:t xml:space="preserve">
               документарным расчетам домашним хозяйствам-нерезидентам </w:t>
      </w:r>
      <w:r>
        <w:br/>
      </w:r>
      <w:r>
        <w:rPr>
          <w:rFonts w:ascii="Times New Roman"/>
          <w:b w:val="false"/>
          <w:i w:val="false"/>
          <w:color w:val="000000"/>
          <w:sz w:val="28"/>
        </w:rPr>
        <w:t xml:space="preserve">
               в тенге </w:t>
      </w:r>
      <w:r>
        <w:br/>
      </w:r>
      <w:r>
        <w:rPr>
          <w:rFonts w:ascii="Times New Roman"/>
          <w:b w:val="false"/>
          <w:i w:val="false"/>
          <w:color w:val="000000"/>
          <w:sz w:val="28"/>
        </w:rPr>
        <w:t xml:space="preserve">
1868 2 9 2     Начисленное вознаграждение банка за оказанные услуги по </w:t>
      </w:r>
      <w:r>
        <w:br/>
      </w:r>
      <w:r>
        <w:rPr>
          <w:rFonts w:ascii="Times New Roman"/>
          <w:b w:val="false"/>
          <w:i w:val="false"/>
          <w:color w:val="000000"/>
          <w:sz w:val="28"/>
        </w:rPr>
        <w:t xml:space="preserve">
               документарным расчетам домашним хозяйствам-нерезидентам </w:t>
      </w:r>
      <w:r>
        <w:br/>
      </w:r>
      <w:r>
        <w:rPr>
          <w:rFonts w:ascii="Times New Roman"/>
          <w:b w:val="false"/>
          <w:i w:val="false"/>
          <w:color w:val="000000"/>
          <w:sz w:val="28"/>
        </w:rPr>
        <w:t xml:space="preserve">
               в СКВ </w:t>
      </w:r>
      <w:r>
        <w:br/>
      </w:r>
      <w:r>
        <w:rPr>
          <w:rFonts w:ascii="Times New Roman"/>
          <w:b w:val="false"/>
          <w:i w:val="false"/>
          <w:color w:val="000000"/>
          <w:sz w:val="28"/>
        </w:rPr>
        <w:t xml:space="preserve">
1868 2 9 3     Начисленное вознаграждение банка за оказанные услуги по </w:t>
      </w:r>
      <w:r>
        <w:br/>
      </w:r>
      <w:r>
        <w:rPr>
          <w:rFonts w:ascii="Times New Roman"/>
          <w:b w:val="false"/>
          <w:i w:val="false"/>
          <w:color w:val="000000"/>
          <w:sz w:val="28"/>
        </w:rPr>
        <w:t xml:space="preserve">
               документарным расчетам домашним хозяйствам-нерезидентам </w:t>
      </w:r>
      <w:r>
        <w:br/>
      </w:r>
      <w:r>
        <w:rPr>
          <w:rFonts w:ascii="Times New Roman"/>
          <w:b w:val="false"/>
          <w:i w:val="false"/>
          <w:color w:val="000000"/>
          <w:sz w:val="28"/>
        </w:rPr>
        <w:t xml:space="preserve">
               в ДВВ </w:t>
      </w:r>
      <w:r>
        <w:br/>
      </w:r>
      <w:r>
        <w:rPr>
          <w:rFonts w:ascii="Times New Roman"/>
          <w:b w:val="false"/>
          <w:i w:val="false"/>
          <w:color w:val="000000"/>
          <w:sz w:val="28"/>
        </w:rPr>
        <w:t xml:space="preserve">
1869 0 0 0   Начисленное вознаграждение от услуг банка по выданным </w:t>
      </w:r>
      <w:r>
        <w:br/>
      </w:r>
      <w:r>
        <w:rPr>
          <w:rFonts w:ascii="Times New Roman"/>
          <w:b w:val="false"/>
          <w:i w:val="false"/>
          <w:color w:val="000000"/>
          <w:sz w:val="28"/>
        </w:rPr>
        <w:t xml:space="preserve">
             гарантиям </w:t>
      </w:r>
      <w:r>
        <w:br/>
      </w:r>
      <w:r>
        <w:rPr>
          <w:rFonts w:ascii="Times New Roman"/>
          <w:b w:val="false"/>
          <w:i w:val="false"/>
          <w:color w:val="000000"/>
          <w:sz w:val="28"/>
        </w:rPr>
        <w:t xml:space="preserve">
1869 1 1 1     Начисленное вознаграждение от услуг банка по выданным </w:t>
      </w:r>
      <w:r>
        <w:br/>
      </w:r>
      <w:r>
        <w:rPr>
          <w:rFonts w:ascii="Times New Roman"/>
          <w:b w:val="false"/>
          <w:i w:val="false"/>
          <w:color w:val="000000"/>
          <w:sz w:val="28"/>
        </w:rPr>
        <w:t xml:space="preserve">
               гарантиям Правительству Республики Казахстан в тенге </w:t>
      </w:r>
      <w:r>
        <w:br/>
      </w:r>
      <w:r>
        <w:rPr>
          <w:rFonts w:ascii="Times New Roman"/>
          <w:b w:val="false"/>
          <w:i w:val="false"/>
          <w:color w:val="000000"/>
          <w:sz w:val="28"/>
        </w:rPr>
        <w:t xml:space="preserve">
1869 1 1 2     Начисленное вознаграждение от услуг банка по выданным </w:t>
      </w:r>
      <w:r>
        <w:br/>
      </w:r>
      <w:r>
        <w:rPr>
          <w:rFonts w:ascii="Times New Roman"/>
          <w:b w:val="false"/>
          <w:i w:val="false"/>
          <w:color w:val="000000"/>
          <w:sz w:val="28"/>
        </w:rPr>
        <w:t xml:space="preserve">
               гарантиям Правительству Республики Казахстан в СКВ </w:t>
      </w:r>
      <w:r>
        <w:br/>
      </w:r>
      <w:r>
        <w:rPr>
          <w:rFonts w:ascii="Times New Roman"/>
          <w:b w:val="false"/>
          <w:i w:val="false"/>
          <w:color w:val="000000"/>
          <w:sz w:val="28"/>
        </w:rPr>
        <w:t xml:space="preserve">
1869 1 1 3     Начисленное вознаграждение от услуг банка по выданным </w:t>
      </w:r>
      <w:r>
        <w:br/>
      </w:r>
      <w:r>
        <w:rPr>
          <w:rFonts w:ascii="Times New Roman"/>
          <w:b w:val="false"/>
          <w:i w:val="false"/>
          <w:color w:val="000000"/>
          <w:sz w:val="28"/>
        </w:rPr>
        <w:t xml:space="preserve">
               гарантиям Правительству Республики Казахстан в ДВВ </w:t>
      </w:r>
      <w:r>
        <w:br/>
      </w:r>
      <w:r>
        <w:rPr>
          <w:rFonts w:ascii="Times New Roman"/>
          <w:b w:val="false"/>
          <w:i w:val="false"/>
          <w:color w:val="000000"/>
          <w:sz w:val="28"/>
        </w:rPr>
        <w:t xml:space="preserve">
1869 1 2 1     Начисленное вознаграждение от услуг банка по выданным </w:t>
      </w:r>
      <w:r>
        <w:br/>
      </w:r>
      <w:r>
        <w:rPr>
          <w:rFonts w:ascii="Times New Roman"/>
          <w:b w:val="false"/>
          <w:i w:val="false"/>
          <w:color w:val="000000"/>
          <w:sz w:val="28"/>
        </w:rPr>
        <w:t xml:space="preserve">
               гарантиям местным органам власти Республики Казахстан </w:t>
      </w:r>
      <w:r>
        <w:br/>
      </w:r>
      <w:r>
        <w:rPr>
          <w:rFonts w:ascii="Times New Roman"/>
          <w:b w:val="false"/>
          <w:i w:val="false"/>
          <w:color w:val="000000"/>
          <w:sz w:val="28"/>
        </w:rPr>
        <w:t xml:space="preserve">
               в тенге </w:t>
      </w:r>
      <w:r>
        <w:br/>
      </w:r>
      <w:r>
        <w:rPr>
          <w:rFonts w:ascii="Times New Roman"/>
          <w:b w:val="false"/>
          <w:i w:val="false"/>
          <w:color w:val="000000"/>
          <w:sz w:val="28"/>
        </w:rPr>
        <w:t xml:space="preserve">
1869 1 2 2     Начисленное вознаграждение от услуг банка по выданным </w:t>
      </w:r>
      <w:r>
        <w:br/>
      </w:r>
      <w:r>
        <w:rPr>
          <w:rFonts w:ascii="Times New Roman"/>
          <w:b w:val="false"/>
          <w:i w:val="false"/>
          <w:color w:val="000000"/>
          <w:sz w:val="28"/>
        </w:rPr>
        <w:t xml:space="preserve">
               гарантиям местным органам власти Республики Казахстан </w:t>
      </w:r>
      <w:r>
        <w:br/>
      </w:r>
      <w:r>
        <w:rPr>
          <w:rFonts w:ascii="Times New Roman"/>
          <w:b w:val="false"/>
          <w:i w:val="false"/>
          <w:color w:val="000000"/>
          <w:sz w:val="28"/>
        </w:rPr>
        <w:t xml:space="preserve">
               в СКВ </w:t>
      </w:r>
      <w:r>
        <w:br/>
      </w:r>
      <w:r>
        <w:rPr>
          <w:rFonts w:ascii="Times New Roman"/>
          <w:b w:val="false"/>
          <w:i w:val="false"/>
          <w:color w:val="000000"/>
          <w:sz w:val="28"/>
        </w:rPr>
        <w:t xml:space="preserve">
1869 1 2 3     Начисленное вознаграждение от услуг банка по выданным </w:t>
      </w:r>
      <w:r>
        <w:br/>
      </w:r>
      <w:r>
        <w:rPr>
          <w:rFonts w:ascii="Times New Roman"/>
          <w:b w:val="false"/>
          <w:i w:val="false"/>
          <w:color w:val="000000"/>
          <w:sz w:val="28"/>
        </w:rPr>
        <w:t xml:space="preserve">
               гарантиям местным органам власти Республики Казахстан </w:t>
      </w:r>
      <w:r>
        <w:br/>
      </w:r>
      <w:r>
        <w:rPr>
          <w:rFonts w:ascii="Times New Roman"/>
          <w:b w:val="false"/>
          <w:i w:val="false"/>
          <w:color w:val="000000"/>
          <w:sz w:val="28"/>
        </w:rPr>
        <w:t xml:space="preserve">
               в ДВВ </w:t>
      </w:r>
      <w:r>
        <w:br/>
      </w:r>
      <w:r>
        <w:rPr>
          <w:rFonts w:ascii="Times New Roman"/>
          <w:b w:val="false"/>
          <w:i w:val="false"/>
          <w:color w:val="000000"/>
          <w:sz w:val="28"/>
        </w:rPr>
        <w:t xml:space="preserve">
1869 1 4 1     Начисленное вознаграждение от услуг банка по выданным </w:t>
      </w:r>
      <w:r>
        <w:br/>
      </w:r>
      <w:r>
        <w:rPr>
          <w:rFonts w:ascii="Times New Roman"/>
          <w:b w:val="false"/>
          <w:i w:val="false"/>
          <w:color w:val="000000"/>
          <w:sz w:val="28"/>
        </w:rPr>
        <w:t xml:space="preserve">
               гарантиям от услуг банкам-резидентам в тенге </w:t>
      </w:r>
      <w:r>
        <w:br/>
      </w:r>
      <w:r>
        <w:rPr>
          <w:rFonts w:ascii="Times New Roman"/>
          <w:b w:val="false"/>
          <w:i w:val="false"/>
          <w:color w:val="000000"/>
          <w:sz w:val="28"/>
        </w:rPr>
        <w:t xml:space="preserve">
1869 1 4 2     Начисленное вознаграждение от услуг банка по выданным </w:t>
      </w:r>
      <w:r>
        <w:br/>
      </w:r>
      <w:r>
        <w:rPr>
          <w:rFonts w:ascii="Times New Roman"/>
          <w:b w:val="false"/>
          <w:i w:val="false"/>
          <w:color w:val="000000"/>
          <w:sz w:val="28"/>
        </w:rPr>
        <w:t xml:space="preserve">
               гарантиям от услуг банкам-резидентам в СКВ </w:t>
      </w:r>
      <w:r>
        <w:br/>
      </w:r>
      <w:r>
        <w:rPr>
          <w:rFonts w:ascii="Times New Roman"/>
          <w:b w:val="false"/>
          <w:i w:val="false"/>
          <w:color w:val="000000"/>
          <w:sz w:val="28"/>
        </w:rPr>
        <w:t xml:space="preserve">
1869 1 4 3     Начисленное вознаграждение от услуг банка по выданным </w:t>
      </w:r>
      <w:r>
        <w:br/>
      </w:r>
      <w:r>
        <w:rPr>
          <w:rFonts w:ascii="Times New Roman"/>
          <w:b w:val="false"/>
          <w:i w:val="false"/>
          <w:color w:val="000000"/>
          <w:sz w:val="28"/>
        </w:rPr>
        <w:t xml:space="preserve">
               гарантиям от услуг банкам-резидентам в ДВВ </w:t>
      </w:r>
      <w:r>
        <w:br/>
      </w:r>
      <w:r>
        <w:rPr>
          <w:rFonts w:ascii="Times New Roman"/>
          <w:b w:val="false"/>
          <w:i w:val="false"/>
          <w:color w:val="000000"/>
          <w:sz w:val="28"/>
        </w:rPr>
        <w:t xml:space="preserve">
1869 1 5 1     Начисленное вознаграждение от услуг банка по выданным </w:t>
      </w:r>
      <w:r>
        <w:br/>
      </w:r>
      <w:r>
        <w:rPr>
          <w:rFonts w:ascii="Times New Roman"/>
          <w:b w:val="false"/>
          <w:i w:val="false"/>
          <w:color w:val="000000"/>
          <w:sz w:val="28"/>
        </w:rPr>
        <w:t xml:space="preserve">
               гарантиям организациям-резидентам, осуществляющим </w:t>
      </w:r>
      <w:r>
        <w:br/>
      </w:r>
      <w:r>
        <w:rPr>
          <w:rFonts w:ascii="Times New Roman"/>
          <w:b w:val="false"/>
          <w:i w:val="false"/>
          <w:color w:val="000000"/>
          <w:sz w:val="28"/>
        </w:rPr>
        <w:t xml:space="preserve">
               отдельные виды банковских операций в тенге </w:t>
      </w:r>
      <w:r>
        <w:br/>
      </w:r>
      <w:r>
        <w:rPr>
          <w:rFonts w:ascii="Times New Roman"/>
          <w:b w:val="false"/>
          <w:i w:val="false"/>
          <w:color w:val="000000"/>
          <w:sz w:val="28"/>
        </w:rPr>
        <w:t xml:space="preserve">
1869 1 5 2     Начисленное вознаграждение от услуг банка по выданным </w:t>
      </w:r>
      <w:r>
        <w:br/>
      </w:r>
      <w:r>
        <w:rPr>
          <w:rFonts w:ascii="Times New Roman"/>
          <w:b w:val="false"/>
          <w:i w:val="false"/>
          <w:color w:val="000000"/>
          <w:sz w:val="28"/>
        </w:rPr>
        <w:t xml:space="preserve">
               гарантиям организациям-резидентам, осуществляющим </w:t>
      </w:r>
      <w:r>
        <w:br/>
      </w:r>
      <w:r>
        <w:rPr>
          <w:rFonts w:ascii="Times New Roman"/>
          <w:b w:val="false"/>
          <w:i w:val="false"/>
          <w:color w:val="000000"/>
          <w:sz w:val="28"/>
        </w:rPr>
        <w:t xml:space="preserve">
               отдельные виды банковских операций в СКВ </w:t>
      </w:r>
      <w:r>
        <w:br/>
      </w:r>
      <w:r>
        <w:rPr>
          <w:rFonts w:ascii="Times New Roman"/>
          <w:b w:val="false"/>
          <w:i w:val="false"/>
          <w:color w:val="000000"/>
          <w:sz w:val="28"/>
        </w:rPr>
        <w:t xml:space="preserve">
1869 1 5 3     Начисленное вознаграждение от услуг банка по выданным </w:t>
      </w:r>
      <w:r>
        <w:br/>
      </w:r>
      <w:r>
        <w:rPr>
          <w:rFonts w:ascii="Times New Roman"/>
          <w:b w:val="false"/>
          <w:i w:val="false"/>
          <w:color w:val="000000"/>
          <w:sz w:val="28"/>
        </w:rPr>
        <w:t xml:space="preserve">
               гарантиям организациям-резидентам, осуществляющим </w:t>
      </w:r>
      <w:r>
        <w:br/>
      </w:r>
      <w:r>
        <w:rPr>
          <w:rFonts w:ascii="Times New Roman"/>
          <w:b w:val="false"/>
          <w:i w:val="false"/>
          <w:color w:val="000000"/>
          <w:sz w:val="28"/>
        </w:rPr>
        <w:t xml:space="preserve">
               отдельные виды банковских операций в ДВВ </w:t>
      </w:r>
      <w:r>
        <w:br/>
      </w:r>
      <w:r>
        <w:rPr>
          <w:rFonts w:ascii="Times New Roman"/>
          <w:b w:val="false"/>
          <w:i w:val="false"/>
          <w:color w:val="000000"/>
          <w:sz w:val="28"/>
        </w:rPr>
        <w:t xml:space="preserve">
1869 1 6 1     Начисленное вознаграждение от услуг банка по выданным </w:t>
      </w:r>
      <w:r>
        <w:br/>
      </w:r>
      <w:r>
        <w:rPr>
          <w:rFonts w:ascii="Times New Roman"/>
          <w:b w:val="false"/>
          <w:i w:val="false"/>
          <w:color w:val="000000"/>
          <w:sz w:val="28"/>
        </w:rPr>
        <w:t xml:space="preserve">
               гарантиям государственным нефинансовым организациям- </w:t>
      </w:r>
      <w:r>
        <w:br/>
      </w:r>
      <w:r>
        <w:rPr>
          <w:rFonts w:ascii="Times New Roman"/>
          <w:b w:val="false"/>
          <w:i w:val="false"/>
          <w:color w:val="000000"/>
          <w:sz w:val="28"/>
        </w:rPr>
        <w:t xml:space="preserve">
               резидентам в тенге </w:t>
      </w:r>
      <w:r>
        <w:br/>
      </w:r>
      <w:r>
        <w:rPr>
          <w:rFonts w:ascii="Times New Roman"/>
          <w:b w:val="false"/>
          <w:i w:val="false"/>
          <w:color w:val="000000"/>
          <w:sz w:val="28"/>
        </w:rPr>
        <w:t xml:space="preserve">
1869 1 6 2     Начисленное вознаграждение от услуг банка по выданным </w:t>
      </w:r>
      <w:r>
        <w:br/>
      </w:r>
      <w:r>
        <w:rPr>
          <w:rFonts w:ascii="Times New Roman"/>
          <w:b w:val="false"/>
          <w:i w:val="false"/>
          <w:color w:val="000000"/>
          <w:sz w:val="28"/>
        </w:rPr>
        <w:t xml:space="preserve">
               гарантиям государственным нефинансовым организациям- </w:t>
      </w:r>
      <w:r>
        <w:br/>
      </w:r>
      <w:r>
        <w:rPr>
          <w:rFonts w:ascii="Times New Roman"/>
          <w:b w:val="false"/>
          <w:i w:val="false"/>
          <w:color w:val="000000"/>
          <w:sz w:val="28"/>
        </w:rPr>
        <w:t xml:space="preserve">
               резидентам в СКВ </w:t>
      </w:r>
      <w:r>
        <w:br/>
      </w:r>
      <w:r>
        <w:rPr>
          <w:rFonts w:ascii="Times New Roman"/>
          <w:b w:val="false"/>
          <w:i w:val="false"/>
          <w:color w:val="000000"/>
          <w:sz w:val="28"/>
        </w:rPr>
        <w:t xml:space="preserve">
1869 1 6 3     Начисленное вознаграждение от услуг банка по выданным </w:t>
      </w:r>
      <w:r>
        <w:br/>
      </w:r>
      <w:r>
        <w:rPr>
          <w:rFonts w:ascii="Times New Roman"/>
          <w:b w:val="false"/>
          <w:i w:val="false"/>
          <w:color w:val="000000"/>
          <w:sz w:val="28"/>
        </w:rPr>
        <w:t xml:space="preserve">
               гарантиям государственным нефинансовым организациям- </w:t>
      </w:r>
      <w:r>
        <w:br/>
      </w:r>
      <w:r>
        <w:rPr>
          <w:rFonts w:ascii="Times New Roman"/>
          <w:b w:val="false"/>
          <w:i w:val="false"/>
          <w:color w:val="000000"/>
          <w:sz w:val="28"/>
        </w:rPr>
        <w:t xml:space="preserve">
               резидентам в ДВВ </w:t>
      </w:r>
      <w:r>
        <w:br/>
      </w:r>
      <w:r>
        <w:rPr>
          <w:rFonts w:ascii="Times New Roman"/>
          <w:b w:val="false"/>
          <w:i w:val="false"/>
          <w:color w:val="000000"/>
          <w:sz w:val="28"/>
        </w:rPr>
        <w:t xml:space="preserve">
1869 1 7 1     Начисленное вознаграждение от услуг банка по выданным </w:t>
      </w:r>
      <w:r>
        <w:br/>
      </w:r>
      <w:r>
        <w:rPr>
          <w:rFonts w:ascii="Times New Roman"/>
          <w:b w:val="false"/>
          <w:i w:val="false"/>
          <w:color w:val="000000"/>
          <w:sz w:val="28"/>
        </w:rPr>
        <w:t xml:space="preserve">
               гарантиям негосударственным нефинансовым организациям- </w:t>
      </w:r>
      <w:r>
        <w:br/>
      </w:r>
      <w:r>
        <w:rPr>
          <w:rFonts w:ascii="Times New Roman"/>
          <w:b w:val="false"/>
          <w:i w:val="false"/>
          <w:color w:val="000000"/>
          <w:sz w:val="28"/>
        </w:rPr>
        <w:t xml:space="preserve">
               резидентам в тенге </w:t>
      </w:r>
      <w:r>
        <w:br/>
      </w:r>
      <w:r>
        <w:rPr>
          <w:rFonts w:ascii="Times New Roman"/>
          <w:b w:val="false"/>
          <w:i w:val="false"/>
          <w:color w:val="000000"/>
          <w:sz w:val="28"/>
        </w:rPr>
        <w:t xml:space="preserve">
1869 1 7 2     Начисленное вознаграждение от услуг банка по выданным </w:t>
      </w:r>
      <w:r>
        <w:br/>
      </w:r>
      <w:r>
        <w:rPr>
          <w:rFonts w:ascii="Times New Roman"/>
          <w:b w:val="false"/>
          <w:i w:val="false"/>
          <w:color w:val="000000"/>
          <w:sz w:val="28"/>
        </w:rPr>
        <w:t xml:space="preserve">
               гарантиям негосударственным нефинансовым организациям- </w:t>
      </w:r>
      <w:r>
        <w:br/>
      </w:r>
      <w:r>
        <w:rPr>
          <w:rFonts w:ascii="Times New Roman"/>
          <w:b w:val="false"/>
          <w:i w:val="false"/>
          <w:color w:val="000000"/>
          <w:sz w:val="28"/>
        </w:rPr>
        <w:t xml:space="preserve">
               резидентам в СКВ </w:t>
      </w:r>
      <w:r>
        <w:br/>
      </w:r>
      <w:r>
        <w:rPr>
          <w:rFonts w:ascii="Times New Roman"/>
          <w:b w:val="false"/>
          <w:i w:val="false"/>
          <w:color w:val="000000"/>
          <w:sz w:val="28"/>
        </w:rPr>
        <w:t xml:space="preserve">
1869 1 7 3     Начисленное вознаграждение от услуг банка по выданным </w:t>
      </w:r>
      <w:r>
        <w:br/>
      </w:r>
      <w:r>
        <w:rPr>
          <w:rFonts w:ascii="Times New Roman"/>
          <w:b w:val="false"/>
          <w:i w:val="false"/>
          <w:color w:val="000000"/>
          <w:sz w:val="28"/>
        </w:rPr>
        <w:t xml:space="preserve">
               гарантиям негосударственным нефинансовым организациям- </w:t>
      </w:r>
      <w:r>
        <w:br/>
      </w:r>
      <w:r>
        <w:rPr>
          <w:rFonts w:ascii="Times New Roman"/>
          <w:b w:val="false"/>
          <w:i w:val="false"/>
          <w:color w:val="000000"/>
          <w:sz w:val="28"/>
        </w:rPr>
        <w:t xml:space="preserve">
               резидентам в ДВВ </w:t>
      </w:r>
      <w:r>
        <w:br/>
      </w:r>
      <w:r>
        <w:rPr>
          <w:rFonts w:ascii="Times New Roman"/>
          <w:b w:val="false"/>
          <w:i w:val="false"/>
          <w:color w:val="000000"/>
          <w:sz w:val="28"/>
        </w:rPr>
        <w:t xml:space="preserve">
1869 1 8 1     Начисленное вознаграждение от услуг банка по выданным </w:t>
      </w:r>
      <w:r>
        <w:br/>
      </w:r>
      <w:r>
        <w:rPr>
          <w:rFonts w:ascii="Times New Roman"/>
          <w:b w:val="false"/>
          <w:i w:val="false"/>
          <w:color w:val="000000"/>
          <w:sz w:val="28"/>
        </w:rPr>
        <w:t xml:space="preserve">
               гарантиям некоммерческим организациям-резидентам, </w:t>
      </w:r>
      <w:r>
        <w:br/>
      </w:r>
      <w:r>
        <w:rPr>
          <w:rFonts w:ascii="Times New Roman"/>
          <w:b w:val="false"/>
          <w:i w:val="false"/>
          <w:color w:val="000000"/>
          <w:sz w:val="28"/>
        </w:rPr>
        <w:t xml:space="preserve">
               обслуживающим домашние хозяйства в тенге </w:t>
      </w:r>
      <w:r>
        <w:br/>
      </w:r>
      <w:r>
        <w:rPr>
          <w:rFonts w:ascii="Times New Roman"/>
          <w:b w:val="false"/>
          <w:i w:val="false"/>
          <w:color w:val="000000"/>
          <w:sz w:val="28"/>
        </w:rPr>
        <w:t xml:space="preserve">
1869 1 8 2     Начисленное вознаграждение от услуг банка по выданным </w:t>
      </w:r>
      <w:r>
        <w:br/>
      </w:r>
      <w:r>
        <w:rPr>
          <w:rFonts w:ascii="Times New Roman"/>
          <w:b w:val="false"/>
          <w:i w:val="false"/>
          <w:color w:val="000000"/>
          <w:sz w:val="28"/>
        </w:rPr>
        <w:t xml:space="preserve">
               гарантиям некоммерческим организациям-резидентам, </w:t>
      </w:r>
      <w:r>
        <w:br/>
      </w:r>
      <w:r>
        <w:rPr>
          <w:rFonts w:ascii="Times New Roman"/>
          <w:b w:val="false"/>
          <w:i w:val="false"/>
          <w:color w:val="000000"/>
          <w:sz w:val="28"/>
        </w:rPr>
        <w:t xml:space="preserve">
               обслуживающим домашние хозяйства в СКВ </w:t>
      </w:r>
      <w:r>
        <w:br/>
      </w:r>
      <w:r>
        <w:rPr>
          <w:rFonts w:ascii="Times New Roman"/>
          <w:b w:val="false"/>
          <w:i w:val="false"/>
          <w:color w:val="000000"/>
          <w:sz w:val="28"/>
        </w:rPr>
        <w:t xml:space="preserve">
1869 1 8 3     Начисленное вознаграждение от услуг банка по выданным </w:t>
      </w:r>
      <w:r>
        <w:br/>
      </w:r>
      <w:r>
        <w:rPr>
          <w:rFonts w:ascii="Times New Roman"/>
          <w:b w:val="false"/>
          <w:i w:val="false"/>
          <w:color w:val="000000"/>
          <w:sz w:val="28"/>
        </w:rPr>
        <w:t xml:space="preserve">
               гарантиям некоммерческим организациям-резидентам, </w:t>
      </w:r>
      <w:r>
        <w:br/>
      </w:r>
      <w:r>
        <w:rPr>
          <w:rFonts w:ascii="Times New Roman"/>
          <w:b w:val="false"/>
          <w:i w:val="false"/>
          <w:color w:val="000000"/>
          <w:sz w:val="28"/>
        </w:rPr>
        <w:t xml:space="preserve">
               обслуживающим домашние хозяйства в ДВВ </w:t>
      </w:r>
      <w:r>
        <w:br/>
      </w:r>
      <w:r>
        <w:rPr>
          <w:rFonts w:ascii="Times New Roman"/>
          <w:b w:val="false"/>
          <w:i w:val="false"/>
          <w:color w:val="000000"/>
          <w:sz w:val="28"/>
        </w:rPr>
        <w:t xml:space="preserve">
1869 1 9 1     Начисленное вознаграждение от услуг банка по выданным </w:t>
      </w:r>
      <w:r>
        <w:br/>
      </w:r>
      <w:r>
        <w:rPr>
          <w:rFonts w:ascii="Times New Roman"/>
          <w:b w:val="false"/>
          <w:i w:val="false"/>
          <w:color w:val="000000"/>
          <w:sz w:val="28"/>
        </w:rPr>
        <w:t xml:space="preserve">
               гарантиям домашним хозяйствам-резидентам в тенге </w:t>
      </w:r>
      <w:r>
        <w:br/>
      </w:r>
      <w:r>
        <w:rPr>
          <w:rFonts w:ascii="Times New Roman"/>
          <w:b w:val="false"/>
          <w:i w:val="false"/>
          <w:color w:val="000000"/>
          <w:sz w:val="28"/>
        </w:rPr>
        <w:t xml:space="preserve">
1869 1 9 2     Начисленное вознаграждение от услуг банка по выданным </w:t>
      </w:r>
      <w:r>
        <w:br/>
      </w:r>
      <w:r>
        <w:rPr>
          <w:rFonts w:ascii="Times New Roman"/>
          <w:b w:val="false"/>
          <w:i w:val="false"/>
          <w:color w:val="000000"/>
          <w:sz w:val="28"/>
        </w:rPr>
        <w:t xml:space="preserve">
               гарантиям домашним хозяйствам-резидентам в СКВ </w:t>
      </w:r>
      <w:r>
        <w:br/>
      </w:r>
      <w:r>
        <w:rPr>
          <w:rFonts w:ascii="Times New Roman"/>
          <w:b w:val="false"/>
          <w:i w:val="false"/>
          <w:color w:val="000000"/>
          <w:sz w:val="28"/>
        </w:rPr>
        <w:t xml:space="preserve">
1869 1 9 3     Начисленное вознаграждение от услуг банка по выданным </w:t>
      </w:r>
      <w:r>
        <w:br/>
      </w:r>
      <w:r>
        <w:rPr>
          <w:rFonts w:ascii="Times New Roman"/>
          <w:b w:val="false"/>
          <w:i w:val="false"/>
          <w:color w:val="000000"/>
          <w:sz w:val="28"/>
        </w:rPr>
        <w:t xml:space="preserve">
               гарантиям домашним хозяйствам-резидентам в ДВВ </w:t>
      </w:r>
      <w:r>
        <w:br/>
      </w:r>
      <w:r>
        <w:rPr>
          <w:rFonts w:ascii="Times New Roman"/>
          <w:b w:val="false"/>
          <w:i w:val="false"/>
          <w:color w:val="000000"/>
          <w:sz w:val="28"/>
        </w:rPr>
        <w:t xml:space="preserve">
1869 2 1 1     Начисленное вознаграждение от услуг банка по выданным </w:t>
      </w:r>
      <w:r>
        <w:br/>
      </w:r>
      <w:r>
        <w:rPr>
          <w:rFonts w:ascii="Times New Roman"/>
          <w:b w:val="false"/>
          <w:i w:val="false"/>
          <w:color w:val="000000"/>
          <w:sz w:val="28"/>
        </w:rPr>
        <w:t xml:space="preserve">
               гарантиям Правительству иностранного государства в тенге </w:t>
      </w:r>
      <w:r>
        <w:br/>
      </w:r>
      <w:r>
        <w:rPr>
          <w:rFonts w:ascii="Times New Roman"/>
          <w:b w:val="false"/>
          <w:i w:val="false"/>
          <w:color w:val="000000"/>
          <w:sz w:val="28"/>
        </w:rPr>
        <w:t xml:space="preserve">
1869 2 1 2     Начисленное вознаграждение от услуг банка по выданным </w:t>
      </w:r>
      <w:r>
        <w:br/>
      </w:r>
      <w:r>
        <w:rPr>
          <w:rFonts w:ascii="Times New Roman"/>
          <w:b w:val="false"/>
          <w:i w:val="false"/>
          <w:color w:val="000000"/>
          <w:sz w:val="28"/>
        </w:rPr>
        <w:t xml:space="preserve">
               гарантиям Правительству иностранного государства в СКВ </w:t>
      </w:r>
      <w:r>
        <w:br/>
      </w:r>
      <w:r>
        <w:rPr>
          <w:rFonts w:ascii="Times New Roman"/>
          <w:b w:val="false"/>
          <w:i w:val="false"/>
          <w:color w:val="000000"/>
          <w:sz w:val="28"/>
        </w:rPr>
        <w:t xml:space="preserve">
1869 2 1 3     Начисленное вознаграждение от услуг банка по выданным </w:t>
      </w:r>
      <w:r>
        <w:br/>
      </w:r>
      <w:r>
        <w:rPr>
          <w:rFonts w:ascii="Times New Roman"/>
          <w:b w:val="false"/>
          <w:i w:val="false"/>
          <w:color w:val="000000"/>
          <w:sz w:val="28"/>
        </w:rPr>
        <w:t xml:space="preserve">
               гарантиям Правительству иностранного государства в ДВВ </w:t>
      </w:r>
      <w:r>
        <w:br/>
      </w:r>
      <w:r>
        <w:rPr>
          <w:rFonts w:ascii="Times New Roman"/>
          <w:b w:val="false"/>
          <w:i w:val="false"/>
          <w:color w:val="000000"/>
          <w:sz w:val="28"/>
        </w:rPr>
        <w:t xml:space="preserve">
1869 2 2 1     Начисленное вознаграждение от услуг банка по выданным </w:t>
      </w:r>
      <w:r>
        <w:br/>
      </w:r>
      <w:r>
        <w:rPr>
          <w:rFonts w:ascii="Times New Roman"/>
          <w:b w:val="false"/>
          <w:i w:val="false"/>
          <w:color w:val="000000"/>
          <w:sz w:val="28"/>
        </w:rPr>
        <w:t xml:space="preserve">
               гарантиям местным органам власти иностранного </w:t>
      </w:r>
      <w:r>
        <w:br/>
      </w:r>
      <w:r>
        <w:rPr>
          <w:rFonts w:ascii="Times New Roman"/>
          <w:b w:val="false"/>
          <w:i w:val="false"/>
          <w:color w:val="000000"/>
          <w:sz w:val="28"/>
        </w:rPr>
        <w:t xml:space="preserve">
               государства в тенге </w:t>
      </w:r>
      <w:r>
        <w:br/>
      </w:r>
      <w:r>
        <w:rPr>
          <w:rFonts w:ascii="Times New Roman"/>
          <w:b w:val="false"/>
          <w:i w:val="false"/>
          <w:color w:val="000000"/>
          <w:sz w:val="28"/>
        </w:rPr>
        <w:t xml:space="preserve">
1869 2 2 2     Начисленное вознаграждение от услуг банка по выданным </w:t>
      </w:r>
      <w:r>
        <w:br/>
      </w:r>
      <w:r>
        <w:rPr>
          <w:rFonts w:ascii="Times New Roman"/>
          <w:b w:val="false"/>
          <w:i w:val="false"/>
          <w:color w:val="000000"/>
          <w:sz w:val="28"/>
        </w:rPr>
        <w:t xml:space="preserve">
               гарантиям местным органам власти иностранного </w:t>
      </w:r>
      <w:r>
        <w:br/>
      </w:r>
      <w:r>
        <w:rPr>
          <w:rFonts w:ascii="Times New Roman"/>
          <w:b w:val="false"/>
          <w:i w:val="false"/>
          <w:color w:val="000000"/>
          <w:sz w:val="28"/>
        </w:rPr>
        <w:t xml:space="preserve">
               государства в СКВ </w:t>
      </w:r>
      <w:r>
        <w:br/>
      </w:r>
      <w:r>
        <w:rPr>
          <w:rFonts w:ascii="Times New Roman"/>
          <w:b w:val="false"/>
          <w:i w:val="false"/>
          <w:color w:val="000000"/>
          <w:sz w:val="28"/>
        </w:rPr>
        <w:t xml:space="preserve">
1869 2 2 3     Начисленное вознаграждение от услуг банка по выданным </w:t>
      </w:r>
      <w:r>
        <w:br/>
      </w:r>
      <w:r>
        <w:rPr>
          <w:rFonts w:ascii="Times New Roman"/>
          <w:b w:val="false"/>
          <w:i w:val="false"/>
          <w:color w:val="000000"/>
          <w:sz w:val="28"/>
        </w:rPr>
        <w:t xml:space="preserve">
               гарантиям местным органам власти иностранного </w:t>
      </w:r>
      <w:r>
        <w:br/>
      </w:r>
      <w:r>
        <w:rPr>
          <w:rFonts w:ascii="Times New Roman"/>
          <w:b w:val="false"/>
          <w:i w:val="false"/>
          <w:color w:val="000000"/>
          <w:sz w:val="28"/>
        </w:rPr>
        <w:t xml:space="preserve">
               государства в ДВВ </w:t>
      </w:r>
      <w:r>
        <w:br/>
      </w:r>
      <w:r>
        <w:rPr>
          <w:rFonts w:ascii="Times New Roman"/>
          <w:b w:val="false"/>
          <w:i w:val="false"/>
          <w:color w:val="000000"/>
          <w:sz w:val="28"/>
        </w:rPr>
        <w:t xml:space="preserve">
1869 2 4 1     Начисленное вознаграждение от услуг банка по выданным </w:t>
      </w:r>
      <w:r>
        <w:br/>
      </w:r>
      <w:r>
        <w:rPr>
          <w:rFonts w:ascii="Times New Roman"/>
          <w:b w:val="false"/>
          <w:i w:val="false"/>
          <w:color w:val="000000"/>
          <w:sz w:val="28"/>
        </w:rPr>
        <w:t xml:space="preserve">
               гарантиям от услуг банкам-нерезидентам в тенге </w:t>
      </w:r>
      <w:r>
        <w:br/>
      </w:r>
      <w:r>
        <w:rPr>
          <w:rFonts w:ascii="Times New Roman"/>
          <w:b w:val="false"/>
          <w:i w:val="false"/>
          <w:color w:val="000000"/>
          <w:sz w:val="28"/>
        </w:rPr>
        <w:t xml:space="preserve">
1869 2 4 2     Начисленное вознаграждение от услуг банка по выданным </w:t>
      </w:r>
      <w:r>
        <w:br/>
      </w:r>
      <w:r>
        <w:rPr>
          <w:rFonts w:ascii="Times New Roman"/>
          <w:b w:val="false"/>
          <w:i w:val="false"/>
          <w:color w:val="000000"/>
          <w:sz w:val="28"/>
        </w:rPr>
        <w:t xml:space="preserve">
               гарантиям от услуг банкам-нерезидентам в СКВ </w:t>
      </w:r>
      <w:r>
        <w:br/>
      </w:r>
      <w:r>
        <w:rPr>
          <w:rFonts w:ascii="Times New Roman"/>
          <w:b w:val="false"/>
          <w:i w:val="false"/>
          <w:color w:val="000000"/>
          <w:sz w:val="28"/>
        </w:rPr>
        <w:t xml:space="preserve">
1869 2 4 3     Начисленное вознаграждение от услуг банка по выданным </w:t>
      </w:r>
      <w:r>
        <w:br/>
      </w:r>
      <w:r>
        <w:rPr>
          <w:rFonts w:ascii="Times New Roman"/>
          <w:b w:val="false"/>
          <w:i w:val="false"/>
          <w:color w:val="000000"/>
          <w:sz w:val="28"/>
        </w:rPr>
        <w:t xml:space="preserve">
               гарантиям от услуг банкам-нерезидентам в ДВВ </w:t>
      </w:r>
      <w:r>
        <w:br/>
      </w:r>
      <w:r>
        <w:rPr>
          <w:rFonts w:ascii="Times New Roman"/>
          <w:b w:val="false"/>
          <w:i w:val="false"/>
          <w:color w:val="000000"/>
          <w:sz w:val="28"/>
        </w:rPr>
        <w:t xml:space="preserve">
1869 2 5 1     Начисленное вознаграждение от услуг банка по выданным </w:t>
      </w:r>
      <w:r>
        <w:br/>
      </w:r>
      <w:r>
        <w:rPr>
          <w:rFonts w:ascii="Times New Roman"/>
          <w:b w:val="false"/>
          <w:i w:val="false"/>
          <w:color w:val="000000"/>
          <w:sz w:val="28"/>
        </w:rPr>
        <w:t xml:space="preserve">
               гарантиям организациям-нерезидентам, осуществляющим </w:t>
      </w:r>
      <w:r>
        <w:br/>
      </w:r>
      <w:r>
        <w:rPr>
          <w:rFonts w:ascii="Times New Roman"/>
          <w:b w:val="false"/>
          <w:i w:val="false"/>
          <w:color w:val="000000"/>
          <w:sz w:val="28"/>
        </w:rPr>
        <w:t xml:space="preserve">
               отдельные виды банковских операций в тенге </w:t>
      </w:r>
      <w:r>
        <w:br/>
      </w:r>
      <w:r>
        <w:rPr>
          <w:rFonts w:ascii="Times New Roman"/>
          <w:b w:val="false"/>
          <w:i w:val="false"/>
          <w:color w:val="000000"/>
          <w:sz w:val="28"/>
        </w:rPr>
        <w:t xml:space="preserve">
1869 2 5 2     Начисленное вознаграждение от услуг банка по выданным </w:t>
      </w:r>
      <w:r>
        <w:br/>
      </w:r>
      <w:r>
        <w:rPr>
          <w:rFonts w:ascii="Times New Roman"/>
          <w:b w:val="false"/>
          <w:i w:val="false"/>
          <w:color w:val="000000"/>
          <w:sz w:val="28"/>
        </w:rPr>
        <w:t xml:space="preserve">
               гарантиям организациям-нерезидентам, осуществляющим </w:t>
      </w:r>
      <w:r>
        <w:br/>
      </w:r>
      <w:r>
        <w:rPr>
          <w:rFonts w:ascii="Times New Roman"/>
          <w:b w:val="false"/>
          <w:i w:val="false"/>
          <w:color w:val="000000"/>
          <w:sz w:val="28"/>
        </w:rPr>
        <w:t xml:space="preserve">
               отдельные виды банковских операций в СКВ </w:t>
      </w:r>
      <w:r>
        <w:br/>
      </w:r>
      <w:r>
        <w:rPr>
          <w:rFonts w:ascii="Times New Roman"/>
          <w:b w:val="false"/>
          <w:i w:val="false"/>
          <w:color w:val="000000"/>
          <w:sz w:val="28"/>
        </w:rPr>
        <w:t xml:space="preserve">
1869 2 5 3     Начисленное вознаграждение от услуг банка по выданным </w:t>
      </w:r>
      <w:r>
        <w:br/>
      </w:r>
      <w:r>
        <w:rPr>
          <w:rFonts w:ascii="Times New Roman"/>
          <w:b w:val="false"/>
          <w:i w:val="false"/>
          <w:color w:val="000000"/>
          <w:sz w:val="28"/>
        </w:rPr>
        <w:t xml:space="preserve">
               гарантиям организациям-нерезидентам, осуществляющим </w:t>
      </w:r>
      <w:r>
        <w:br/>
      </w:r>
      <w:r>
        <w:rPr>
          <w:rFonts w:ascii="Times New Roman"/>
          <w:b w:val="false"/>
          <w:i w:val="false"/>
          <w:color w:val="000000"/>
          <w:sz w:val="28"/>
        </w:rPr>
        <w:t xml:space="preserve">
               отдельные виды банковских операций в ДВВ </w:t>
      </w:r>
      <w:r>
        <w:br/>
      </w:r>
      <w:r>
        <w:rPr>
          <w:rFonts w:ascii="Times New Roman"/>
          <w:b w:val="false"/>
          <w:i w:val="false"/>
          <w:color w:val="000000"/>
          <w:sz w:val="28"/>
        </w:rPr>
        <w:t xml:space="preserve">
1869 2 6 1     Начисленное вознаграждение от услуг банка по выданным </w:t>
      </w:r>
      <w:r>
        <w:br/>
      </w:r>
      <w:r>
        <w:rPr>
          <w:rFonts w:ascii="Times New Roman"/>
          <w:b w:val="false"/>
          <w:i w:val="false"/>
          <w:color w:val="000000"/>
          <w:sz w:val="28"/>
        </w:rPr>
        <w:t xml:space="preserve">
               гарантиям государственным нефинансовым организациям </w:t>
      </w:r>
      <w:r>
        <w:br/>
      </w:r>
      <w:r>
        <w:rPr>
          <w:rFonts w:ascii="Times New Roman"/>
          <w:b w:val="false"/>
          <w:i w:val="false"/>
          <w:color w:val="000000"/>
          <w:sz w:val="28"/>
        </w:rPr>
        <w:t xml:space="preserve">
               иностранного государства в тенге </w:t>
      </w:r>
      <w:r>
        <w:br/>
      </w:r>
      <w:r>
        <w:rPr>
          <w:rFonts w:ascii="Times New Roman"/>
          <w:b w:val="false"/>
          <w:i w:val="false"/>
          <w:color w:val="000000"/>
          <w:sz w:val="28"/>
        </w:rPr>
        <w:t xml:space="preserve">
1869 2 6 2     Начисленное вознаграждение от услуг банка по выданным </w:t>
      </w:r>
      <w:r>
        <w:br/>
      </w:r>
      <w:r>
        <w:rPr>
          <w:rFonts w:ascii="Times New Roman"/>
          <w:b w:val="false"/>
          <w:i w:val="false"/>
          <w:color w:val="000000"/>
          <w:sz w:val="28"/>
        </w:rPr>
        <w:t xml:space="preserve">
               гарантиям государственным нефинансовым организациям </w:t>
      </w:r>
      <w:r>
        <w:br/>
      </w:r>
      <w:r>
        <w:rPr>
          <w:rFonts w:ascii="Times New Roman"/>
          <w:b w:val="false"/>
          <w:i w:val="false"/>
          <w:color w:val="000000"/>
          <w:sz w:val="28"/>
        </w:rPr>
        <w:t xml:space="preserve">
               иностранного государства в СКВ </w:t>
      </w:r>
      <w:r>
        <w:br/>
      </w:r>
      <w:r>
        <w:rPr>
          <w:rFonts w:ascii="Times New Roman"/>
          <w:b w:val="false"/>
          <w:i w:val="false"/>
          <w:color w:val="000000"/>
          <w:sz w:val="28"/>
        </w:rPr>
        <w:t xml:space="preserve">
1869 2 6 3     Начисленное вознаграждение от услуг банка по выданным </w:t>
      </w:r>
      <w:r>
        <w:br/>
      </w:r>
      <w:r>
        <w:rPr>
          <w:rFonts w:ascii="Times New Roman"/>
          <w:b w:val="false"/>
          <w:i w:val="false"/>
          <w:color w:val="000000"/>
          <w:sz w:val="28"/>
        </w:rPr>
        <w:t xml:space="preserve">
               гарантиям государственным нефинансовым организациям </w:t>
      </w:r>
      <w:r>
        <w:br/>
      </w:r>
      <w:r>
        <w:rPr>
          <w:rFonts w:ascii="Times New Roman"/>
          <w:b w:val="false"/>
          <w:i w:val="false"/>
          <w:color w:val="000000"/>
          <w:sz w:val="28"/>
        </w:rPr>
        <w:t xml:space="preserve">
               иностранного государства в ДВВ </w:t>
      </w:r>
      <w:r>
        <w:br/>
      </w:r>
      <w:r>
        <w:rPr>
          <w:rFonts w:ascii="Times New Roman"/>
          <w:b w:val="false"/>
          <w:i w:val="false"/>
          <w:color w:val="000000"/>
          <w:sz w:val="28"/>
        </w:rPr>
        <w:t xml:space="preserve">
1869 2 7 1     Начисленное вознаграждение от услуг банка по выданным </w:t>
      </w:r>
      <w:r>
        <w:br/>
      </w:r>
      <w:r>
        <w:rPr>
          <w:rFonts w:ascii="Times New Roman"/>
          <w:b w:val="false"/>
          <w:i w:val="false"/>
          <w:color w:val="000000"/>
          <w:sz w:val="28"/>
        </w:rPr>
        <w:t xml:space="preserve">
               гарантиям негосударственным нефинансовым организациям </w:t>
      </w:r>
      <w:r>
        <w:br/>
      </w:r>
      <w:r>
        <w:rPr>
          <w:rFonts w:ascii="Times New Roman"/>
          <w:b w:val="false"/>
          <w:i w:val="false"/>
          <w:color w:val="000000"/>
          <w:sz w:val="28"/>
        </w:rPr>
        <w:t xml:space="preserve">
               иностранного государства в тенге </w:t>
      </w:r>
      <w:r>
        <w:br/>
      </w:r>
      <w:r>
        <w:rPr>
          <w:rFonts w:ascii="Times New Roman"/>
          <w:b w:val="false"/>
          <w:i w:val="false"/>
          <w:color w:val="000000"/>
          <w:sz w:val="28"/>
        </w:rPr>
        <w:t xml:space="preserve">
1869 2 7 2     Начисленное вознаграждение от услуг банка по выданным </w:t>
      </w:r>
      <w:r>
        <w:br/>
      </w:r>
      <w:r>
        <w:rPr>
          <w:rFonts w:ascii="Times New Roman"/>
          <w:b w:val="false"/>
          <w:i w:val="false"/>
          <w:color w:val="000000"/>
          <w:sz w:val="28"/>
        </w:rPr>
        <w:t xml:space="preserve">
               гарантиям негосударственным нефинансовым организациям </w:t>
      </w:r>
      <w:r>
        <w:br/>
      </w:r>
      <w:r>
        <w:rPr>
          <w:rFonts w:ascii="Times New Roman"/>
          <w:b w:val="false"/>
          <w:i w:val="false"/>
          <w:color w:val="000000"/>
          <w:sz w:val="28"/>
        </w:rPr>
        <w:t xml:space="preserve">
               иностранного государства в СКВ </w:t>
      </w:r>
      <w:r>
        <w:br/>
      </w:r>
      <w:r>
        <w:rPr>
          <w:rFonts w:ascii="Times New Roman"/>
          <w:b w:val="false"/>
          <w:i w:val="false"/>
          <w:color w:val="000000"/>
          <w:sz w:val="28"/>
        </w:rPr>
        <w:t xml:space="preserve">
1869 2 7 3     Начисленное вознаграждение от услуг банка по выданным </w:t>
      </w:r>
      <w:r>
        <w:br/>
      </w:r>
      <w:r>
        <w:rPr>
          <w:rFonts w:ascii="Times New Roman"/>
          <w:b w:val="false"/>
          <w:i w:val="false"/>
          <w:color w:val="000000"/>
          <w:sz w:val="28"/>
        </w:rPr>
        <w:t xml:space="preserve">
               гарантиям негосударственным нефинансовым организациям </w:t>
      </w:r>
      <w:r>
        <w:br/>
      </w:r>
      <w:r>
        <w:rPr>
          <w:rFonts w:ascii="Times New Roman"/>
          <w:b w:val="false"/>
          <w:i w:val="false"/>
          <w:color w:val="000000"/>
          <w:sz w:val="28"/>
        </w:rPr>
        <w:t xml:space="preserve">
               иностранного государства в ДВВ </w:t>
      </w:r>
      <w:r>
        <w:br/>
      </w:r>
      <w:r>
        <w:rPr>
          <w:rFonts w:ascii="Times New Roman"/>
          <w:b w:val="false"/>
          <w:i w:val="false"/>
          <w:color w:val="000000"/>
          <w:sz w:val="28"/>
        </w:rPr>
        <w:t xml:space="preserve">
1869 2 8 1     Начисленное вознаграждение от услуг банка по выданным </w:t>
      </w:r>
      <w:r>
        <w:br/>
      </w:r>
      <w:r>
        <w:rPr>
          <w:rFonts w:ascii="Times New Roman"/>
          <w:b w:val="false"/>
          <w:i w:val="false"/>
          <w:color w:val="000000"/>
          <w:sz w:val="28"/>
        </w:rPr>
        <w:t xml:space="preserve">
               гарантиям некоммерческим организациям-нерезидентам, </w:t>
      </w:r>
      <w:r>
        <w:br/>
      </w:r>
      <w:r>
        <w:rPr>
          <w:rFonts w:ascii="Times New Roman"/>
          <w:b w:val="false"/>
          <w:i w:val="false"/>
          <w:color w:val="000000"/>
          <w:sz w:val="28"/>
        </w:rPr>
        <w:t xml:space="preserve">
               обслуживающим домашние хозяйства в тенге </w:t>
      </w:r>
      <w:r>
        <w:br/>
      </w:r>
      <w:r>
        <w:rPr>
          <w:rFonts w:ascii="Times New Roman"/>
          <w:b w:val="false"/>
          <w:i w:val="false"/>
          <w:color w:val="000000"/>
          <w:sz w:val="28"/>
        </w:rPr>
        <w:t xml:space="preserve">
1869 2 8 2     Начисленное вознаграждение от услуг банка по выданным </w:t>
      </w:r>
      <w:r>
        <w:br/>
      </w:r>
      <w:r>
        <w:rPr>
          <w:rFonts w:ascii="Times New Roman"/>
          <w:b w:val="false"/>
          <w:i w:val="false"/>
          <w:color w:val="000000"/>
          <w:sz w:val="28"/>
        </w:rPr>
        <w:t xml:space="preserve">
               гарантиям некоммерческим организациям-нерезидентам, </w:t>
      </w:r>
      <w:r>
        <w:br/>
      </w:r>
      <w:r>
        <w:rPr>
          <w:rFonts w:ascii="Times New Roman"/>
          <w:b w:val="false"/>
          <w:i w:val="false"/>
          <w:color w:val="000000"/>
          <w:sz w:val="28"/>
        </w:rPr>
        <w:t xml:space="preserve">
               обслуживающим домашние хозяйства в СКВ </w:t>
      </w:r>
      <w:r>
        <w:br/>
      </w:r>
      <w:r>
        <w:rPr>
          <w:rFonts w:ascii="Times New Roman"/>
          <w:b w:val="false"/>
          <w:i w:val="false"/>
          <w:color w:val="000000"/>
          <w:sz w:val="28"/>
        </w:rPr>
        <w:t xml:space="preserve">
1869 2 8 3     Начисленное вознаграждение от услуг банка по выданным </w:t>
      </w:r>
      <w:r>
        <w:br/>
      </w:r>
      <w:r>
        <w:rPr>
          <w:rFonts w:ascii="Times New Roman"/>
          <w:b w:val="false"/>
          <w:i w:val="false"/>
          <w:color w:val="000000"/>
          <w:sz w:val="28"/>
        </w:rPr>
        <w:t xml:space="preserve">
               гарантиям некоммерческим организациям-нерезидентам, </w:t>
      </w:r>
      <w:r>
        <w:br/>
      </w:r>
      <w:r>
        <w:rPr>
          <w:rFonts w:ascii="Times New Roman"/>
          <w:b w:val="false"/>
          <w:i w:val="false"/>
          <w:color w:val="000000"/>
          <w:sz w:val="28"/>
        </w:rPr>
        <w:t xml:space="preserve">
               обслуживающим домашние хозяйства в ДВВ </w:t>
      </w:r>
      <w:r>
        <w:br/>
      </w:r>
      <w:r>
        <w:rPr>
          <w:rFonts w:ascii="Times New Roman"/>
          <w:b w:val="false"/>
          <w:i w:val="false"/>
          <w:color w:val="000000"/>
          <w:sz w:val="28"/>
        </w:rPr>
        <w:t xml:space="preserve">
1869 2 9 1     Начисленное вознаграждение от услуг банка по выданным </w:t>
      </w:r>
      <w:r>
        <w:br/>
      </w:r>
      <w:r>
        <w:rPr>
          <w:rFonts w:ascii="Times New Roman"/>
          <w:b w:val="false"/>
          <w:i w:val="false"/>
          <w:color w:val="000000"/>
          <w:sz w:val="28"/>
        </w:rPr>
        <w:t xml:space="preserve">
               гарантиям домашним хозяйствам-нерезидентам в тенге </w:t>
      </w:r>
      <w:r>
        <w:br/>
      </w:r>
      <w:r>
        <w:rPr>
          <w:rFonts w:ascii="Times New Roman"/>
          <w:b w:val="false"/>
          <w:i w:val="false"/>
          <w:color w:val="000000"/>
          <w:sz w:val="28"/>
        </w:rPr>
        <w:t xml:space="preserve">
1869 2 9 2     Начисленное вознаграждение от услуг банка по выданным </w:t>
      </w:r>
      <w:r>
        <w:br/>
      </w:r>
      <w:r>
        <w:rPr>
          <w:rFonts w:ascii="Times New Roman"/>
          <w:b w:val="false"/>
          <w:i w:val="false"/>
          <w:color w:val="000000"/>
          <w:sz w:val="28"/>
        </w:rPr>
        <w:t xml:space="preserve">
               гарантиям домашним хозяйствам-нерезидентам в СКВ </w:t>
      </w:r>
      <w:r>
        <w:br/>
      </w:r>
      <w:r>
        <w:rPr>
          <w:rFonts w:ascii="Times New Roman"/>
          <w:b w:val="false"/>
          <w:i w:val="false"/>
          <w:color w:val="000000"/>
          <w:sz w:val="28"/>
        </w:rPr>
        <w:t xml:space="preserve">
1869 2 9 3     Начисленное вознаграждение от услуг банка по выданным </w:t>
      </w:r>
      <w:r>
        <w:br/>
      </w:r>
      <w:r>
        <w:rPr>
          <w:rFonts w:ascii="Times New Roman"/>
          <w:b w:val="false"/>
          <w:i w:val="false"/>
          <w:color w:val="000000"/>
          <w:sz w:val="28"/>
        </w:rPr>
        <w:t xml:space="preserve">
               гарантиям домашним хозяйствам-нерезидентам в ДВВ"; </w:t>
      </w:r>
      <w:r>
        <w:br/>
      </w:r>
      <w:r>
        <w:rPr>
          <w:rFonts w:ascii="Times New Roman"/>
          <w:b w:val="false"/>
          <w:i w:val="false"/>
          <w:color w:val="000000"/>
          <w:sz w:val="28"/>
        </w:rPr>
        <w:t xml:space="preserve">
"1871 0 0 0  Просроченное вознаграждение банка по документарным расчетам </w:t>
      </w:r>
      <w:r>
        <w:br/>
      </w:r>
      <w:r>
        <w:rPr>
          <w:rFonts w:ascii="Times New Roman"/>
          <w:b w:val="false"/>
          <w:i w:val="false"/>
          <w:color w:val="000000"/>
          <w:sz w:val="28"/>
        </w:rPr>
        <w:t xml:space="preserve">
1871 1 1 1     Просроченное вознаграждение банка за оказанные услуги </w:t>
      </w:r>
      <w:r>
        <w:br/>
      </w:r>
      <w:r>
        <w:rPr>
          <w:rFonts w:ascii="Times New Roman"/>
          <w:b w:val="false"/>
          <w:i w:val="false"/>
          <w:color w:val="000000"/>
          <w:sz w:val="28"/>
        </w:rPr>
        <w:t xml:space="preserve">
               по документарным расчетам Правительству Республики </w:t>
      </w:r>
      <w:r>
        <w:br/>
      </w:r>
      <w:r>
        <w:rPr>
          <w:rFonts w:ascii="Times New Roman"/>
          <w:b w:val="false"/>
          <w:i w:val="false"/>
          <w:color w:val="000000"/>
          <w:sz w:val="28"/>
        </w:rPr>
        <w:t xml:space="preserve">
               Казахстан в тенге </w:t>
      </w:r>
      <w:r>
        <w:br/>
      </w:r>
      <w:r>
        <w:rPr>
          <w:rFonts w:ascii="Times New Roman"/>
          <w:b w:val="false"/>
          <w:i w:val="false"/>
          <w:color w:val="000000"/>
          <w:sz w:val="28"/>
        </w:rPr>
        <w:t xml:space="preserve">
1871 1 1 2     Просроченное вознаграждение банка за оказанные услуги </w:t>
      </w:r>
      <w:r>
        <w:br/>
      </w:r>
      <w:r>
        <w:rPr>
          <w:rFonts w:ascii="Times New Roman"/>
          <w:b w:val="false"/>
          <w:i w:val="false"/>
          <w:color w:val="000000"/>
          <w:sz w:val="28"/>
        </w:rPr>
        <w:t xml:space="preserve">
               по документарным расчетам Правительству Республики </w:t>
      </w:r>
      <w:r>
        <w:br/>
      </w:r>
      <w:r>
        <w:rPr>
          <w:rFonts w:ascii="Times New Roman"/>
          <w:b w:val="false"/>
          <w:i w:val="false"/>
          <w:color w:val="000000"/>
          <w:sz w:val="28"/>
        </w:rPr>
        <w:t xml:space="preserve">
               Казахстан в СКВ </w:t>
      </w:r>
      <w:r>
        <w:br/>
      </w:r>
      <w:r>
        <w:rPr>
          <w:rFonts w:ascii="Times New Roman"/>
          <w:b w:val="false"/>
          <w:i w:val="false"/>
          <w:color w:val="000000"/>
          <w:sz w:val="28"/>
        </w:rPr>
        <w:t xml:space="preserve">
1871 1 1 3     Просроченное вознаграждение банка за оказанные услуги </w:t>
      </w:r>
      <w:r>
        <w:br/>
      </w:r>
      <w:r>
        <w:rPr>
          <w:rFonts w:ascii="Times New Roman"/>
          <w:b w:val="false"/>
          <w:i w:val="false"/>
          <w:color w:val="000000"/>
          <w:sz w:val="28"/>
        </w:rPr>
        <w:t xml:space="preserve">
               по документарным расчетам Правительству Республики </w:t>
      </w:r>
      <w:r>
        <w:br/>
      </w:r>
      <w:r>
        <w:rPr>
          <w:rFonts w:ascii="Times New Roman"/>
          <w:b w:val="false"/>
          <w:i w:val="false"/>
          <w:color w:val="000000"/>
          <w:sz w:val="28"/>
        </w:rPr>
        <w:t xml:space="preserve">
               Казахстан в ДВВ </w:t>
      </w:r>
      <w:r>
        <w:br/>
      </w:r>
      <w:r>
        <w:rPr>
          <w:rFonts w:ascii="Times New Roman"/>
          <w:b w:val="false"/>
          <w:i w:val="false"/>
          <w:color w:val="000000"/>
          <w:sz w:val="28"/>
        </w:rPr>
        <w:t xml:space="preserve">
1871 1 2 1     Просроченное вознаграждение банка за оказанные услуги </w:t>
      </w:r>
      <w:r>
        <w:br/>
      </w:r>
      <w:r>
        <w:rPr>
          <w:rFonts w:ascii="Times New Roman"/>
          <w:b w:val="false"/>
          <w:i w:val="false"/>
          <w:color w:val="000000"/>
          <w:sz w:val="28"/>
        </w:rPr>
        <w:t xml:space="preserve">
               по документарным расчетам местным органам власти </w:t>
      </w:r>
      <w:r>
        <w:br/>
      </w:r>
      <w:r>
        <w:rPr>
          <w:rFonts w:ascii="Times New Roman"/>
          <w:b w:val="false"/>
          <w:i w:val="false"/>
          <w:color w:val="000000"/>
          <w:sz w:val="28"/>
        </w:rPr>
        <w:t xml:space="preserve">
               Республики Казахстан в тенге </w:t>
      </w:r>
      <w:r>
        <w:br/>
      </w:r>
      <w:r>
        <w:rPr>
          <w:rFonts w:ascii="Times New Roman"/>
          <w:b w:val="false"/>
          <w:i w:val="false"/>
          <w:color w:val="000000"/>
          <w:sz w:val="28"/>
        </w:rPr>
        <w:t xml:space="preserve">
1871 1 2 2     Просроченное вознаграждение банка за оказанные услуги </w:t>
      </w:r>
      <w:r>
        <w:br/>
      </w:r>
      <w:r>
        <w:rPr>
          <w:rFonts w:ascii="Times New Roman"/>
          <w:b w:val="false"/>
          <w:i w:val="false"/>
          <w:color w:val="000000"/>
          <w:sz w:val="28"/>
        </w:rPr>
        <w:t xml:space="preserve">
               по документарным расчетам местным органам власти </w:t>
      </w:r>
      <w:r>
        <w:br/>
      </w:r>
      <w:r>
        <w:rPr>
          <w:rFonts w:ascii="Times New Roman"/>
          <w:b w:val="false"/>
          <w:i w:val="false"/>
          <w:color w:val="000000"/>
          <w:sz w:val="28"/>
        </w:rPr>
        <w:t xml:space="preserve">
               Республики Казахстан в СКВ </w:t>
      </w:r>
      <w:r>
        <w:br/>
      </w:r>
      <w:r>
        <w:rPr>
          <w:rFonts w:ascii="Times New Roman"/>
          <w:b w:val="false"/>
          <w:i w:val="false"/>
          <w:color w:val="000000"/>
          <w:sz w:val="28"/>
        </w:rPr>
        <w:t xml:space="preserve">
1871 1 2 3     Просроченное вознаграждение банка за оказанные услуги </w:t>
      </w:r>
      <w:r>
        <w:br/>
      </w:r>
      <w:r>
        <w:rPr>
          <w:rFonts w:ascii="Times New Roman"/>
          <w:b w:val="false"/>
          <w:i w:val="false"/>
          <w:color w:val="000000"/>
          <w:sz w:val="28"/>
        </w:rPr>
        <w:t xml:space="preserve">
               по документарным расчетам местным органам власти </w:t>
      </w:r>
      <w:r>
        <w:br/>
      </w:r>
      <w:r>
        <w:rPr>
          <w:rFonts w:ascii="Times New Roman"/>
          <w:b w:val="false"/>
          <w:i w:val="false"/>
          <w:color w:val="000000"/>
          <w:sz w:val="28"/>
        </w:rPr>
        <w:t xml:space="preserve">
               Республики Казахстан в ДВВ </w:t>
      </w:r>
      <w:r>
        <w:br/>
      </w:r>
      <w:r>
        <w:rPr>
          <w:rFonts w:ascii="Times New Roman"/>
          <w:b w:val="false"/>
          <w:i w:val="false"/>
          <w:color w:val="000000"/>
          <w:sz w:val="28"/>
        </w:rPr>
        <w:t xml:space="preserve">
1871 1 4 1     Просроченное вознаграждение банка за оказанные услуги </w:t>
      </w:r>
      <w:r>
        <w:br/>
      </w:r>
      <w:r>
        <w:rPr>
          <w:rFonts w:ascii="Times New Roman"/>
          <w:b w:val="false"/>
          <w:i w:val="false"/>
          <w:color w:val="000000"/>
          <w:sz w:val="28"/>
        </w:rPr>
        <w:t xml:space="preserve">
               по документарным расчетам банкам-резидентам в тенге </w:t>
      </w:r>
      <w:r>
        <w:br/>
      </w:r>
      <w:r>
        <w:rPr>
          <w:rFonts w:ascii="Times New Roman"/>
          <w:b w:val="false"/>
          <w:i w:val="false"/>
          <w:color w:val="000000"/>
          <w:sz w:val="28"/>
        </w:rPr>
        <w:t xml:space="preserve">
1871 1 4 2     Просроченное вознаграждение банка за оказанные услуги </w:t>
      </w:r>
      <w:r>
        <w:br/>
      </w:r>
      <w:r>
        <w:rPr>
          <w:rFonts w:ascii="Times New Roman"/>
          <w:b w:val="false"/>
          <w:i w:val="false"/>
          <w:color w:val="000000"/>
          <w:sz w:val="28"/>
        </w:rPr>
        <w:t xml:space="preserve">
               по документарным расчетам банкам-резидентам в СКВ </w:t>
      </w:r>
      <w:r>
        <w:br/>
      </w:r>
      <w:r>
        <w:rPr>
          <w:rFonts w:ascii="Times New Roman"/>
          <w:b w:val="false"/>
          <w:i w:val="false"/>
          <w:color w:val="000000"/>
          <w:sz w:val="28"/>
        </w:rPr>
        <w:t xml:space="preserve">
1871 1 4 3     Просроченное вознаграждение банка за оказанные услуги </w:t>
      </w:r>
      <w:r>
        <w:br/>
      </w:r>
      <w:r>
        <w:rPr>
          <w:rFonts w:ascii="Times New Roman"/>
          <w:b w:val="false"/>
          <w:i w:val="false"/>
          <w:color w:val="000000"/>
          <w:sz w:val="28"/>
        </w:rPr>
        <w:t xml:space="preserve">
               по документарным расчетам банкам-резидентам в ДВВ </w:t>
      </w:r>
      <w:r>
        <w:br/>
      </w:r>
      <w:r>
        <w:rPr>
          <w:rFonts w:ascii="Times New Roman"/>
          <w:b w:val="false"/>
          <w:i w:val="false"/>
          <w:color w:val="000000"/>
          <w:sz w:val="28"/>
        </w:rPr>
        <w:t xml:space="preserve">
1871 1 5 1     Просроченное вознаграждение банка за оказанные услуги </w:t>
      </w:r>
      <w:r>
        <w:br/>
      </w:r>
      <w:r>
        <w:rPr>
          <w:rFonts w:ascii="Times New Roman"/>
          <w:b w:val="false"/>
          <w:i w:val="false"/>
          <w:color w:val="000000"/>
          <w:sz w:val="28"/>
        </w:rPr>
        <w:t xml:space="preserve">
               по документарным расчетам организациям-резидентам, </w:t>
      </w:r>
      <w:r>
        <w:br/>
      </w:r>
      <w:r>
        <w:rPr>
          <w:rFonts w:ascii="Times New Roman"/>
          <w:b w:val="false"/>
          <w:i w:val="false"/>
          <w:color w:val="000000"/>
          <w:sz w:val="28"/>
        </w:rPr>
        <w:t xml:space="preserve">
               осуществляющим отдельные виды банковских операций </w:t>
      </w:r>
      <w:r>
        <w:br/>
      </w:r>
      <w:r>
        <w:rPr>
          <w:rFonts w:ascii="Times New Roman"/>
          <w:b w:val="false"/>
          <w:i w:val="false"/>
          <w:color w:val="000000"/>
          <w:sz w:val="28"/>
        </w:rPr>
        <w:t xml:space="preserve">
               в тенге </w:t>
      </w:r>
      <w:r>
        <w:br/>
      </w:r>
      <w:r>
        <w:rPr>
          <w:rFonts w:ascii="Times New Roman"/>
          <w:b w:val="false"/>
          <w:i w:val="false"/>
          <w:color w:val="000000"/>
          <w:sz w:val="28"/>
        </w:rPr>
        <w:t xml:space="preserve">
1871 1 5 2     Просроченное вознаграждение банка за оказанные услуги </w:t>
      </w:r>
      <w:r>
        <w:br/>
      </w:r>
      <w:r>
        <w:rPr>
          <w:rFonts w:ascii="Times New Roman"/>
          <w:b w:val="false"/>
          <w:i w:val="false"/>
          <w:color w:val="000000"/>
          <w:sz w:val="28"/>
        </w:rPr>
        <w:t xml:space="preserve">
               по документарным расчетам организациям-резидентам, </w:t>
      </w:r>
      <w:r>
        <w:br/>
      </w:r>
      <w:r>
        <w:rPr>
          <w:rFonts w:ascii="Times New Roman"/>
          <w:b w:val="false"/>
          <w:i w:val="false"/>
          <w:color w:val="000000"/>
          <w:sz w:val="28"/>
        </w:rPr>
        <w:t xml:space="preserve">
               осуществляющим отдельные виды банковских операций в СКВ </w:t>
      </w:r>
      <w:r>
        <w:br/>
      </w:r>
      <w:r>
        <w:rPr>
          <w:rFonts w:ascii="Times New Roman"/>
          <w:b w:val="false"/>
          <w:i w:val="false"/>
          <w:color w:val="000000"/>
          <w:sz w:val="28"/>
        </w:rPr>
        <w:t xml:space="preserve">
1871 1 5 3     Просроченное вознаграждение банка за оказанные услуги </w:t>
      </w:r>
      <w:r>
        <w:br/>
      </w:r>
      <w:r>
        <w:rPr>
          <w:rFonts w:ascii="Times New Roman"/>
          <w:b w:val="false"/>
          <w:i w:val="false"/>
          <w:color w:val="000000"/>
          <w:sz w:val="28"/>
        </w:rPr>
        <w:t xml:space="preserve">
               по документарным расчетам организациям-резидентам, </w:t>
      </w:r>
      <w:r>
        <w:br/>
      </w:r>
      <w:r>
        <w:rPr>
          <w:rFonts w:ascii="Times New Roman"/>
          <w:b w:val="false"/>
          <w:i w:val="false"/>
          <w:color w:val="000000"/>
          <w:sz w:val="28"/>
        </w:rPr>
        <w:t xml:space="preserve">
               осуществляющим отдельные виды банковских операций в ДВВ </w:t>
      </w:r>
      <w:r>
        <w:br/>
      </w:r>
      <w:r>
        <w:rPr>
          <w:rFonts w:ascii="Times New Roman"/>
          <w:b w:val="false"/>
          <w:i w:val="false"/>
          <w:color w:val="000000"/>
          <w:sz w:val="28"/>
        </w:rPr>
        <w:t xml:space="preserve">
1871 1 6 1     Просроченное вознаграждение банка за оказанные услуги </w:t>
      </w:r>
      <w:r>
        <w:br/>
      </w:r>
      <w:r>
        <w:rPr>
          <w:rFonts w:ascii="Times New Roman"/>
          <w:b w:val="false"/>
          <w:i w:val="false"/>
          <w:color w:val="000000"/>
          <w:sz w:val="28"/>
        </w:rPr>
        <w:t xml:space="preserve">
               по документарным расчетам государственным нефинансовым </w:t>
      </w:r>
      <w:r>
        <w:br/>
      </w:r>
      <w:r>
        <w:rPr>
          <w:rFonts w:ascii="Times New Roman"/>
          <w:b w:val="false"/>
          <w:i w:val="false"/>
          <w:color w:val="000000"/>
          <w:sz w:val="28"/>
        </w:rPr>
        <w:t xml:space="preserve">
               организациям-резидентам в тенге </w:t>
      </w:r>
      <w:r>
        <w:br/>
      </w:r>
      <w:r>
        <w:rPr>
          <w:rFonts w:ascii="Times New Roman"/>
          <w:b w:val="false"/>
          <w:i w:val="false"/>
          <w:color w:val="000000"/>
          <w:sz w:val="28"/>
        </w:rPr>
        <w:t xml:space="preserve">
1871 1 6 2     Просроченное вознаграждение банка за оказанные услуги </w:t>
      </w:r>
      <w:r>
        <w:br/>
      </w:r>
      <w:r>
        <w:rPr>
          <w:rFonts w:ascii="Times New Roman"/>
          <w:b w:val="false"/>
          <w:i w:val="false"/>
          <w:color w:val="000000"/>
          <w:sz w:val="28"/>
        </w:rPr>
        <w:t xml:space="preserve">
               по документарным расчетам государственным нефинансовым </w:t>
      </w:r>
      <w:r>
        <w:br/>
      </w:r>
      <w:r>
        <w:rPr>
          <w:rFonts w:ascii="Times New Roman"/>
          <w:b w:val="false"/>
          <w:i w:val="false"/>
          <w:color w:val="000000"/>
          <w:sz w:val="28"/>
        </w:rPr>
        <w:t xml:space="preserve">
               организациям-резидентам в СКВ </w:t>
      </w:r>
      <w:r>
        <w:br/>
      </w:r>
      <w:r>
        <w:rPr>
          <w:rFonts w:ascii="Times New Roman"/>
          <w:b w:val="false"/>
          <w:i w:val="false"/>
          <w:color w:val="000000"/>
          <w:sz w:val="28"/>
        </w:rPr>
        <w:t xml:space="preserve">
1871 1 6 3     Просроченное вознаграждение банка за оказанные услуги </w:t>
      </w:r>
      <w:r>
        <w:br/>
      </w:r>
      <w:r>
        <w:rPr>
          <w:rFonts w:ascii="Times New Roman"/>
          <w:b w:val="false"/>
          <w:i w:val="false"/>
          <w:color w:val="000000"/>
          <w:sz w:val="28"/>
        </w:rPr>
        <w:t xml:space="preserve">
               по документарным расчетам государственным нефинансовым </w:t>
      </w:r>
      <w:r>
        <w:br/>
      </w:r>
      <w:r>
        <w:rPr>
          <w:rFonts w:ascii="Times New Roman"/>
          <w:b w:val="false"/>
          <w:i w:val="false"/>
          <w:color w:val="000000"/>
          <w:sz w:val="28"/>
        </w:rPr>
        <w:t xml:space="preserve">
               организациям-резидентам в ДВВ </w:t>
      </w:r>
      <w:r>
        <w:br/>
      </w:r>
      <w:r>
        <w:rPr>
          <w:rFonts w:ascii="Times New Roman"/>
          <w:b w:val="false"/>
          <w:i w:val="false"/>
          <w:color w:val="000000"/>
          <w:sz w:val="28"/>
        </w:rPr>
        <w:t xml:space="preserve">
1871 1 7 1     Просроченное вознаграждение банка за оказанные услуги </w:t>
      </w:r>
      <w:r>
        <w:br/>
      </w:r>
      <w:r>
        <w:rPr>
          <w:rFonts w:ascii="Times New Roman"/>
          <w:b w:val="false"/>
          <w:i w:val="false"/>
          <w:color w:val="000000"/>
          <w:sz w:val="28"/>
        </w:rPr>
        <w:t xml:space="preserve">
               по документарным расчетам негосударственным нефинансовым </w:t>
      </w:r>
      <w:r>
        <w:br/>
      </w:r>
      <w:r>
        <w:rPr>
          <w:rFonts w:ascii="Times New Roman"/>
          <w:b w:val="false"/>
          <w:i w:val="false"/>
          <w:color w:val="000000"/>
          <w:sz w:val="28"/>
        </w:rPr>
        <w:t xml:space="preserve">
               организациям-резидентам в тенге </w:t>
      </w:r>
      <w:r>
        <w:br/>
      </w:r>
      <w:r>
        <w:rPr>
          <w:rFonts w:ascii="Times New Roman"/>
          <w:b w:val="false"/>
          <w:i w:val="false"/>
          <w:color w:val="000000"/>
          <w:sz w:val="28"/>
        </w:rPr>
        <w:t xml:space="preserve">
1871 1 7 2     Просроченное вознаграждение банка за оказанные услуги </w:t>
      </w:r>
      <w:r>
        <w:br/>
      </w:r>
      <w:r>
        <w:rPr>
          <w:rFonts w:ascii="Times New Roman"/>
          <w:b w:val="false"/>
          <w:i w:val="false"/>
          <w:color w:val="000000"/>
          <w:sz w:val="28"/>
        </w:rPr>
        <w:t xml:space="preserve">
               по документарным расчетам негосударственным нефинансовым </w:t>
      </w:r>
      <w:r>
        <w:br/>
      </w:r>
      <w:r>
        <w:rPr>
          <w:rFonts w:ascii="Times New Roman"/>
          <w:b w:val="false"/>
          <w:i w:val="false"/>
          <w:color w:val="000000"/>
          <w:sz w:val="28"/>
        </w:rPr>
        <w:t xml:space="preserve">
               организациям-резидентам в СКВ </w:t>
      </w:r>
      <w:r>
        <w:br/>
      </w:r>
      <w:r>
        <w:rPr>
          <w:rFonts w:ascii="Times New Roman"/>
          <w:b w:val="false"/>
          <w:i w:val="false"/>
          <w:color w:val="000000"/>
          <w:sz w:val="28"/>
        </w:rPr>
        <w:t xml:space="preserve">
1871 1 7 3     Просроченное вознаграждение банка за оказанные услуги по </w:t>
      </w:r>
      <w:r>
        <w:br/>
      </w:r>
      <w:r>
        <w:rPr>
          <w:rFonts w:ascii="Times New Roman"/>
          <w:b w:val="false"/>
          <w:i w:val="false"/>
          <w:color w:val="000000"/>
          <w:sz w:val="28"/>
        </w:rPr>
        <w:t xml:space="preserve">
               документарным расчетам негосударственным нефинансовым </w:t>
      </w:r>
      <w:r>
        <w:br/>
      </w:r>
      <w:r>
        <w:rPr>
          <w:rFonts w:ascii="Times New Roman"/>
          <w:b w:val="false"/>
          <w:i w:val="false"/>
          <w:color w:val="000000"/>
          <w:sz w:val="28"/>
        </w:rPr>
        <w:t xml:space="preserve">
               организациям-резидентам в ДВВ </w:t>
      </w:r>
      <w:r>
        <w:br/>
      </w:r>
      <w:r>
        <w:rPr>
          <w:rFonts w:ascii="Times New Roman"/>
          <w:b w:val="false"/>
          <w:i w:val="false"/>
          <w:color w:val="000000"/>
          <w:sz w:val="28"/>
        </w:rPr>
        <w:t xml:space="preserve">
1871 1 8 1     Просроченное вознаграждение банка за оказанные услуги по </w:t>
      </w:r>
      <w:r>
        <w:br/>
      </w:r>
      <w:r>
        <w:rPr>
          <w:rFonts w:ascii="Times New Roman"/>
          <w:b w:val="false"/>
          <w:i w:val="false"/>
          <w:color w:val="000000"/>
          <w:sz w:val="28"/>
        </w:rPr>
        <w:t xml:space="preserve">
               документарным расчетам некоммерческим организациям- </w:t>
      </w:r>
      <w:r>
        <w:br/>
      </w:r>
      <w:r>
        <w:rPr>
          <w:rFonts w:ascii="Times New Roman"/>
          <w:b w:val="false"/>
          <w:i w:val="false"/>
          <w:color w:val="000000"/>
          <w:sz w:val="28"/>
        </w:rPr>
        <w:t xml:space="preserve">
               резидентам, обслуживающим домашние хозяйства в тенге </w:t>
      </w:r>
      <w:r>
        <w:br/>
      </w:r>
      <w:r>
        <w:rPr>
          <w:rFonts w:ascii="Times New Roman"/>
          <w:b w:val="false"/>
          <w:i w:val="false"/>
          <w:color w:val="000000"/>
          <w:sz w:val="28"/>
        </w:rPr>
        <w:t xml:space="preserve">
1871 1 8 2     Просроченное вознаграждение банка за оказанные услуги по </w:t>
      </w:r>
      <w:r>
        <w:br/>
      </w:r>
      <w:r>
        <w:rPr>
          <w:rFonts w:ascii="Times New Roman"/>
          <w:b w:val="false"/>
          <w:i w:val="false"/>
          <w:color w:val="000000"/>
          <w:sz w:val="28"/>
        </w:rPr>
        <w:t xml:space="preserve">
               документарным расчетам некоммерческим организациям- </w:t>
      </w:r>
      <w:r>
        <w:br/>
      </w:r>
      <w:r>
        <w:rPr>
          <w:rFonts w:ascii="Times New Roman"/>
          <w:b w:val="false"/>
          <w:i w:val="false"/>
          <w:color w:val="000000"/>
          <w:sz w:val="28"/>
        </w:rPr>
        <w:t xml:space="preserve">
               резидентам, обслуживающим домашние хозяйства в СКВ </w:t>
      </w:r>
      <w:r>
        <w:br/>
      </w:r>
      <w:r>
        <w:rPr>
          <w:rFonts w:ascii="Times New Roman"/>
          <w:b w:val="false"/>
          <w:i w:val="false"/>
          <w:color w:val="000000"/>
          <w:sz w:val="28"/>
        </w:rPr>
        <w:t xml:space="preserve">
1871 1 8 3     Просроченное вознаграждение банка за оказанные услуги по </w:t>
      </w:r>
      <w:r>
        <w:br/>
      </w:r>
      <w:r>
        <w:rPr>
          <w:rFonts w:ascii="Times New Roman"/>
          <w:b w:val="false"/>
          <w:i w:val="false"/>
          <w:color w:val="000000"/>
          <w:sz w:val="28"/>
        </w:rPr>
        <w:t xml:space="preserve">
               документарным расчетам некоммерческим организациям- </w:t>
      </w:r>
      <w:r>
        <w:br/>
      </w:r>
      <w:r>
        <w:rPr>
          <w:rFonts w:ascii="Times New Roman"/>
          <w:b w:val="false"/>
          <w:i w:val="false"/>
          <w:color w:val="000000"/>
          <w:sz w:val="28"/>
        </w:rPr>
        <w:t xml:space="preserve">
               резидентам, обслуживающим домашние хозяйства в ДВВ </w:t>
      </w:r>
      <w:r>
        <w:br/>
      </w:r>
      <w:r>
        <w:rPr>
          <w:rFonts w:ascii="Times New Roman"/>
          <w:b w:val="false"/>
          <w:i w:val="false"/>
          <w:color w:val="000000"/>
          <w:sz w:val="28"/>
        </w:rPr>
        <w:t xml:space="preserve">
1871 1 9 1     Просроченное вознаграждение банка за оказанные услуги по </w:t>
      </w:r>
      <w:r>
        <w:br/>
      </w:r>
      <w:r>
        <w:rPr>
          <w:rFonts w:ascii="Times New Roman"/>
          <w:b w:val="false"/>
          <w:i w:val="false"/>
          <w:color w:val="000000"/>
          <w:sz w:val="28"/>
        </w:rPr>
        <w:t xml:space="preserve">
               документарным расчетам домашним хозяйствам-резидентам </w:t>
      </w:r>
      <w:r>
        <w:br/>
      </w:r>
      <w:r>
        <w:rPr>
          <w:rFonts w:ascii="Times New Roman"/>
          <w:b w:val="false"/>
          <w:i w:val="false"/>
          <w:color w:val="000000"/>
          <w:sz w:val="28"/>
        </w:rPr>
        <w:t xml:space="preserve">
               в тенге </w:t>
      </w:r>
      <w:r>
        <w:br/>
      </w:r>
      <w:r>
        <w:rPr>
          <w:rFonts w:ascii="Times New Roman"/>
          <w:b w:val="false"/>
          <w:i w:val="false"/>
          <w:color w:val="000000"/>
          <w:sz w:val="28"/>
        </w:rPr>
        <w:t xml:space="preserve">
1871 1 9 2     Просроченное вознаграждение банка за оказанные услуги по </w:t>
      </w:r>
      <w:r>
        <w:br/>
      </w:r>
      <w:r>
        <w:rPr>
          <w:rFonts w:ascii="Times New Roman"/>
          <w:b w:val="false"/>
          <w:i w:val="false"/>
          <w:color w:val="000000"/>
          <w:sz w:val="28"/>
        </w:rPr>
        <w:t xml:space="preserve">
               документарным расчетам домашним хозяйствам-резидентам </w:t>
      </w:r>
      <w:r>
        <w:br/>
      </w:r>
      <w:r>
        <w:rPr>
          <w:rFonts w:ascii="Times New Roman"/>
          <w:b w:val="false"/>
          <w:i w:val="false"/>
          <w:color w:val="000000"/>
          <w:sz w:val="28"/>
        </w:rPr>
        <w:t xml:space="preserve">
               в СКВ </w:t>
      </w:r>
      <w:r>
        <w:br/>
      </w:r>
      <w:r>
        <w:rPr>
          <w:rFonts w:ascii="Times New Roman"/>
          <w:b w:val="false"/>
          <w:i w:val="false"/>
          <w:color w:val="000000"/>
          <w:sz w:val="28"/>
        </w:rPr>
        <w:t xml:space="preserve">
1871 1 9 3     Просроченное вознаграждение банка за оказанные услуги по </w:t>
      </w:r>
      <w:r>
        <w:br/>
      </w:r>
      <w:r>
        <w:rPr>
          <w:rFonts w:ascii="Times New Roman"/>
          <w:b w:val="false"/>
          <w:i w:val="false"/>
          <w:color w:val="000000"/>
          <w:sz w:val="28"/>
        </w:rPr>
        <w:t xml:space="preserve">
               документарным расчетам домашним хозяйствам-резидентам </w:t>
      </w:r>
      <w:r>
        <w:br/>
      </w:r>
      <w:r>
        <w:rPr>
          <w:rFonts w:ascii="Times New Roman"/>
          <w:b w:val="false"/>
          <w:i w:val="false"/>
          <w:color w:val="000000"/>
          <w:sz w:val="28"/>
        </w:rPr>
        <w:t xml:space="preserve">
               в ДВВ </w:t>
      </w:r>
      <w:r>
        <w:br/>
      </w:r>
      <w:r>
        <w:rPr>
          <w:rFonts w:ascii="Times New Roman"/>
          <w:b w:val="false"/>
          <w:i w:val="false"/>
          <w:color w:val="000000"/>
          <w:sz w:val="28"/>
        </w:rPr>
        <w:t xml:space="preserve">
1871 2 1 1     Просроченное вознаграждение банка за оказанные услуги по </w:t>
      </w:r>
      <w:r>
        <w:br/>
      </w:r>
      <w:r>
        <w:rPr>
          <w:rFonts w:ascii="Times New Roman"/>
          <w:b w:val="false"/>
          <w:i w:val="false"/>
          <w:color w:val="000000"/>
          <w:sz w:val="28"/>
        </w:rPr>
        <w:t xml:space="preserve">
               документарным расчетам Правительству иностранного </w:t>
      </w:r>
      <w:r>
        <w:br/>
      </w:r>
      <w:r>
        <w:rPr>
          <w:rFonts w:ascii="Times New Roman"/>
          <w:b w:val="false"/>
          <w:i w:val="false"/>
          <w:color w:val="000000"/>
          <w:sz w:val="28"/>
        </w:rPr>
        <w:t xml:space="preserve">
               государства в тенге </w:t>
      </w:r>
      <w:r>
        <w:br/>
      </w:r>
      <w:r>
        <w:rPr>
          <w:rFonts w:ascii="Times New Roman"/>
          <w:b w:val="false"/>
          <w:i w:val="false"/>
          <w:color w:val="000000"/>
          <w:sz w:val="28"/>
        </w:rPr>
        <w:t xml:space="preserve">
1871 2 1 2     Просроченное вознаграждение банка за оказанные услуги по </w:t>
      </w:r>
      <w:r>
        <w:br/>
      </w:r>
      <w:r>
        <w:rPr>
          <w:rFonts w:ascii="Times New Roman"/>
          <w:b w:val="false"/>
          <w:i w:val="false"/>
          <w:color w:val="000000"/>
          <w:sz w:val="28"/>
        </w:rPr>
        <w:t xml:space="preserve">
               документарным расчетам Правительству иностранного </w:t>
      </w:r>
      <w:r>
        <w:br/>
      </w:r>
      <w:r>
        <w:rPr>
          <w:rFonts w:ascii="Times New Roman"/>
          <w:b w:val="false"/>
          <w:i w:val="false"/>
          <w:color w:val="000000"/>
          <w:sz w:val="28"/>
        </w:rPr>
        <w:t xml:space="preserve">
               государства в СКВ </w:t>
      </w:r>
      <w:r>
        <w:br/>
      </w:r>
      <w:r>
        <w:rPr>
          <w:rFonts w:ascii="Times New Roman"/>
          <w:b w:val="false"/>
          <w:i w:val="false"/>
          <w:color w:val="000000"/>
          <w:sz w:val="28"/>
        </w:rPr>
        <w:t xml:space="preserve">
1871 2 1 3     Просроченное вознаграждение банка за оказанные услуги по </w:t>
      </w:r>
      <w:r>
        <w:br/>
      </w:r>
      <w:r>
        <w:rPr>
          <w:rFonts w:ascii="Times New Roman"/>
          <w:b w:val="false"/>
          <w:i w:val="false"/>
          <w:color w:val="000000"/>
          <w:sz w:val="28"/>
        </w:rPr>
        <w:t xml:space="preserve">
               документарным расчетам Правительству иностранного </w:t>
      </w:r>
      <w:r>
        <w:br/>
      </w:r>
      <w:r>
        <w:rPr>
          <w:rFonts w:ascii="Times New Roman"/>
          <w:b w:val="false"/>
          <w:i w:val="false"/>
          <w:color w:val="000000"/>
          <w:sz w:val="28"/>
        </w:rPr>
        <w:t xml:space="preserve">
               государства в ДВВ </w:t>
      </w:r>
      <w:r>
        <w:br/>
      </w:r>
      <w:r>
        <w:rPr>
          <w:rFonts w:ascii="Times New Roman"/>
          <w:b w:val="false"/>
          <w:i w:val="false"/>
          <w:color w:val="000000"/>
          <w:sz w:val="28"/>
        </w:rPr>
        <w:t xml:space="preserve">
1871 2 2 1     Просроченное вознаграждение банка за оказанные услуги по </w:t>
      </w:r>
      <w:r>
        <w:br/>
      </w:r>
      <w:r>
        <w:rPr>
          <w:rFonts w:ascii="Times New Roman"/>
          <w:b w:val="false"/>
          <w:i w:val="false"/>
          <w:color w:val="000000"/>
          <w:sz w:val="28"/>
        </w:rPr>
        <w:t xml:space="preserve">
               документарным расчетам местным органам власти иностранного </w:t>
      </w:r>
      <w:r>
        <w:br/>
      </w:r>
      <w:r>
        <w:rPr>
          <w:rFonts w:ascii="Times New Roman"/>
          <w:b w:val="false"/>
          <w:i w:val="false"/>
          <w:color w:val="000000"/>
          <w:sz w:val="28"/>
        </w:rPr>
        <w:t xml:space="preserve">
               государства в тенге </w:t>
      </w:r>
      <w:r>
        <w:br/>
      </w:r>
      <w:r>
        <w:rPr>
          <w:rFonts w:ascii="Times New Roman"/>
          <w:b w:val="false"/>
          <w:i w:val="false"/>
          <w:color w:val="000000"/>
          <w:sz w:val="28"/>
        </w:rPr>
        <w:t xml:space="preserve">
1871 2 2 2     Просроченное вознаграждение банка за оказанные услуги по </w:t>
      </w:r>
      <w:r>
        <w:br/>
      </w:r>
      <w:r>
        <w:rPr>
          <w:rFonts w:ascii="Times New Roman"/>
          <w:b w:val="false"/>
          <w:i w:val="false"/>
          <w:color w:val="000000"/>
          <w:sz w:val="28"/>
        </w:rPr>
        <w:t xml:space="preserve">
               документарным расчетам местным органам власти иностранного </w:t>
      </w:r>
      <w:r>
        <w:br/>
      </w:r>
      <w:r>
        <w:rPr>
          <w:rFonts w:ascii="Times New Roman"/>
          <w:b w:val="false"/>
          <w:i w:val="false"/>
          <w:color w:val="000000"/>
          <w:sz w:val="28"/>
        </w:rPr>
        <w:t xml:space="preserve">
               государства в СКВ </w:t>
      </w:r>
      <w:r>
        <w:br/>
      </w:r>
      <w:r>
        <w:rPr>
          <w:rFonts w:ascii="Times New Roman"/>
          <w:b w:val="false"/>
          <w:i w:val="false"/>
          <w:color w:val="000000"/>
          <w:sz w:val="28"/>
        </w:rPr>
        <w:t xml:space="preserve">
1871 2 2 3     Просроченное вознаграждение банка за оказанные услуги по </w:t>
      </w:r>
      <w:r>
        <w:br/>
      </w:r>
      <w:r>
        <w:rPr>
          <w:rFonts w:ascii="Times New Roman"/>
          <w:b w:val="false"/>
          <w:i w:val="false"/>
          <w:color w:val="000000"/>
          <w:sz w:val="28"/>
        </w:rPr>
        <w:t xml:space="preserve">
               документарным расчетам местным органам власти иностранного </w:t>
      </w:r>
      <w:r>
        <w:br/>
      </w:r>
      <w:r>
        <w:rPr>
          <w:rFonts w:ascii="Times New Roman"/>
          <w:b w:val="false"/>
          <w:i w:val="false"/>
          <w:color w:val="000000"/>
          <w:sz w:val="28"/>
        </w:rPr>
        <w:t xml:space="preserve">
               государства в ДВВ </w:t>
      </w:r>
      <w:r>
        <w:br/>
      </w:r>
      <w:r>
        <w:rPr>
          <w:rFonts w:ascii="Times New Roman"/>
          <w:b w:val="false"/>
          <w:i w:val="false"/>
          <w:color w:val="000000"/>
          <w:sz w:val="28"/>
        </w:rPr>
        <w:t xml:space="preserve">
1871 2 4 1     Просроченное вознаграждение банка за оказанные услуги по </w:t>
      </w:r>
      <w:r>
        <w:br/>
      </w:r>
      <w:r>
        <w:rPr>
          <w:rFonts w:ascii="Times New Roman"/>
          <w:b w:val="false"/>
          <w:i w:val="false"/>
          <w:color w:val="000000"/>
          <w:sz w:val="28"/>
        </w:rPr>
        <w:t xml:space="preserve">
               документарным расчетам банкам-нерезидентам в тенге </w:t>
      </w:r>
      <w:r>
        <w:br/>
      </w:r>
      <w:r>
        <w:rPr>
          <w:rFonts w:ascii="Times New Roman"/>
          <w:b w:val="false"/>
          <w:i w:val="false"/>
          <w:color w:val="000000"/>
          <w:sz w:val="28"/>
        </w:rPr>
        <w:t xml:space="preserve">
1871 2 4 2     Просроченное вознаграждение банка за оказанные услуги по </w:t>
      </w:r>
      <w:r>
        <w:br/>
      </w:r>
      <w:r>
        <w:rPr>
          <w:rFonts w:ascii="Times New Roman"/>
          <w:b w:val="false"/>
          <w:i w:val="false"/>
          <w:color w:val="000000"/>
          <w:sz w:val="28"/>
        </w:rPr>
        <w:t xml:space="preserve">
               документарным расчетам банкам-нерезидентам в СКВ </w:t>
      </w:r>
      <w:r>
        <w:br/>
      </w:r>
      <w:r>
        <w:rPr>
          <w:rFonts w:ascii="Times New Roman"/>
          <w:b w:val="false"/>
          <w:i w:val="false"/>
          <w:color w:val="000000"/>
          <w:sz w:val="28"/>
        </w:rPr>
        <w:t xml:space="preserve">
1871 2 4 3     Просроченное вознаграждение банка за оказанные услуги по </w:t>
      </w:r>
      <w:r>
        <w:br/>
      </w:r>
      <w:r>
        <w:rPr>
          <w:rFonts w:ascii="Times New Roman"/>
          <w:b w:val="false"/>
          <w:i w:val="false"/>
          <w:color w:val="000000"/>
          <w:sz w:val="28"/>
        </w:rPr>
        <w:t xml:space="preserve">
               документарным расчетам банкам-нерезидентам в ДВВ </w:t>
      </w:r>
      <w:r>
        <w:br/>
      </w:r>
      <w:r>
        <w:rPr>
          <w:rFonts w:ascii="Times New Roman"/>
          <w:b w:val="false"/>
          <w:i w:val="false"/>
          <w:color w:val="000000"/>
          <w:sz w:val="28"/>
        </w:rPr>
        <w:t xml:space="preserve">
1871 2 5 1     Просроченное вознаграждение банка за оказанные услуги по </w:t>
      </w:r>
      <w:r>
        <w:br/>
      </w:r>
      <w:r>
        <w:rPr>
          <w:rFonts w:ascii="Times New Roman"/>
          <w:b w:val="false"/>
          <w:i w:val="false"/>
          <w:color w:val="000000"/>
          <w:sz w:val="28"/>
        </w:rPr>
        <w:t xml:space="preserve">
               документарным расчетам организациям-нерезидентам, </w:t>
      </w:r>
      <w:r>
        <w:br/>
      </w:r>
      <w:r>
        <w:rPr>
          <w:rFonts w:ascii="Times New Roman"/>
          <w:b w:val="false"/>
          <w:i w:val="false"/>
          <w:color w:val="000000"/>
          <w:sz w:val="28"/>
        </w:rPr>
        <w:t xml:space="preserve">
               осуществляющим отдельные виды банковских операций в тенге </w:t>
      </w:r>
      <w:r>
        <w:br/>
      </w:r>
      <w:r>
        <w:rPr>
          <w:rFonts w:ascii="Times New Roman"/>
          <w:b w:val="false"/>
          <w:i w:val="false"/>
          <w:color w:val="000000"/>
          <w:sz w:val="28"/>
        </w:rPr>
        <w:t xml:space="preserve">
1871 2 5 2     Просроченное вознаграждение банка за оказанные услуги по </w:t>
      </w:r>
      <w:r>
        <w:br/>
      </w:r>
      <w:r>
        <w:rPr>
          <w:rFonts w:ascii="Times New Roman"/>
          <w:b w:val="false"/>
          <w:i w:val="false"/>
          <w:color w:val="000000"/>
          <w:sz w:val="28"/>
        </w:rPr>
        <w:t xml:space="preserve">
               документарным расчетам организациям-нерезидентам, </w:t>
      </w:r>
      <w:r>
        <w:br/>
      </w:r>
      <w:r>
        <w:rPr>
          <w:rFonts w:ascii="Times New Roman"/>
          <w:b w:val="false"/>
          <w:i w:val="false"/>
          <w:color w:val="000000"/>
          <w:sz w:val="28"/>
        </w:rPr>
        <w:t xml:space="preserve">
               осуществляющим отдельные виды банковских операций в СКВ </w:t>
      </w:r>
      <w:r>
        <w:br/>
      </w:r>
      <w:r>
        <w:rPr>
          <w:rFonts w:ascii="Times New Roman"/>
          <w:b w:val="false"/>
          <w:i w:val="false"/>
          <w:color w:val="000000"/>
          <w:sz w:val="28"/>
        </w:rPr>
        <w:t xml:space="preserve">
1871 2 5 3     Просроченное вознаграждение банка за оказанные услуги по </w:t>
      </w:r>
      <w:r>
        <w:br/>
      </w:r>
      <w:r>
        <w:rPr>
          <w:rFonts w:ascii="Times New Roman"/>
          <w:b w:val="false"/>
          <w:i w:val="false"/>
          <w:color w:val="000000"/>
          <w:sz w:val="28"/>
        </w:rPr>
        <w:t xml:space="preserve">
               документарным расчетам организациям-нерезидентам, </w:t>
      </w:r>
      <w:r>
        <w:br/>
      </w:r>
      <w:r>
        <w:rPr>
          <w:rFonts w:ascii="Times New Roman"/>
          <w:b w:val="false"/>
          <w:i w:val="false"/>
          <w:color w:val="000000"/>
          <w:sz w:val="28"/>
        </w:rPr>
        <w:t xml:space="preserve">
               осуществляющим отдельные виды банковских операций в ДВВ </w:t>
      </w:r>
      <w:r>
        <w:br/>
      </w:r>
      <w:r>
        <w:rPr>
          <w:rFonts w:ascii="Times New Roman"/>
          <w:b w:val="false"/>
          <w:i w:val="false"/>
          <w:color w:val="000000"/>
          <w:sz w:val="28"/>
        </w:rPr>
        <w:t xml:space="preserve">
1871 2 6 1     Просроченное вознаграждение банка за оказанные услуги по </w:t>
      </w:r>
      <w:r>
        <w:br/>
      </w:r>
      <w:r>
        <w:rPr>
          <w:rFonts w:ascii="Times New Roman"/>
          <w:b w:val="false"/>
          <w:i w:val="false"/>
          <w:color w:val="000000"/>
          <w:sz w:val="28"/>
        </w:rPr>
        <w:t xml:space="preserve">
               документарным расчетам государственным нефинансовым </w:t>
      </w:r>
      <w:r>
        <w:br/>
      </w:r>
      <w:r>
        <w:rPr>
          <w:rFonts w:ascii="Times New Roman"/>
          <w:b w:val="false"/>
          <w:i w:val="false"/>
          <w:color w:val="000000"/>
          <w:sz w:val="28"/>
        </w:rPr>
        <w:t xml:space="preserve">
               организациям иностранного государства в тенге </w:t>
      </w:r>
      <w:r>
        <w:br/>
      </w:r>
      <w:r>
        <w:rPr>
          <w:rFonts w:ascii="Times New Roman"/>
          <w:b w:val="false"/>
          <w:i w:val="false"/>
          <w:color w:val="000000"/>
          <w:sz w:val="28"/>
        </w:rPr>
        <w:t xml:space="preserve">
1871 2 6 2     Просроченное вознаграждение банка за оказанные услуги по </w:t>
      </w:r>
      <w:r>
        <w:br/>
      </w:r>
      <w:r>
        <w:rPr>
          <w:rFonts w:ascii="Times New Roman"/>
          <w:b w:val="false"/>
          <w:i w:val="false"/>
          <w:color w:val="000000"/>
          <w:sz w:val="28"/>
        </w:rPr>
        <w:t xml:space="preserve">
               документарным расчетам государственным нефинансовым </w:t>
      </w:r>
      <w:r>
        <w:br/>
      </w:r>
      <w:r>
        <w:rPr>
          <w:rFonts w:ascii="Times New Roman"/>
          <w:b w:val="false"/>
          <w:i w:val="false"/>
          <w:color w:val="000000"/>
          <w:sz w:val="28"/>
        </w:rPr>
        <w:t xml:space="preserve">
               организациям иностранного государства в СКВ </w:t>
      </w:r>
      <w:r>
        <w:br/>
      </w:r>
      <w:r>
        <w:rPr>
          <w:rFonts w:ascii="Times New Roman"/>
          <w:b w:val="false"/>
          <w:i w:val="false"/>
          <w:color w:val="000000"/>
          <w:sz w:val="28"/>
        </w:rPr>
        <w:t xml:space="preserve">
1871 2 6 3     Просроченное вознаграждение банка за оказанные услуги по </w:t>
      </w:r>
      <w:r>
        <w:br/>
      </w:r>
      <w:r>
        <w:rPr>
          <w:rFonts w:ascii="Times New Roman"/>
          <w:b w:val="false"/>
          <w:i w:val="false"/>
          <w:color w:val="000000"/>
          <w:sz w:val="28"/>
        </w:rPr>
        <w:t xml:space="preserve">
               документарным расчетам государственным нефинансовым </w:t>
      </w:r>
      <w:r>
        <w:br/>
      </w:r>
      <w:r>
        <w:rPr>
          <w:rFonts w:ascii="Times New Roman"/>
          <w:b w:val="false"/>
          <w:i w:val="false"/>
          <w:color w:val="000000"/>
          <w:sz w:val="28"/>
        </w:rPr>
        <w:t xml:space="preserve">
               организациям иностранного государства в ДВВ </w:t>
      </w:r>
      <w:r>
        <w:br/>
      </w:r>
      <w:r>
        <w:rPr>
          <w:rFonts w:ascii="Times New Roman"/>
          <w:b w:val="false"/>
          <w:i w:val="false"/>
          <w:color w:val="000000"/>
          <w:sz w:val="28"/>
        </w:rPr>
        <w:t xml:space="preserve">
1871 2 7 1     Просроченное вознаграждение банка за оказанные услуги по </w:t>
      </w:r>
      <w:r>
        <w:br/>
      </w:r>
      <w:r>
        <w:rPr>
          <w:rFonts w:ascii="Times New Roman"/>
          <w:b w:val="false"/>
          <w:i w:val="false"/>
          <w:color w:val="000000"/>
          <w:sz w:val="28"/>
        </w:rPr>
        <w:t xml:space="preserve">
               документарным расчетам негосударственным нефинансовым </w:t>
      </w:r>
      <w:r>
        <w:br/>
      </w:r>
      <w:r>
        <w:rPr>
          <w:rFonts w:ascii="Times New Roman"/>
          <w:b w:val="false"/>
          <w:i w:val="false"/>
          <w:color w:val="000000"/>
          <w:sz w:val="28"/>
        </w:rPr>
        <w:t xml:space="preserve">
               организациям иностранного государства в тенге </w:t>
      </w:r>
      <w:r>
        <w:br/>
      </w:r>
      <w:r>
        <w:rPr>
          <w:rFonts w:ascii="Times New Roman"/>
          <w:b w:val="false"/>
          <w:i w:val="false"/>
          <w:color w:val="000000"/>
          <w:sz w:val="28"/>
        </w:rPr>
        <w:t xml:space="preserve">
1871 2 7 2     Просроченное вознаграждение банка за оказанные услуги по </w:t>
      </w:r>
      <w:r>
        <w:br/>
      </w:r>
      <w:r>
        <w:rPr>
          <w:rFonts w:ascii="Times New Roman"/>
          <w:b w:val="false"/>
          <w:i w:val="false"/>
          <w:color w:val="000000"/>
          <w:sz w:val="28"/>
        </w:rPr>
        <w:t xml:space="preserve">
               документарным расчетам негосударственным нефинансовым </w:t>
      </w:r>
      <w:r>
        <w:br/>
      </w:r>
      <w:r>
        <w:rPr>
          <w:rFonts w:ascii="Times New Roman"/>
          <w:b w:val="false"/>
          <w:i w:val="false"/>
          <w:color w:val="000000"/>
          <w:sz w:val="28"/>
        </w:rPr>
        <w:t xml:space="preserve">
               организациям иностранного государства в СКВ </w:t>
      </w:r>
      <w:r>
        <w:br/>
      </w:r>
      <w:r>
        <w:rPr>
          <w:rFonts w:ascii="Times New Roman"/>
          <w:b w:val="false"/>
          <w:i w:val="false"/>
          <w:color w:val="000000"/>
          <w:sz w:val="28"/>
        </w:rPr>
        <w:t xml:space="preserve">
1871 2 7 3     Просроченное вознаграждение банка за оказанные услуги по </w:t>
      </w:r>
      <w:r>
        <w:br/>
      </w:r>
      <w:r>
        <w:rPr>
          <w:rFonts w:ascii="Times New Roman"/>
          <w:b w:val="false"/>
          <w:i w:val="false"/>
          <w:color w:val="000000"/>
          <w:sz w:val="28"/>
        </w:rPr>
        <w:t xml:space="preserve">
               документарным расчетам негосударственным нефинансовым </w:t>
      </w:r>
      <w:r>
        <w:br/>
      </w:r>
      <w:r>
        <w:rPr>
          <w:rFonts w:ascii="Times New Roman"/>
          <w:b w:val="false"/>
          <w:i w:val="false"/>
          <w:color w:val="000000"/>
          <w:sz w:val="28"/>
        </w:rPr>
        <w:t xml:space="preserve">
               организациям иностранного государства в ДВВ </w:t>
      </w:r>
      <w:r>
        <w:br/>
      </w:r>
      <w:r>
        <w:rPr>
          <w:rFonts w:ascii="Times New Roman"/>
          <w:b w:val="false"/>
          <w:i w:val="false"/>
          <w:color w:val="000000"/>
          <w:sz w:val="28"/>
        </w:rPr>
        <w:t xml:space="preserve">
1871 2 8 1     Просроченное вознаграждение банка за оказанные услуги по </w:t>
      </w:r>
      <w:r>
        <w:br/>
      </w:r>
      <w:r>
        <w:rPr>
          <w:rFonts w:ascii="Times New Roman"/>
          <w:b w:val="false"/>
          <w:i w:val="false"/>
          <w:color w:val="000000"/>
          <w:sz w:val="28"/>
        </w:rPr>
        <w:t xml:space="preserve">
               документарным расчетам некоммерческим организациям- </w:t>
      </w:r>
      <w:r>
        <w:br/>
      </w:r>
      <w:r>
        <w:rPr>
          <w:rFonts w:ascii="Times New Roman"/>
          <w:b w:val="false"/>
          <w:i w:val="false"/>
          <w:color w:val="000000"/>
          <w:sz w:val="28"/>
        </w:rPr>
        <w:t xml:space="preserve">
               нерезидентам, обслуживающим домашние хозяйства в тенге </w:t>
      </w:r>
      <w:r>
        <w:br/>
      </w:r>
      <w:r>
        <w:rPr>
          <w:rFonts w:ascii="Times New Roman"/>
          <w:b w:val="false"/>
          <w:i w:val="false"/>
          <w:color w:val="000000"/>
          <w:sz w:val="28"/>
        </w:rPr>
        <w:t xml:space="preserve">
1871 2 8 2     Просроченное вознаграждение банка за оказанные услуги по </w:t>
      </w:r>
      <w:r>
        <w:br/>
      </w:r>
      <w:r>
        <w:rPr>
          <w:rFonts w:ascii="Times New Roman"/>
          <w:b w:val="false"/>
          <w:i w:val="false"/>
          <w:color w:val="000000"/>
          <w:sz w:val="28"/>
        </w:rPr>
        <w:t xml:space="preserve">
               документарным расчетам некоммерческим организациям- </w:t>
      </w:r>
      <w:r>
        <w:br/>
      </w:r>
      <w:r>
        <w:rPr>
          <w:rFonts w:ascii="Times New Roman"/>
          <w:b w:val="false"/>
          <w:i w:val="false"/>
          <w:color w:val="000000"/>
          <w:sz w:val="28"/>
        </w:rPr>
        <w:t xml:space="preserve">
               нерезидентам, обслуживающим домашние хозяйства в СКВ </w:t>
      </w:r>
      <w:r>
        <w:br/>
      </w:r>
      <w:r>
        <w:rPr>
          <w:rFonts w:ascii="Times New Roman"/>
          <w:b w:val="false"/>
          <w:i w:val="false"/>
          <w:color w:val="000000"/>
          <w:sz w:val="28"/>
        </w:rPr>
        <w:t xml:space="preserve">
1871 2 8 3     Просроченное вознаграждение банка за оказанные услуги по </w:t>
      </w:r>
      <w:r>
        <w:br/>
      </w:r>
      <w:r>
        <w:rPr>
          <w:rFonts w:ascii="Times New Roman"/>
          <w:b w:val="false"/>
          <w:i w:val="false"/>
          <w:color w:val="000000"/>
          <w:sz w:val="28"/>
        </w:rPr>
        <w:t xml:space="preserve">
               документарным расчетам некоммерческим организациям- </w:t>
      </w:r>
      <w:r>
        <w:br/>
      </w:r>
      <w:r>
        <w:rPr>
          <w:rFonts w:ascii="Times New Roman"/>
          <w:b w:val="false"/>
          <w:i w:val="false"/>
          <w:color w:val="000000"/>
          <w:sz w:val="28"/>
        </w:rPr>
        <w:t xml:space="preserve">
               нерезидентам, обслуживающим домашние хозяйства в ДВВ </w:t>
      </w:r>
      <w:r>
        <w:br/>
      </w:r>
      <w:r>
        <w:rPr>
          <w:rFonts w:ascii="Times New Roman"/>
          <w:b w:val="false"/>
          <w:i w:val="false"/>
          <w:color w:val="000000"/>
          <w:sz w:val="28"/>
        </w:rPr>
        <w:t xml:space="preserve">
1871 2 9 1     Просроченное вознаграждение банка за оказанные услуги по </w:t>
      </w:r>
      <w:r>
        <w:br/>
      </w:r>
      <w:r>
        <w:rPr>
          <w:rFonts w:ascii="Times New Roman"/>
          <w:b w:val="false"/>
          <w:i w:val="false"/>
          <w:color w:val="000000"/>
          <w:sz w:val="28"/>
        </w:rPr>
        <w:t xml:space="preserve">
               документарным расчетам домашним хозяйствам-нерезидентам </w:t>
      </w:r>
      <w:r>
        <w:br/>
      </w:r>
      <w:r>
        <w:rPr>
          <w:rFonts w:ascii="Times New Roman"/>
          <w:b w:val="false"/>
          <w:i w:val="false"/>
          <w:color w:val="000000"/>
          <w:sz w:val="28"/>
        </w:rPr>
        <w:t xml:space="preserve">
               в тенге </w:t>
      </w:r>
      <w:r>
        <w:br/>
      </w:r>
      <w:r>
        <w:rPr>
          <w:rFonts w:ascii="Times New Roman"/>
          <w:b w:val="false"/>
          <w:i w:val="false"/>
          <w:color w:val="000000"/>
          <w:sz w:val="28"/>
        </w:rPr>
        <w:t xml:space="preserve">
1871 2 9 2     Просроченное вознаграждение банка за оказанные услуги по </w:t>
      </w:r>
      <w:r>
        <w:br/>
      </w:r>
      <w:r>
        <w:rPr>
          <w:rFonts w:ascii="Times New Roman"/>
          <w:b w:val="false"/>
          <w:i w:val="false"/>
          <w:color w:val="000000"/>
          <w:sz w:val="28"/>
        </w:rPr>
        <w:t xml:space="preserve">
               документарным расчетам домашним хозяйствам-нерезидентам </w:t>
      </w:r>
      <w:r>
        <w:br/>
      </w:r>
      <w:r>
        <w:rPr>
          <w:rFonts w:ascii="Times New Roman"/>
          <w:b w:val="false"/>
          <w:i w:val="false"/>
          <w:color w:val="000000"/>
          <w:sz w:val="28"/>
        </w:rPr>
        <w:t xml:space="preserve">
               в СКВ </w:t>
      </w:r>
      <w:r>
        <w:br/>
      </w:r>
      <w:r>
        <w:rPr>
          <w:rFonts w:ascii="Times New Roman"/>
          <w:b w:val="false"/>
          <w:i w:val="false"/>
          <w:color w:val="000000"/>
          <w:sz w:val="28"/>
        </w:rPr>
        <w:t xml:space="preserve">
1871 2 9 3     Просроченное вознаграждение банка за оказанные услуги по </w:t>
      </w:r>
      <w:r>
        <w:br/>
      </w:r>
      <w:r>
        <w:rPr>
          <w:rFonts w:ascii="Times New Roman"/>
          <w:b w:val="false"/>
          <w:i w:val="false"/>
          <w:color w:val="000000"/>
          <w:sz w:val="28"/>
        </w:rPr>
        <w:t xml:space="preserve">
               документарным расчетам домашним хозяйствам-нерезидентам </w:t>
      </w:r>
      <w:r>
        <w:br/>
      </w:r>
      <w:r>
        <w:rPr>
          <w:rFonts w:ascii="Times New Roman"/>
          <w:b w:val="false"/>
          <w:i w:val="false"/>
          <w:color w:val="000000"/>
          <w:sz w:val="28"/>
        </w:rPr>
        <w:t xml:space="preserve">
               в ДВВ </w:t>
      </w:r>
      <w:r>
        <w:br/>
      </w:r>
      <w:r>
        <w:rPr>
          <w:rFonts w:ascii="Times New Roman"/>
          <w:b w:val="false"/>
          <w:i w:val="false"/>
          <w:color w:val="000000"/>
          <w:sz w:val="28"/>
        </w:rPr>
        <w:t xml:space="preserve">
1872 0 0 0   Просроченное вознаграждение за услуги банка по выданным </w:t>
      </w:r>
      <w:r>
        <w:br/>
      </w:r>
      <w:r>
        <w:rPr>
          <w:rFonts w:ascii="Times New Roman"/>
          <w:b w:val="false"/>
          <w:i w:val="false"/>
          <w:color w:val="000000"/>
          <w:sz w:val="28"/>
        </w:rPr>
        <w:t xml:space="preserve">
             гарантиям </w:t>
      </w:r>
      <w:r>
        <w:br/>
      </w:r>
      <w:r>
        <w:rPr>
          <w:rFonts w:ascii="Times New Roman"/>
          <w:b w:val="false"/>
          <w:i w:val="false"/>
          <w:color w:val="000000"/>
          <w:sz w:val="28"/>
        </w:rPr>
        <w:t xml:space="preserve">
1872 1 1 1     Просроченное вознаграждение за услуги банка по выданным </w:t>
      </w:r>
      <w:r>
        <w:br/>
      </w:r>
      <w:r>
        <w:rPr>
          <w:rFonts w:ascii="Times New Roman"/>
          <w:b w:val="false"/>
          <w:i w:val="false"/>
          <w:color w:val="000000"/>
          <w:sz w:val="28"/>
        </w:rPr>
        <w:t xml:space="preserve">
               гарантиям Правительству Республики Казахстан в тенге </w:t>
      </w:r>
      <w:r>
        <w:br/>
      </w:r>
      <w:r>
        <w:rPr>
          <w:rFonts w:ascii="Times New Roman"/>
          <w:b w:val="false"/>
          <w:i w:val="false"/>
          <w:color w:val="000000"/>
          <w:sz w:val="28"/>
        </w:rPr>
        <w:t xml:space="preserve">
1872 1 1 2     Просроченное вознаграждение за услуги банка по выданным </w:t>
      </w:r>
      <w:r>
        <w:br/>
      </w:r>
      <w:r>
        <w:rPr>
          <w:rFonts w:ascii="Times New Roman"/>
          <w:b w:val="false"/>
          <w:i w:val="false"/>
          <w:color w:val="000000"/>
          <w:sz w:val="28"/>
        </w:rPr>
        <w:t xml:space="preserve">
               гарантиям Правительству Республики Казахстан в СКВ </w:t>
      </w:r>
      <w:r>
        <w:br/>
      </w:r>
      <w:r>
        <w:rPr>
          <w:rFonts w:ascii="Times New Roman"/>
          <w:b w:val="false"/>
          <w:i w:val="false"/>
          <w:color w:val="000000"/>
          <w:sz w:val="28"/>
        </w:rPr>
        <w:t xml:space="preserve">
1872 1 1 3     Просроченное вознаграждение за услуги банка по выданным </w:t>
      </w:r>
      <w:r>
        <w:br/>
      </w:r>
      <w:r>
        <w:rPr>
          <w:rFonts w:ascii="Times New Roman"/>
          <w:b w:val="false"/>
          <w:i w:val="false"/>
          <w:color w:val="000000"/>
          <w:sz w:val="28"/>
        </w:rPr>
        <w:t xml:space="preserve">
               гарантиям Правительству Республики Казахстан в ДВВ </w:t>
      </w:r>
      <w:r>
        <w:br/>
      </w:r>
      <w:r>
        <w:rPr>
          <w:rFonts w:ascii="Times New Roman"/>
          <w:b w:val="false"/>
          <w:i w:val="false"/>
          <w:color w:val="000000"/>
          <w:sz w:val="28"/>
        </w:rPr>
        <w:t xml:space="preserve">
1872 1 2 1     Просроченное вознаграждение за услуги банка по выданным </w:t>
      </w:r>
      <w:r>
        <w:br/>
      </w:r>
      <w:r>
        <w:rPr>
          <w:rFonts w:ascii="Times New Roman"/>
          <w:b w:val="false"/>
          <w:i w:val="false"/>
          <w:color w:val="000000"/>
          <w:sz w:val="28"/>
        </w:rPr>
        <w:t xml:space="preserve">
               гарантиям местным органам власти Республики Казахстан </w:t>
      </w:r>
      <w:r>
        <w:br/>
      </w:r>
      <w:r>
        <w:rPr>
          <w:rFonts w:ascii="Times New Roman"/>
          <w:b w:val="false"/>
          <w:i w:val="false"/>
          <w:color w:val="000000"/>
          <w:sz w:val="28"/>
        </w:rPr>
        <w:t xml:space="preserve">
               в тенге </w:t>
      </w:r>
      <w:r>
        <w:br/>
      </w:r>
      <w:r>
        <w:rPr>
          <w:rFonts w:ascii="Times New Roman"/>
          <w:b w:val="false"/>
          <w:i w:val="false"/>
          <w:color w:val="000000"/>
          <w:sz w:val="28"/>
        </w:rPr>
        <w:t xml:space="preserve">
1872 1 2 2     Просроченное вознаграждение за услуги банка по выданным </w:t>
      </w:r>
      <w:r>
        <w:br/>
      </w:r>
      <w:r>
        <w:rPr>
          <w:rFonts w:ascii="Times New Roman"/>
          <w:b w:val="false"/>
          <w:i w:val="false"/>
          <w:color w:val="000000"/>
          <w:sz w:val="28"/>
        </w:rPr>
        <w:t xml:space="preserve">
               гарантиям местным органам власти Республики Казахстан </w:t>
      </w:r>
      <w:r>
        <w:br/>
      </w:r>
      <w:r>
        <w:rPr>
          <w:rFonts w:ascii="Times New Roman"/>
          <w:b w:val="false"/>
          <w:i w:val="false"/>
          <w:color w:val="000000"/>
          <w:sz w:val="28"/>
        </w:rPr>
        <w:t xml:space="preserve">
               в СКВ </w:t>
      </w:r>
      <w:r>
        <w:br/>
      </w:r>
      <w:r>
        <w:rPr>
          <w:rFonts w:ascii="Times New Roman"/>
          <w:b w:val="false"/>
          <w:i w:val="false"/>
          <w:color w:val="000000"/>
          <w:sz w:val="28"/>
        </w:rPr>
        <w:t xml:space="preserve">
1872 1 2 3     Просроченное вознаграждение за услуги банка по выданным </w:t>
      </w:r>
      <w:r>
        <w:br/>
      </w:r>
      <w:r>
        <w:rPr>
          <w:rFonts w:ascii="Times New Roman"/>
          <w:b w:val="false"/>
          <w:i w:val="false"/>
          <w:color w:val="000000"/>
          <w:sz w:val="28"/>
        </w:rPr>
        <w:t xml:space="preserve">
               гарантиям местным органам власти Республики Казахстан </w:t>
      </w:r>
      <w:r>
        <w:br/>
      </w:r>
      <w:r>
        <w:rPr>
          <w:rFonts w:ascii="Times New Roman"/>
          <w:b w:val="false"/>
          <w:i w:val="false"/>
          <w:color w:val="000000"/>
          <w:sz w:val="28"/>
        </w:rPr>
        <w:t xml:space="preserve">
               в ДВВ </w:t>
      </w:r>
      <w:r>
        <w:br/>
      </w:r>
      <w:r>
        <w:rPr>
          <w:rFonts w:ascii="Times New Roman"/>
          <w:b w:val="false"/>
          <w:i w:val="false"/>
          <w:color w:val="000000"/>
          <w:sz w:val="28"/>
        </w:rPr>
        <w:t xml:space="preserve">
1872 1 4 1     Просроченное вознаграждение за услуги банка по выданным </w:t>
      </w:r>
      <w:r>
        <w:br/>
      </w:r>
      <w:r>
        <w:rPr>
          <w:rFonts w:ascii="Times New Roman"/>
          <w:b w:val="false"/>
          <w:i w:val="false"/>
          <w:color w:val="000000"/>
          <w:sz w:val="28"/>
        </w:rPr>
        <w:t xml:space="preserve">
               гарантиям банкам-резидентам в тенге </w:t>
      </w:r>
      <w:r>
        <w:br/>
      </w:r>
      <w:r>
        <w:rPr>
          <w:rFonts w:ascii="Times New Roman"/>
          <w:b w:val="false"/>
          <w:i w:val="false"/>
          <w:color w:val="000000"/>
          <w:sz w:val="28"/>
        </w:rPr>
        <w:t xml:space="preserve">
1872 1 4 2     Просроченное вознаграждение за услуги банка по выданным </w:t>
      </w:r>
      <w:r>
        <w:br/>
      </w:r>
      <w:r>
        <w:rPr>
          <w:rFonts w:ascii="Times New Roman"/>
          <w:b w:val="false"/>
          <w:i w:val="false"/>
          <w:color w:val="000000"/>
          <w:sz w:val="28"/>
        </w:rPr>
        <w:t xml:space="preserve">
               гарантиям банкам-резидентам в СКВ </w:t>
      </w:r>
      <w:r>
        <w:br/>
      </w:r>
      <w:r>
        <w:rPr>
          <w:rFonts w:ascii="Times New Roman"/>
          <w:b w:val="false"/>
          <w:i w:val="false"/>
          <w:color w:val="000000"/>
          <w:sz w:val="28"/>
        </w:rPr>
        <w:t xml:space="preserve">
1872 1 4 3     Просроченное вознаграждение за услуги банка по выданным </w:t>
      </w:r>
      <w:r>
        <w:br/>
      </w:r>
      <w:r>
        <w:rPr>
          <w:rFonts w:ascii="Times New Roman"/>
          <w:b w:val="false"/>
          <w:i w:val="false"/>
          <w:color w:val="000000"/>
          <w:sz w:val="28"/>
        </w:rPr>
        <w:t xml:space="preserve">
               гарантиям банкам-резидентам в ДВВ </w:t>
      </w:r>
      <w:r>
        <w:br/>
      </w:r>
      <w:r>
        <w:rPr>
          <w:rFonts w:ascii="Times New Roman"/>
          <w:b w:val="false"/>
          <w:i w:val="false"/>
          <w:color w:val="000000"/>
          <w:sz w:val="28"/>
        </w:rPr>
        <w:t xml:space="preserve">
1872 1 5 1     Просроченное вознаграждение за услуги банка по выданным </w:t>
      </w:r>
      <w:r>
        <w:br/>
      </w:r>
      <w:r>
        <w:rPr>
          <w:rFonts w:ascii="Times New Roman"/>
          <w:b w:val="false"/>
          <w:i w:val="false"/>
          <w:color w:val="000000"/>
          <w:sz w:val="28"/>
        </w:rPr>
        <w:t xml:space="preserve">
               гарантиям организациям-резидентам, осуществляющим </w:t>
      </w:r>
      <w:r>
        <w:br/>
      </w:r>
      <w:r>
        <w:rPr>
          <w:rFonts w:ascii="Times New Roman"/>
          <w:b w:val="false"/>
          <w:i w:val="false"/>
          <w:color w:val="000000"/>
          <w:sz w:val="28"/>
        </w:rPr>
        <w:t xml:space="preserve">
               отдельные виды банковских операций в тенге </w:t>
      </w:r>
      <w:r>
        <w:br/>
      </w:r>
      <w:r>
        <w:rPr>
          <w:rFonts w:ascii="Times New Roman"/>
          <w:b w:val="false"/>
          <w:i w:val="false"/>
          <w:color w:val="000000"/>
          <w:sz w:val="28"/>
        </w:rPr>
        <w:t xml:space="preserve">
1872 1 5 2     Просроченное вознаграждение за услуги банка по выданным </w:t>
      </w:r>
      <w:r>
        <w:br/>
      </w:r>
      <w:r>
        <w:rPr>
          <w:rFonts w:ascii="Times New Roman"/>
          <w:b w:val="false"/>
          <w:i w:val="false"/>
          <w:color w:val="000000"/>
          <w:sz w:val="28"/>
        </w:rPr>
        <w:t xml:space="preserve">
               гарантиям организациям-резидентам, осуществляющим </w:t>
      </w:r>
      <w:r>
        <w:br/>
      </w:r>
      <w:r>
        <w:rPr>
          <w:rFonts w:ascii="Times New Roman"/>
          <w:b w:val="false"/>
          <w:i w:val="false"/>
          <w:color w:val="000000"/>
          <w:sz w:val="28"/>
        </w:rPr>
        <w:t xml:space="preserve">
               отдельные виды банковских операций в СКВ </w:t>
      </w:r>
      <w:r>
        <w:br/>
      </w:r>
      <w:r>
        <w:rPr>
          <w:rFonts w:ascii="Times New Roman"/>
          <w:b w:val="false"/>
          <w:i w:val="false"/>
          <w:color w:val="000000"/>
          <w:sz w:val="28"/>
        </w:rPr>
        <w:t xml:space="preserve">
1872 1 5 3     Просроченное вознаграждение за услуги банка по выданным </w:t>
      </w:r>
      <w:r>
        <w:br/>
      </w:r>
      <w:r>
        <w:rPr>
          <w:rFonts w:ascii="Times New Roman"/>
          <w:b w:val="false"/>
          <w:i w:val="false"/>
          <w:color w:val="000000"/>
          <w:sz w:val="28"/>
        </w:rPr>
        <w:t xml:space="preserve">
               гарантиям организациям-резидентам, осуществляющим </w:t>
      </w:r>
      <w:r>
        <w:br/>
      </w:r>
      <w:r>
        <w:rPr>
          <w:rFonts w:ascii="Times New Roman"/>
          <w:b w:val="false"/>
          <w:i w:val="false"/>
          <w:color w:val="000000"/>
          <w:sz w:val="28"/>
        </w:rPr>
        <w:t xml:space="preserve">
               отдельные виды банковских операций в ДВВ </w:t>
      </w:r>
      <w:r>
        <w:br/>
      </w:r>
      <w:r>
        <w:rPr>
          <w:rFonts w:ascii="Times New Roman"/>
          <w:b w:val="false"/>
          <w:i w:val="false"/>
          <w:color w:val="000000"/>
          <w:sz w:val="28"/>
        </w:rPr>
        <w:t xml:space="preserve">
1872 1 6 1     Просроченное вознаграждение за услуги банка по выданным </w:t>
      </w:r>
      <w:r>
        <w:br/>
      </w:r>
      <w:r>
        <w:rPr>
          <w:rFonts w:ascii="Times New Roman"/>
          <w:b w:val="false"/>
          <w:i w:val="false"/>
          <w:color w:val="000000"/>
          <w:sz w:val="28"/>
        </w:rPr>
        <w:t xml:space="preserve">
               гарантиям государственным нефинансовым организациям- </w:t>
      </w:r>
      <w:r>
        <w:br/>
      </w:r>
      <w:r>
        <w:rPr>
          <w:rFonts w:ascii="Times New Roman"/>
          <w:b w:val="false"/>
          <w:i w:val="false"/>
          <w:color w:val="000000"/>
          <w:sz w:val="28"/>
        </w:rPr>
        <w:t xml:space="preserve">
               резидентам в тенге </w:t>
      </w:r>
      <w:r>
        <w:br/>
      </w:r>
      <w:r>
        <w:rPr>
          <w:rFonts w:ascii="Times New Roman"/>
          <w:b w:val="false"/>
          <w:i w:val="false"/>
          <w:color w:val="000000"/>
          <w:sz w:val="28"/>
        </w:rPr>
        <w:t xml:space="preserve">
1872 1 6 2     Просроченное вознаграждение за услуги банка по выданным </w:t>
      </w:r>
      <w:r>
        <w:br/>
      </w:r>
      <w:r>
        <w:rPr>
          <w:rFonts w:ascii="Times New Roman"/>
          <w:b w:val="false"/>
          <w:i w:val="false"/>
          <w:color w:val="000000"/>
          <w:sz w:val="28"/>
        </w:rPr>
        <w:t xml:space="preserve">
               гарантиям государственным нефинансовым организациям- </w:t>
      </w:r>
      <w:r>
        <w:br/>
      </w:r>
      <w:r>
        <w:rPr>
          <w:rFonts w:ascii="Times New Roman"/>
          <w:b w:val="false"/>
          <w:i w:val="false"/>
          <w:color w:val="000000"/>
          <w:sz w:val="28"/>
        </w:rPr>
        <w:t xml:space="preserve">
               резидентам в СКВ </w:t>
      </w:r>
      <w:r>
        <w:br/>
      </w:r>
      <w:r>
        <w:rPr>
          <w:rFonts w:ascii="Times New Roman"/>
          <w:b w:val="false"/>
          <w:i w:val="false"/>
          <w:color w:val="000000"/>
          <w:sz w:val="28"/>
        </w:rPr>
        <w:t xml:space="preserve">
1872 1 6 3     Просроченное вознаграждение за услуги банка по выданным </w:t>
      </w:r>
      <w:r>
        <w:br/>
      </w:r>
      <w:r>
        <w:rPr>
          <w:rFonts w:ascii="Times New Roman"/>
          <w:b w:val="false"/>
          <w:i w:val="false"/>
          <w:color w:val="000000"/>
          <w:sz w:val="28"/>
        </w:rPr>
        <w:t xml:space="preserve">
               гарантиям государственным нефинансовым организациям- </w:t>
      </w:r>
      <w:r>
        <w:br/>
      </w:r>
      <w:r>
        <w:rPr>
          <w:rFonts w:ascii="Times New Roman"/>
          <w:b w:val="false"/>
          <w:i w:val="false"/>
          <w:color w:val="000000"/>
          <w:sz w:val="28"/>
        </w:rPr>
        <w:t xml:space="preserve">
               резидентам в ДВВ </w:t>
      </w:r>
      <w:r>
        <w:br/>
      </w:r>
      <w:r>
        <w:rPr>
          <w:rFonts w:ascii="Times New Roman"/>
          <w:b w:val="false"/>
          <w:i w:val="false"/>
          <w:color w:val="000000"/>
          <w:sz w:val="28"/>
        </w:rPr>
        <w:t xml:space="preserve">
1872 1 7 1     Просроченное вознаграждение за услуги банка по выданным </w:t>
      </w:r>
      <w:r>
        <w:br/>
      </w:r>
      <w:r>
        <w:rPr>
          <w:rFonts w:ascii="Times New Roman"/>
          <w:b w:val="false"/>
          <w:i w:val="false"/>
          <w:color w:val="000000"/>
          <w:sz w:val="28"/>
        </w:rPr>
        <w:t xml:space="preserve">
               гарантиям негосударственным нефинансовым организациям- </w:t>
      </w:r>
      <w:r>
        <w:br/>
      </w:r>
      <w:r>
        <w:rPr>
          <w:rFonts w:ascii="Times New Roman"/>
          <w:b w:val="false"/>
          <w:i w:val="false"/>
          <w:color w:val="000000"/>
          <w:sz w:val="28"/>
        </w:rPr>
        <w:t xml:space="preserve">
               резидентам в тенге </w:t>
      </w:r>
      <w:r>
        <w:br/>
      </w:r>
      <w:r>
        <w:rPr>
          <w:rFonts w:ascii="Times New Roman"/>
          <w:b w:val="false"/>
          <w:i w:val="false"/>
          <w:color w:val="000000"/>
          <w:sz w:val="28"/>
        </w:rPr>
        <w:t xml:space="preserve">
1872 1 7 2     Просроченное вознаграждение за услуги банка по выданным </w:t>
      </w:r>
      <w:r>
        <w:br/>
      </w:r>
      <w:r>
        <w:rPr>
          <w:rFonts w:ascii="Times New Roman"/>
          <w:b w:val="false"/>
          <w:i w:val="false"/>
          <w:color w:val="000000"/>
          <w:sz w:val="28"/>
        </w:rPr>
        <w:t xml:space="preserve">
               гарантиям негосударственным нефинансовым организациям- </w:t>
      </w:r>
      <w:r>
        <w:br/>
      </w:r>
      <w:r>
        <w:rPr>
          <w:rFonts w:ascii="Times New Roman"/>
          <w:b w:val="false"/>
          <w:i w:val="false"/>
          <w:color w:val="000000"/>
          <w:sz w:val="28"/>
        </w:rPr>
        <w:t xml:space="preserve">
               резидентам в СКВ </w:t>
      </w:r>
      <w:r>
        <w:br/>
      </w:r>
      <w:r>
        <w:rPr>
          <w:rFonts w:ascii="Times New Roman"/>
          <w:b w:val="false"/>
          <w:i w:val="false"/>
          <w:color w:val="000000"/>
          <w:sz w:val="28"/>
        </w:rPr>
        <w:t xml:space="preserve">
1872 1 7 3     Просроченное вознаграждение за услуги банка по выданным </w:t>
      </w:r>
      <w:r>
        <w:br/>
      </w:r>
      <w:r>
        <w:rPr>
          <w:rFonts w:ascii="Times New Roman"/>
          <w:b w:val="false"/>
          <w:i w:val="false"/>
          <w:color w:val="000000"/>
          <w:sz w:val="28"/>
        </w:rPr>
        <w:t xml:space="preserve">
               гарантиям негосударственным нефинансовым организациям- </w:t>
      </w:r>
      <w:r>
        <w:br/>
      </w:r>
      <w:r>
        <w:rPr>
          <w:rFonts w:ascii="Times New Roman"/>
          <w:b w:val="false"/>
          <w:i w:val="false"/>
          <w:color w:val="000000"/>
          <w:sz w:val="28"/>
        </w:rPr>
        <w:t xml:space="preserve">
               резидентам в ДВВ </w:t>
      </w:r>
      <w:r>
        <w:br/>
      </w:r>
      <w:r>
        <w:rPr>
          <w:rFonts w:ascii="Times New Roman"/>
          <w:b w:val="false"/>
          <w:i w:val="false"/>
          <w:color w:val="000000"/>
          <w:sz w:val="28"/>
        </w:rPr>
        <w:t xml:space="preserve">
1872 1 8 1     Просроченное вознаграждение за услуги банка по выданным </w:t>
      </w:r>
      <w:r>
        <w:br/>
      </w:r>
      <w:r>
        <w:rPr>
          <w:rFonts w:ascii="Times New Roman"/>
          <w:b w:val="false"/>
          <w:i w:val="false"/>
          <w:color w:val="000000"/>
          <w:sz w:val="28"/>
        </w:rPr>
        <w:t xml:space="preserve">
               гарантиям некоммерческим организациям-резидентам, </w:t>
      </w:r>
      <w:r>
        <w:br/>
      </w:r>
      <w:r>
        <w:rPr>
          <w:rFonts w:ascii="Times New Roman"/>
          <w:b w:val="false"/>
          <w:i w:val="false"/>
          <w:color w:val="000000"/>
          <w:sz w:val="28"/>
        </w:rPr>
        <w:t xml:space="preserve">
               обслуживающим домашние хозяйства в тенге </w:t>
      </w:r>
      <w:r>
        <w:br/>
      </w:r>
      <w:r>
        <w:rPr>
          <w:rFonts w:ascii="Times New Roman"/>
          <w:b w:val="false"/>
          <w:i w:val="false"/>
          <w:color w:val="000000"/>
          <w:sz w:val="28"/>
        </w:rPr>
        <w:t xml:space="preserve">
1872 1 8 2     Просроченное вознаграждение за услуги банка по выданным </w:t>
      </w:r>
      <w:r>
        <w:br/>
      </w:r>
      <w:r>
        <w:rPr>
          <w:rFonts w:ascii="Times New Roman"/>
          <w:b w:val="false"/>
          <w:i w:val="false"/>
          <w:color w:val="000000"/>
          <w:sz w:val="28"/>
        </w:rPr>
        <w:t xml:space="preserve">
               гарантиям некоммерческим организациям-резидентам, </w:t>
      </w:r>
      <w:r>
        <w:br/>
      </w:r>
      <w:r>
        <w:rPr>
          <w:rFonts w:ascii="Times New Roman"/>
          <w:b w:val="false"/>
          <w:i w:val="false"/>
          <w:color w:val="000000"/>
          <w:sz w:val="28"/>
        </w:rPr>
        <w:t xml:space="preserve">
               обслуживающим домашние хозяйства в СКВ </w:t>
      </w:r>
      <w:r>
        <w:br/>
      </w:r>
      <w:r>
        <w:rPr>
          <w:rFonts w:ascii="Times New Roman"/>
          <w:b w:val="false"/>
          <w:i w:val="false"/>
          <w:color w:val="000000"/>
          <w:sz w:val="28"/>
        </w:rPr>
        <w:t xml:space="preserve">
1872 1 8 3     Просроченное вознаграждение за услуги банка по выданным </w:t>
      </w:r>
      <w:r>
        <w:br/>
      </w:r>
      <w:r>
        <w:rPr>
          <w:rFonts w:ascii="Times New Roman"/>
          <w:b w:val="false"/>
          <w:i w:val="false"/>
          <w:color w:val="000000"/>
          <w:sz w:val="28"/>
        </w:rPr>
        <w:t xml:space="preserve">
               гарантиям некоммерческим организациям-резидентам, </w:t>
      </w:r>
      <w:r>
        <w:br/>
      </w:r>
      <w:r>
        <w:rPr>
          <w:rFonts w:ascii="Times New Roman"/>
          <w:b w:val="false"/>
          <w:i w:val="false"/>
          <w:color w:val="000000"/>
          <w:sz w:val="28"/>
        </w:rPr>
        <w:t xml:space="preserve">
               обслуживающим домашние хозяйства в ДВВ </w:t>
      </w:r>
      <w:r>
        <w:br/>
      </w:r>
      <w:r>
        <w:rPr>
          <w:rFonts w:ascii="Times New Roman"/>
          <w:b w:val="false"/>
          <w:i w:val="false"/>
          <w:color w:val="000000"/>
          <w:sz w:val="28"/>
        </w:rPr>
        <w:t xml:space="preserve">
1872 1 9 1     Просроченное вознаграждение за услуги банка по гарантиям, </w:t>
      </w:r>
      <w:r>
        <w:br/>
      </w:r>
      <w:r>
        <w:rPr>
          <w:rFonts w:ascii="Times New Roman"/>
          <w:b w:val="false"/>
          <w:i w:val="false"/>
          <w:color w:val="000000"/>
          <w:sz w:val="28"/>
        </w:rPr>
        <w:t xml:space="preserve">
               предоставленным домашним хозяйствам-резидентам в тенге </w:t>
      </w:r>
      <w:r>
        <w:br/>
      </w:r>
      <w:r>
        <w:rPr>
          <w:rFonts w:ascii="Times New Roman"/>
          <w:b w:val="false"/>
          <w:i w:val="false"/>
          <w:color w:val="000000"/>
          <w:sz w:val="28"/>
        </w:rPr>
        <w:t xml:space="preserve">
1872 1 9 2     Просроченное вознаграждение за услуги банка по гарантиям, </w:t>
      </w:r>
      <w:r>
        <w:br/>
      </w:r>
      <w:r>
        <w:rPr>
          <w:rFonts w:ascii="Times New Roman"/>
          <w:b w:val="false"/>
          <w:i w:val="false"/>
          <w:color w:val="000000"/>
          <w:sz w:val="28"/>
        </w:rPr>
        <w:t xml:space="preserve">
               предоставленным домашним хозяйствам-резидентам в СКВ </w:t>
      </w:r>
      <w:r>
        <w:br/>
      </w:r>
      <w:r>
        <w:rPr>
          <w:rFonts w:ascii="Times New Roman"/>
          <w:b w:val="false"/>
          <w:i w:val="false"/>
          <w:color w:val="000000"/>
          <w:sz w:val="28"/>
        </w:rPr>
        <w:t xml:space="preserve">
1872 1 9 3     Просроченное вознаграждение за услуги банка по гарантиям, </w:t>
      </w:r>
      <w:r>
        <w:br/>
      </w:r>
      <w:r>
        <w:rPr>
          <w:rFonts w:ascii="Times New Roman"/>
          <w:b w:val="false"/>
          <w:i w:val="false"/>
          <w:color w:val="000000"/>
          <w:sz w:val="28"/>
        </w:rPr>
        <w:t xml:space="preserve">
               предоставленным домашним хозяйствам-резидентам в ДВВ </w:t>
      </w:r>
      <w:r>
        <w:br/>
      </w:r>
      <w:r>
        <w:rPr>
          <w:rFonts w:ascii="Times New Roman"/>
          <w:b w:val="false"/>
          <w:i w:val="false"/>
          <w:color w:val="000000"/>
          <w:sz w:val="28"/>
        </w:rPr>
        <w:t xml:space="preserve">
1872 2 1 1     Просроченное вознаграждение за услуги банка по выданным </w:t>
      </w:r>
      <w:r>
        <w:br/>
      </w:r>
      <w:r>
        <w:rPr>
          <w:rFonts w:ascii="Times New Roman"/>
          <w:b w:val="false"/>
          <w:i w:val="false"/>
          <w:color w:val="000000"/>
          <w:sz w:val="28"/>
        </w:rPr>
        <w:t xml:space="preserve">
               гарантиям Правительству иностранного государства в тенге </w:t>
      </w:r>
      <w:r>
        <w:br/>
      </w:r>
      <w:r>
        <w:rPr>
          <w:rFonts w:ascii="Times New Roman"/>
          <w:b w:val="false"/>
          <w:i w:val="false"/>
          <w:color w:val="000000"/>
          <w:sz w:val="28"/>
        </w:rPr>
        <w:t xml:space="preserve">
1872 2 1 2     Просроченное вознаграждение за услуги банка по выданным </w:t>
      </w:r>
      <w:r>
        <w:br/>
      </w:r>
      <w:r>
        <w:rPr>
          <w:rFonts w:ascii="Times New Roman"/>
          <w:b w:val="false"/>
          <w:i w:val="false"/>
          <w:color w:val="000000"/>
          <w:sz w:val="28"/>
        </w:rPr>
        <w:t xml:space="preserve">
               гарантиям Правительству иностранного государства в СКВ </w:t>
      </w:r>
      <w:r>
        <w:br/>
      </w:r>
      <w:r>
        <w:rPr>
          <w:rFonts w:ascii="Times New Roman"/>
          <w:b w:val="false"/>
          <w:i w:val="false"/>
          <w:color w:val="000000"/>
          <w:sz w:val="28"/>
        </w:rPr>
        <w:t xml:space="preserve">
1872 2 1 3     Просроченное вознаграждение за услуги банка по выданным </w:t>
      </w:r>
      <w:r>
        <w:br/>
      </w:r>
      <w:r>
        <w:rPr>
          <w:rFonts w:ascii="Times New Roman"/>
          <w:b w:val="false"/>
          <w:i w:val="false"/>
          <w:color w:val="000000"/>
          <w:sz w:val="28"/>
        </w:rPr>
        <w:t xml:space="preserve">
               гарантиям Правительству иностранного государства в ДВВ </w:t>
      </w:r>
      <w:r>
        <w:br/>
      </w:r>
      <w:r>
        <w:rPr>
          <w:rFonts w:ascii="Times New Roman"/>
          <w:b w:val="false"/>
          <w:i w:val="false"/>
          <w:color w:val="000000"/>
          <w:sz w:val="28"/>
        </w:rPr>
        <w:t xml:space="preserve">
1872 2 2 1     Просроченное вознаграждение за услуги банка по выданным </w:t>
      </w:r>
      <w:r>
        <w:br/>
      </w:r>
      <w:r>
        <w:rPr>
          <w:rFonts w:ascii="Times New Roman"/>
          <w:b w:val="false"/>
          <w:i w:val="false"/>
          <w:color w:val="000000"/>
          <w:sz w:val="28"/>
        </w:rPr>
        <w:t xml:space="preserve">
               гарантиям местным органам власти иностранного </w:t>
      </w:r>
      <w:r>
        <w:br/>
      </w:r>
      <w:r>
        <w:rPr>
          <w:rFonts w:ascii="Times New Roman"/>
          <w:b w:val="false"/>
          <w:i w:val="false"/>
          <w:color w:val="000000"/>
          <w:sz w:val="28"/>
        </w:rPr>
        <w:t xml:space="preserve">
               государства в тенге </w:t>
      </w:r>
      <w:r>
        <w:br/>
      </w:r>
      <w:r>
        <w:rPr>
          <w:rFonts w:ascii="Times New Roman"/>
          <w:b w:val="false"/>
          <w:i w:val="false"/>
          <w:color w:val="000000"/>
          <w:sz w:val="28"/>
        </w:rPr>
        <w:t xml:space="preserve">
1872 2 2 2     Просроченное вознаграждение банка за услуги по выданным </w:t>
      </w:r>
      <w:r>
        <w:br/>
      </w:r>
      <w:r>
        <w:rPr>
          <w:rFonts w:ascii="Times New Roman"/>
          <w:b w:val="false"/>
          <w:i w:val="false"/>
          <w:color w:val="000000"/>
          <w:sz w:val="28"/>
        </w:rPr>
        <w:t xml:space="preserve">
               гарантиям местным органам власти иностранного </w:t>
      </w:r>
      <w:r>
        <w:br/>
      </w:r>
      <w:r>
        <w:rPr>
          <w:rFonts w:ascii="Times New Roman"/>
          <w:b w:val="false"/>
          <w:i w:val="false"/>
          <w:color w:val="000000"/>
          <w:sz w:val="28"/>
        </w:rPr>
        <w:t xml:space="preserve">
               государства в СКВ </w:t>
      </w:r>
      <w:r>
        <w:br/>
      </w:r>
      <w:r>
        <w:rPr>
          <w:rFonts w:ascii="Times New Roman"/>
          <w:b w:val="false"/>
          <w:i w:val="false"/>
          <w:color w:val="000000"/>
          <w:sz w:val="28"/>
        </w:rPr>
        <w:t xml:space="preserve">
1872 2 2 3     Просроченное вознаграждение за услуги банка по выданным </w:t>
      </w:r>
      <w:r>
        <w:br/>
      </w:r>
      <w:r>
        <w:rPr>
          <w:rFonts w:ascii="Times New Roman"/>
          <w:b w:val="false"/>
          <w:i w:val="false"/>
          <w:color w:val="000000"/>
          <w:sz w:val="28"/>
        </w:rPr>
        <w:t xml:space="preserve">
               гарантиям местным органам власти иностранного </w:t>
      </w:r>
      <w:r>
        <w:br/>
      </w:r>
      <w:r>
        <w:rPr>
          <w:rFonts w:ascii="Times New Roman"/>
          <w:b w:val="false"/>
          <w:i w:val="false"/>
          <w:color w:val="000000"/>
          <w:sz w:val="28"/>
        </w:rPr>
        <w:t xml:space="preserve">
               государства в ДВВ </w:t>
      </w:r>
      <w:r>
        <w:br/>
      </w:r>
      <w:r>
        <w:rPr>
          <w:rFonts w:ascii="Times New Roman"/>
          <w:b w:val="false"/>
          <w:i w:val="false"/>
          <w:color w:val="000000"/>
          <w:sz w:val="28"/>
        </w:rPr>
        <w:t xml:space="preserve">
1872 2 4 1     Просроченное вознаграждение за услуги банка по выданным </w:t>
      </w:r>
      <w:r>
        <w:br/>
      </w:r>
      <w:r>
        <w:rPr>
          <w:rFonts w:ascii="Times New Roman"/>
          <w:b w:val="false"/>
          <w:i w:val="false"/>
          <w:color w:val="000000"/>
          <w:sz w:val="28"/>
        </w:rPr>
        <w:t xml:space="preserve">
               гарантиям банкам-нерезидентам в тенге </w:t>
      </w:r>
      <w:r>
        <w:br/>
      </w:r>
      <w:r>
        <w:rPr>
          <w:rFonts w:ascii="Times New Roman"/>
          <w:b w:val="false"/>
          <w:i w:val="false"/>
          <w:color w:val="000000"/>
          <w:sz w:val="28"/>
        </w:rPr>
        <w:t xml:space="preserve">
1872 2 4 2     Просроченное вознаграждение за услуги банка по выданным </w:t>
      </w:r>
      <w:r>
        <w:br/>
      </w:r>
      <w:r>
        <w:rPr>
          <w:rFonts w:ascii="Times New Roman"/>
          <w:b w:val="false"/>
          <w:i w:val="false"/>
          <w:color w:val="000000"/>
          <w:sz w:val="28"/>
        </w:rPr>
        <w:t xml:space="preserve">
               гарантиям банкам-нерезидентам в СКВ </w:t>
      </w:r>
      <w:r>
        <w:br/>
      </w:r>
      <w:r>
        <w:rPr>
          <w:rFonts w:ascii="Times New Roman"/>
          <w:b w:val="false"/>
          <w:i w:val="false"/>
          <w:color w:val="000000"/>
          <w:sz w:val="28"/>
        </w:rPr>
        <w:t xml:space="preserve">
1872 2 4 3     Просроченное вознаграждение за услуги банка по выданным </w:t>
      </w:r>
      <w:r>
        <w:br/>
      </w:r>
      <w:r>
        <w:rPr>
          <w:rFonts w:ascii="Times New Roman"/>
          <w:b w:val="false"/>
          <w:i w:val="false"/>
          <w:color w:val="000000"/>
          <w:sz w:val="28"/>
        </w:rPr>
        <w:t xml:space="preserve">
               гарантиям банкам-нерезидентам в ДВВ </w:t>
      </w:r>
      <w:r>
        <w:br/>
      </w:r>
      <w:r>
        <w:rPr>
          <w:rFonts w:ascii="Times New Roman"/>
          <w:b w:val="false"/>
          <w:i w:val="false"/>
          <w:color w:val="000000"/>
          <w:sz w:val="28"/>
        </w:rPr>
        <w:t xml:space="preserve">
1872 2 5 1     Просроченное вознаграждение за услуги банка по выданным </w:t>
      </w:r>
      <w:r>
        <w:br/>
      </w:r>
      <w:r>
        <w:rPr>
          <w:rFonts w:ascii="Times New Roman"/>
          <w:b w:val="false"/>
          <w:i w:val="false"/>
          <w:color w:val="000000"/>
          <w:sz w:val="28"/>
        </w:rPr>
        <w:t xml:space="preserve">
               гарантиям организациям-нерезидентам, осуществляющим </w:t>
      </w:r>
      <w:r>
        <w:br/>
      </w:r>
      <w:r>
        <w:rPr>
          <w:rFonts w:ascii="Times New Roman"/>
          <w:b w:val="false"/>
          <w:i w:val="false"/>
          <w:color w:val="000000"/>
          <w:sz w:val="28"/>
        </w:rPr>
        <w:t xml:space="preserve">
               отдельные виды банковских операций в тенге </w:t>
      </w:r>
      <w:r>
        <w:br/>
      </w:r>
      <w:r>
        <w:rPr>
          <w:rFonts w:ascii="Times New Roman"/>
          <w:b w:val="false"/>
          <w:i w:val="false"/>
          <w:color w:val="000000"/>
          <w:sz w:val="28"/>
        </w:rPr>
        <w:t xml:space="preserve">
1872 2 5 2     Просроченное вознаграждение за услуги банка по выданным </w:t>
      </w:r>
      <w:r>
        <w:br/>
      </w:r>
      <w:r>
        <w:rPr>
          <w:rFonts w:ascii="Times New Roman"/>
          <w:b w:val="false"/>
          <w:i w:val="false"/>
          <w:color w:val="000000"/>
          <w:sz w:val="28"/>
        </w:rPr>
        <w:t xml:space="preserve">
               гарантиям организациям-нерезидентам, осуществляющим </w:t>
      </w:r>
      <w:r>
        <w:br/>
      </w:r>
      <w:r>
        <w:rPr>
          <w:rFonts w:ascii="Times New Roman"/>
          <w:b w:val="false"/>
          <w:i w:val="false"/>
          <w:color w:val="000000"/>
          <w:sz w:val="28"/>
        </w:rPr>
        <w:t xml:space="preserve">
               отдельные виды банковских операций в СКВ </w:t>
      </w:r>
      <w:r>
        <w:br/>
      </w:r>
      <w:r>
        <w:rPr>
          <w:rFonts w:ascii="Times New Roman"/>
          <w:b w:val="false"/>
          <w:i w:val="false"/>
          <w:color w:val="000000"/>
          <w:sz w:val="28"/>
        </w:rPr>
        <w:t xml:space="preserve">
1872 2 5 3     Просроченное вознаграждение за услуги банка по выданным </w:t>
      </w:r>
      <w:r>
        <w:br/>
      </w:r>
      <w:r>
        <w:rPr>
          <w:rFonts w:ascii="Times New Roman"/>
          <w:b w:val="false"/>
          <w:i w:val="false"/>
          <w:color w:val="000000"/>
          <w:sz w:val="28"/>
        </w:rPr>
        <w:t xml:space="preserve">
               гарантиям организациям-нерезидентам, осуществляющим </w:t>
      </w:r>
      <w:r>
        <w:br/>
      </w:r>
      <w:r>
        <w:rPr>
          <w:rFonts w:ascii="Times New Roman"/>
          <w:b w:val="false"/>
          <w:i w:val="false"/>
          <w:color w:val="000000"/>
          <w:sz w:val="28"/>
        </w:rPr>
        <w:t xml:space="preserve">
               отдельные виды банковских операций в ДВВ </w:t>
      </w:r>
      <w:r>
        <w:br/>
      </w:r>
      <w:r>
        <w:rPr>
          <w:rFonts w:ascii="Times New Roman"/>
          <w:b w:val="false"/>
          <w:i w:val="false"/>
          <w:color w:val="000000"/>
          <w:sz w:val="28"/>
        </w:rPr>
        <w:t xml:space="preserve">
1872 2 6 1     Просроченное вознаграждение за услуги банка по выданным </w:t>
      </w:r>
      <w:r>
        <w:br/>
      </w:r>
      <w:r>
        <w:rPr>
          <w:rFonts w:ascii="Times New Roman"/>
          <w:b w:val="false"/>
          <w:i w:val="false"/>
          <w:color w:val="000000"/>
          <w:sz w:val="28"/>
        </w:rPr>
        <w:t xml:space="preserve">
               гарантиям государственным нефинансовым организациям </w:t>
      </w:r>
      <w:r>
        <w:br/>
      </w:r>
      <w:r>
        <w:rPr>
          <w:rFonts w:ascii="Times New Roman"/>
          <w:b w:val="false"/>
          <w:i w:val="false"/>
          <w:color w:val="000000"/>
          <w:sz w:val="28"/>
        </w:rPr>
        <w:t xml:space="preserve">
               иностранного государства в тенге </w:t>
      </w:r>
      <w:r>
        <w:br/>
      </w:r>
      <w:r>
        <w:rPr>
          <w:rFonts w:ascii="Times New Roman"/>
          <w:b w:val="false"/>
          <w:i w:val="false"/>
          <w:color w:val="000000"/>
          <w:sz w:val="28"/>
        </w:rPr>
        <w:t xml:space="preserve">
1872 2 6 2     Просроченное вознаграждение за услуги банка по выданным </w:t>
      </w:r>
      <w:r>
        <w:br/>
      </w:r>
      <w:r>
        <w:rPr>
          <w:rFonts w:ascii="Times New Roman"/>
          <w:b w:val="false"/>
          <w:i w:val="false"/>
          <w:color w:val="000000"/>
          <w:sz w:val="28"/>
        </w:rPr>
        <w:t xml:space="preserve">
               гарантиям государственным нефинансовым организациям </w:t>
      </w:r>
      <w:r>
        <w:br/>
      </w:r>
      <w:r>
        <w:rPr>
          <w:rFonts w:ascii="Times New Roman"/>
          <w:b w:val="false"/>
          <w:i w:val="false"/>
          <w:color w:val="000000"/>
          <w:sz w:val="28"/>
        </w:rPr>
        <w:t xml:space="preserve">
               иностранного государства в СКВ </w:t>
      </w:r>
      <w:r>
        <w:br/>
      </w:r>
      <w:r>
        <w:rPr>
          <w:rFonts w:ascii="Times New Roman"/>
          <w:b w:val="false"/>
          <w:i w:val="false"/>
          <w:color w:val="000000"/>
          <w:sz w:val="28"/>
        </w:rPr>
        <w:t xml:space="preserve">
1872 2 6 3     Просроченное вознаграждение за услуги банка по выданным </w:t>
      </w:r>
      <w:r>
        <w:br/>
      </w:r>
      <w:r>
        <w:rPr>
          <w:rFonts w:ascii="Times New Roman"/>
          <w:b w:val="false"/>
          <w:i w:val="false"/>
          <w:color w:val="000000"/>
          <w:sz w:val="28"/>
        </w:rPr>
        <w:t xml:space="preserve">
               гарантиям государственным нефинансовым организациям </w:t>
      </w:r>
      <w:r>
        <w:br/>
      </w:r>
      <w:r>
        <w:rPr>
          <w:rFonts w:ascii="Times New Roman"/>
          <w:b w:val="false"/>
          <w:i w:val="false"/>
          <w:color w:val="000000"/>
          <w:sz w:val="28"/>
        </w:rPr>
        <w:t xml:space="preserve">
               иностранного государства в ДВВ </w:t>
      </w:r>
      <w:r>
        <w:br/>
      </w:r>
      <w:r>
        <w:rPr>
          <w:rFonts w:ascii="Times New Roman"/>
          <w:b w:val="false"/>
          <w:i w:val="false"/>
          <w:color w:val="000000"/>
          <w:sz w:val="28"/>
        </w:rPr>
        <w:t xml:space="preserve">
1872 2 7 1     Просроченное вознаграждение за услуги банка по выданным </w:t>
      </w:r>
      <w:r>
        <w:br/>
      </w:r>
      <w:r>
        <w:rPr>
          <w:rFonts w:ascii="Times New Roman"/>
          <w:b w:val="false"/>
          <w:i w:val="false"/>
          <w:color w:val="000000"/>
          <w:sz w:val="28"/>
        </w:rPr>
        <w:t xml:space="preserve">
               гарантиям негосударственным нефинансовым организациям </w:t>
      </w:r>
      <w:r>
        <w:br/>
      </w:r>
      <w:r>
        <w:rPr>
          <w:rFonts w:ascii="Times New Roman"/>
          <w:b w:val="false"/>
          <w:i w:val="false"/>
          <w:color w:val="000000"/>
          <w:sz w:val="28"/>
        </w:rPr>
        <w:t xml:space="preserve">
               иностранного государства в тенге </w:t>
      </w:r>
      <w:r>
        <w:br/>
      </w:r>
      <w:r>
        <w:rPr>
          <w:rFonts w:ascii="Times New Roman"/>
          <w:b w:val="false"/>
          <w:i w:val="false"/>
          <w:color w:val="000000"/>
          <w:sz w:val="28"/>
        </w:rPr>
        <w:t xml:space="preserve">
1872 2 7 2     Просроченное вознаграждение за услуги банка по выданным </w:t>
      </w:r>
      <w:r>
        <w:br/>
      </w:r>
      <w:r>
        <w:rPr>
          <w:rFonts w:ascii="Times New Roman"/>
          <w:b w:val="false"/>
          <w:i w:val="false"/>
          <w:color w:val="000000"/>
          <w:sz w:val="28"/>
        </w:rPr>
        <w:t xml:space="preserve">
               гарантиям негосударственным нефинансовым организациям </w:t>
      </w:r>
      <w:r>
        <w:br/>
      </w:r>
      <w:r>
        <w:rPr>
          <w:rFonts w:ascii="Times New Roman"/>
          <w:b w:val="false"/>
          <w:i w:val="false"/>
          <w:color w:val="000000"/>
          <w:sz w:val="28"/>
        </w:rPr>
        <w:t xml:space="preserve">
               иностранного государства в СКВ </w:t>
      </w:r>
      <w:r>
        <w:br/>
      </w:r>
      <w:r>
        <w:rPr>
          <w:rFonts w:ascii="Times New Roman"/>
          <w:b w:val="false"/>
          <w:i w:val="false"/>
          <w:color w:val="000000"/>
          <w:sz w:val="28"/>
        </w:rPr>
        <w:t xml:space="preserve">
1872 2 7 3     Просроченное вознаграждение за услуги банка по выданным </w:t>
      </w:r>
      <w:r>
        <w:br/>
      </w:r>
      <w:r>
        <w:rPr>
          <w:rFonts w:ascii="Times New Roman"/>
          <w:b w:val="false"/>
          <w:i w:val="false"/>
          <w:color w:val="000000"/>
          <w:sz w:val="28"/>
        </w:rPr>
        <w:t xml:space="preserve">
               гарантиям негосударственным нефинансовым организациям </w:t>
      </w:r>
      <w:r>
        <w:br/>
      </w:r>
      <w:r>
        <w:rPr>
          <w:rFonts w:ascii="Times New Roman"/>
          <w:b w:val="false"/>
          <w:i w:val="false"/>
          <w:color w:val="000000"/>
          <w:sz w:val="28"/>
        </w:rPr>
        <w:t xml:space="preserve">
               иностранного государства в ДВВ </w:t>
      </w:r>
      <w:r>
        <w:br/>
      </w:r>
      <w:r>
        <w:rPr>
          <w:rFonts w:ascii="Times New Roman"/>
          <w:b w:val="false"/>
          <w:i w:val="false"/>
          <w:color w:val="000000"/>
          <w:sz w:val="28"/>
        </w:rPr>
        <w:t xml:space="preserve">
1872 2 8 1     Просроченное вознаграждение за услуги банка по выданным </w:t>
      </w:r>
      <w:r>
        <w:br/>
      </w:r>
      <w:r>
        <w:rPr>
          <w:rFonts w:ascii="Times New Roman"/>
          <w:b w:val="false"/>
          <w:i w:val="false"/>
          <w:color w:val="000000"/>
          <w:sz w:val="28"/>
        </w:rPr>
        <w:t xml:space="preserve">
               гарантиям некоммерческим организациям-нерезидентам, </w:t>
      </w:r>
      <w:r>
        <w:br/>
      </w:r>
      <w:r>
        <w:rPr>
          <w:rFonts w:ascii="Times New Roman"/>
          <w:b w:val="false"/>
          <w:i w:val="false"/>
          <w:color w:val="000000"/>
          <w:sz w:val="28"/>
        </w:rPr>
        <w:t xml:space="preserve">
               обслуживающим домашние хозяйства в тенге </w:t>
      </w:r>
      <w:r>
        <w:br/>
      </w:r>
      <w:r>
        <w:rPr>
          <w:rFonts w:ascii="Times New Roman"/>
          <w:b w:val="false"/>
          <w:i w:val="false"/>
          <w:color w:val="000000"/>
          <w:sz w:val="28"/>
        </w:rPr>
        <w:t xml:space="preserve">
1872 2 8 2     Просроченное вознаграждение за услуги банка по выданным </w:t>
      </w:r>
      <w:r>
        <w:br/>
      </w:r>
      <w:r>
        <w:rPr>
          <w:rFonts w:ascii="Times New Roman"/>
          <w:b w:val="false"/>
          <w:i w:val="false"/>
          <w:color w:val="000000"/>
          <w:sz w:val="28"/>
        </w:rPr>
        <w:t xml:space="preserve">
               гарантиям некоммерческим организациям-нерезидентам, </w:t>
      </w:r>
      <w:r>
        <w:br/>
      </w:r>
      <w:r>
        <w:rPr>
          <w:rFonts w:ascii="Times New Roman"/>
          <w:b w:val="false"/>
          <w:i w:val="false"/>
          <w:color w:val="000000"/>
          <w:sz w:val="28"/>
        </w:rPr>
        <w:t xml:space="preserve">
               обслуживающим домашние хозяйства в СКВ </w:t>
      </w:r>
      <w:r>
        <w:br/>
      </w:r>
      <w:r>
        <w:rPr>
          <w:rFonts w:ascii="Times New Roman"/>
          <w:b w:val="false"/>
          <w:i w:val="false"/>
          <w:color w:val="000000"/>
          <w:sz w:val="28"/>
        </w:rPr>
        <w:t xml:space="preserve">
1872 2 8 3     Просроченное вознаграждение за услуги банка по выданным </w:t>
      </w:r>
      <w:r>
        <w:br/>
      </w:r>
      <w:r>
        <w:rPr>
          <w:rFonts w:ascii="Times New Roman"/>
          <w:b w:val="false"/>
          <w:i w:val="false"/>
          <w:color w:val="000000"/>
          <w:sz w:val="28"/>
        </w:rPr>
        <w:t xml:space="preserve">
               гарантиям некоммерческим организациям-нерезидентам, </w:t>
      </w:r>
      <w:r>
        <w:br/>
      </w:r>
      <w:r>
        <w:rPr>
          <w:rFonts w:ascii="Times New Roman"/>
          <w:b w:val="false"/>
          <w:i w:val="false"/>
          <w:color w:val="000000"/>
          <w:sz w:val="28"/>
        </w:rPr>
        <w:t xml:space="preserve">
               обслуживающим домашние хозяйства в ДВВ </w:t>
      </w:r>
      <w:r>
        <w:br/>
      </w:r>
      <w:r>
        <w:rPr>
          <w:rFonts w:ascii="Times New Roman"/>
          <w:b w:val="false"/>
          <w:i w:val="false"/>
          <w:color w:val="000000"/>
          <w:sz w:val="28"/>
        </w:rPr>
        <w:t xml:space="preserve">
1872 2 9 1     Просроченное вознаграждение за услуги банка по выданным </w:t>
      </w:r>
      <w:r>
        <w:br/>
      </w:r>
      <w:r>
        <w:rPr>
          <w:rFonts w:ascii="Times New Roman"/>
          <w:b w:val="false"/>
          <w:i w:val="false"/>
          <w:color w:val="000000"/>
          <w:sz w:val="28"/>
        </w:rPr>
        <w:t xml:space="preserve">
               гарантиям домашним хозяйствам-нерезидентам в тенге </w:t>
      </w:r>
      <w:r>
        <w:br/>
      </w:r>
      <w:r>
        <w:rPr>
          <w:rFonts w:ascii="Times New Roman"/>
          <w:b w:val="false"/>
          <w:i w:val="false"/>
          <w:color w:val="000000"/>
          <w:sz w:val="28"/>
        </w:rPr>
        <w:t xml:space="preserve">
1872 2 9 2     Просроченное вознаграждение за услуги банка по выданным </w:t>
      </w:r>
      <w:r>
        <w:br/>
      </w:r>
      <w:r>
        <w:rPr>
          <w:rFonts w:ascii="Times New Roman"/>
          <w:b w:val="false"/>
          <w:i w:val="false"/>
          <w:color w:val="000000"/>
          <w:sz w:val="28"/>
        </w:rPr>
        <w:t xml:space="preserve">
               гарантиям домашним хозяйствам-нерезидентам в СКВ </w:t>
      </w:r>
      <w:r>
        <w:br/>
      </w:r>
      <w:r>
        <w:rPr>
          <w:rFonts w:ascii="Times New Roman"/>
          <w:b w:val="false"/>
          <w:i w:val="false"/>
          <w:color w:val="000000"/>
          <w:sz w:val="28"/>
        </w:rPr>
        <w:t xml:space="preserve">
1872 2 9 3     Просроченное вознаграждение за услуги банка по выданным </w:t>
      </w:r>
      <w:r>
        <w:br/>
      </w:r>
      <w:r>
        <w:rPr>
          <w:rFonts w:ascii="Times New Roman"/>
          <w:b w:val="false"/>
          <w:i w:val="false"/>
          <w:color w:val="000000"/>
          <w:sz w:val="28"/>
        </w:rPr>
        <w:t xml:space="preserve">
               гарантиям домашним хозяйствам-нерезидентам в ДВВ"; </w:t>
      </w:r>
      <w:r>
        <w:br/>
      </w:r>
      <w:r>
        <w:rPr>
          <w:rFonts w:ascii="Times New Roman"/>
          <w:b w:val="false"/>
          <w:i w:val="false"/>
          <w:color w:val="000000"/>
          <w:sz w:val="28"/>
        </w:rPr>
        <w:t xml:space="preserve">
"1875 0 0 0  Специальные резервы (провизии) на покрытие убытков по </w:t>
      </w:r>
      <w:r>
        <w:br/>
      </w:r>
      <w:r>
        <w:rPr>
          <w:rFonts w:ascii="Times New Roman"/>
          <w:b w:val="false"/>
          <w:i w:val="false"/>
          <w:color w:val="000000"/>
          <w:sz w:val="28"/>
        </w:rPr>
        <w:t xml:space="preserve">
             условным обязательствам"; </w:t>
      </w:r>
      <w:r>
        <w:br/>
      </w:r>
      <w:r>
        <w:rPr>
          <w:rFonts w:ascii="Times New Roman"/>
          <w:b w:val="false"/>
          <w:i w:val="false"/>
          <w:color w:val="000000"/>
          <w:sz w:val="28"/>
        </w:rPr>
        <w:t xml:space="preserve">
"2053 0 0 0  Займы, полученные от других банков по операциям "РЕПО" </w:t>
      </w:r>
      <w:r>
        <w:br/>
      </w:r>
      <w:r>
        <w:rPr>
          <w:rFonts w:ascii="Times New Roman"/>
          <w:b w:val="false"/>
          <w:i w:val="false"/>
          <w:color w:val="000000"/>
          <w:sz w:val="28"/>
        </w:rPr>
        <w:t xml:space="preserve">
2053 1 3 1     Займы в тенге, полученные от Национального Банка </w:t>
      </w:r>
      <w:r>
        <w:br/>
      </w:r>
      <w:r>
        <w:rPr>
          <w:rFonts w:ascii="Times New Roman"/>
          <w:b w:val="false"/>
          <w:i w:val="false"/>
          <w:color w:val="000000"/>
          <w:sz w:val="28"/>
        </w:rPr>
        <w:t xml:space="preserve">
               Республики Казахстан по операциям "РЕПО" </w:t>
      </w:r>
      <w:r>
        <w:br/>
      </w:r>
      <w:r>
        <w:rPr>
          <w:rFonts w:ascii="Times New Roman"/>
          <w:b w:val="false"/>
          <w:i w:val="false"/>
          <w:color w:val="000000"/>
          <w:sz w:val="28"/>
        </w:rPr>
        <w:t xml:space="preserve">
2053 1 3 2     Займы в СКВ, полученные от Национального Банка </w:t>
      </w:r>
      <w:r>
        <w:br/>
      </w:r>
      <w:r>
        <w:rPr>
          <w:rFonts w:ascii="Times New Roman"/>
          <w:b w:val="false"/>
          <w:i w:val="false"/>
          <w:color w:val="000000"/>
          <w:sz w:val="28"/>
        </w:rPr>
        <w:t xml:space="preserve">
               Республики Казахстан по операциям "РЕПО" </w:t>
      </w:r>
      <w:r>
        <w:br/>
      </w:r>
      <w:r>
        <w:rPr>
          <w:rFonts w:ascii="Times New Roman"/>
          <w:b w:val="false"/>
          <w:i w:val="false"/>
          <w:color w:val="000000"/>
          <w:sz w:val="28"/>
        </w:rPr>
        <w:t xml:space="preserve">
2053 1 4 1     Займы в тенге, полученные от банков-резидентов по </w:t>
      </w:r>
      <w:r>
        <w:br/>
      </w:r>
      <w:r>
        <w:rPr>
          <w:rFonts w:ascii="Times New Roman"/>
          <w:b w:val="false"/>
          <w:i w:val="false"/>
          <w:color w:val="000000"/>
          <w:sz w:val="28"/>
        </w:rPr>
        <w:t xml:space="preserve">
               операциям "РЕПО" </w:t>
      </w:r>
      <w:r>
        <w:br/>
      </w:r>
      <w:r>
        <w:rPr>
          <w:rFonts w:ascii="Times New Roman"/>
          <w:b w:val="false"/>
          <w:i w:val="false"/>
          <w:color w:val="000000"/>
          <w:sz w:val="28"/>
        </w:rPr>
        <w:t xml:space="preserve">
2053 1 4 2     Займы в СКВ, полученные от банков-резидентов по </w:t>
      </w:r>
      <w:r>
        <w:br/>
      </w:r>
      <w:r>
        <w:rPr>
          <w:rFonts w:ascii="Times New Roman"/>
          <w:b w:val="false"/>
          <w:i w:val="false"/>
          <w:color w:val="000000"/>
          <w:sz w:val="28"/>
        </w:rPr>
        <w:t xml:space="preserve">
               операциям "РЕПО" </w:t>
      </w:r>
      <w:r>
        <w:br/>
      </w:r>
      <w:r>
        <w:rPr>
          <w:rFonts w:ascii="Times New Roman"/>
          <w:b w:val="false"/>
          <w:i w:val="false"/>
          <w:color w:val="000000"/>
          <w:sz w:val="28"/>
        </w:rPr>
        <w:t xml:space="preserve">
2053 1 4 3     Займы в ДВВ, полученные от банков-резидентов по </w:t>
      </w:r>
      <w:r>
        <w:br/>
      </w:r>
      <w:r>
        <w:rPr>
          <w:rFonts w:ascii="Times New Roman"/>
          <w:b w:val="false"/>
          <w:i w:val="false"/>
          <w:color w:val="000000"/>
          <w:sz w:val="28"/>
        </w:rPr>
        <w:t xml:space="preserve">
               операциям "РЕПО" </w:t>
      </w:r>
      <w:r>
        <w:br/>
      </w:r>
      <w:r>
        <w:rPr>
          <w:rFonts w:ascii="Times New Roman"/>
          <w:b w:val="false"/>
          <w:i w:val="false"/>
          <w:color w:val="000000"/>
          <w:sz w:val="28"/>
        </w:rPr>
        <w:t xml:space="preserve">
2053 2 3 1     Займы в тенге, полученные от иностранных центральных </w:t>
      </w:r>
      <w:r>
        <w:br/>
      </w:r>
      <w:r>
        <w:rPr>
          <w:rFonts w:ascii="Times New Roman"/>
          <w:b w:val="false"/>
          <w:i w:val="false"/>
          <w:color w:val="000000"/>
          <w:sz w:val="28"/>
        </w:rPr>
        <w:t xml:space="preserve">
               банков по операциям "РЕПО" </w:t>
      </w:r>
      <w:r>
        <w:br/>
      </w:r>
      <w:r>
        <w:rPr>
          <w:rFonts w:ascii="Times New Roman"/>
          <w:b w:val="false"/>
          <w:i w:val="false"/>
          <w:color w:val="000000"/>
          <w:sz w:val="28"/>
        </w:rPr>
        <w:t xml:space="preserve">
2053 2 3 2     Займы в СКВ, полученные от иностранных центральных банков </w:t>
      </w:r>
      <w:r>
        <w:br/>
      </w:r>
      <w:r>
        <w:rPr>
          <w:rFonts w:ascii="Times New Roman"/>
          <w:b w:val="false"/>
          <w:i w:val="false"/>
          <w:color w:val="000000"/>
          <w:sz w:val="28"/>
        </w:rPr>
        <w:t xml:space="preserve">
               по операциям "РЕПО" </w:t>
      </w:r>
      <w:r>
        <w:br/>
      </w:r>
      <w:r>
        <w:rPr>
          <w:rFonts w:ascii="Times New Roman"/>
          <w:b w:val="false"/>
          <w:i w:val="false"/>
          <w:color w:val="000000"/>
          <w:sz w:val="28"/>
        </w:rPr>
        <w:t xml:space="preserve">
2053 2 3 3     Займы в ДВВ, полученные от иностранных центральных банков </w:t>
      </w:r>
      <w:r>
        <w:br/>
      </w:r>
      <w:r>
        <w:rPr>
          <w:rFonts w:ascii="Times New Roman"/>
          <w:b w:val="false"/>
          <w:i w:val="false"/>
          <w:color w:val="000000"/>
          <w:sz w:val="28"/>
        </w:rPr>
        <w:t xml:space="preserve">
               по операциям "РЕПО" </w:t>
      </w:r>
      <w:r>
        <w:br/>
      </w:r>
      <w:r>
        <w:rPr>
          <w:rFonts w:ascii="Times New Roman"/>
          <w:b w:val="false"/>
          <w:i w:val="false"/>
          <w:color w:val="000000"/>
          <w:sz w:val="28"/>
        </w:rPr>
        <w:t xml:space="preserve">
2053 2 4 1     Займы в тенге, полученные от банков-нерезидентов по </w:t>
      </w:r>
      <w:r>
        <w:br/>
      </w:r>
      <w:r>
        <w:rPr>
          <w:rFonts w:ascii="Times New Roman"/>
          <w:b w:val="false"/>
          <w:i w:val="false"/>
          <w:color w:val="000000"/>
          <w:sz w:val="28"/>
        </w:rPr>
        <w:t xml:space="preserve">
               операциям "РЕПО" </w:t>
      </w:r>
      <w:r>
        <w:br/>
      </w:r>
      <w:r>
        <w:rPr>
          <w:rFonts w:ascii="Times New Roman"/>
          <w:b w:val="false"/>
          <w:i w:val="false"/>
          <w:color w:val="000000"/>
          <w:sz w:val="28"/>
        </w:rPr>
        <w:t xml:space="preserve">
2053 2 4 2     Займы в СКВ, полученные от банков-нерезидентов по </w:t>
      </w:r>
      <w:r>
        <w:br/>
      </w:r>
      <w:r>
        <w:rPr>
          <w:rFonts w:ascii="Times New Roman"/>
          <w:b w:val="false"/>
          <w:i w:val="false"/>
          <w:color w:val="000000"/>
          <w:sz w:val="28"/>
        </w:rPr>
        <w:t xml:space="preserve">
               операциям "РЕПО" </w:t>
      </w:r>
      <w:r>
        <w:br/>
      </w:r>
      <w:r>
        <w:rPr>
          <w:rFonts w:ascii="Times New Roman"/>
          <w:b w:val="false"/>
          <w:i w:val="false"/>
          <w:color w:val="000000"/>
          <w:sz w:val="28"/>
        </w:rPr>
        <w:t xml:space="preserve">
2053 2 4 3     Займы в ДВВ, полученные от банков-нерезидентов по </w:t>
      </w:r>
      <w:r>
        <w:br/>
      </w:r>
      <w:r>
        <w:rPr>
          <w:rFonts w:ascii="Times New Roman"/>
          <w:b w:val="false"/>
          <w:i w:val="false"/>
          <w:color w:val="000000"/>
          <w:sz w:val="28"/>
        </w:rPr>
        <w:t xml:space="preserve">
               операциям "РЕПО"; </w:t>
      </w:r>
      <w:r>
        <w:br/>
      </w:r>
      <w:r>
        <w:rPr>
          <w:rFonts w:ascii="Times New Roman"/>
          <w:b w:val="false"/>
          <w:i w:val="false"/>
          <w:color w:val="000000"/>
          <w:sz w:val="28"/>
        </w:rPr>
        <w:t xml:space="preserve">
"2060      Займы, полученные от организаций, осуществляющих отдельные </w:t>
      </w:r>
      <w:r>
        <w:br/>
      </w:r>
      <w:r>
        <w:rPr>
          <w:rFonts w:ascii="Times New Roman"/>
          <w:b w:val="false"/>
          <w:i w:val="false"/>
          <w:color w:val="000000"/>
          <w:sz w:val="28"/>
        </w:rPr>
        <w:t xml:space="preserve">
           виды банковских операций"; </w:t>
      </w:r>
      <w:r>
        <w:br/>
      </w:r>
      <w:r>
        <w:rPr>
          <w:rFonts w:ascii="Times New Roman"/>
          <w:b w:val="false"/>
          <w:i w:val="false"/>
          <w:color w:val="000000"/>
          <w:sz w:val="28"/>
        </w:rPr>
        <w:t xml:space="preserve">
"2134 0 0 0  Просроченная задолженность банка по корреспондентским счетам </w:t>
      </w:r>
      <w:r>
        <w:br/>
      </w:r>
      <w:r>
        <w:rPr>
          <w:rFonts w:ascii="Times New Roman"/>
          <w:b w:val="false"/>
          <w:i w:val="false"/>
          <w:color w:val="000000"/>
          <w:sz w:val="28"/>
        </w:rPr>
        <w:t xml:space="preserve">
2134 1 3 1     Просроченная задолженность банка по корреспондентским </w:t>
      </w:r>
      <w:r>
        <w:br/>
      </w:r>
      <w:r>
        <w:rPr>
          <w:rFonts w:ascii="Times New Roman"/>
          <w:b w:val="false"/>
          <w:i w:val="false"/>
          <w:color w:val="000000"/>
          <w:sz w:val="28"/>
        </w:rPr>
        <w:t xml:space="preserve">
               счетам Национального Банка Республики Казахстан в тенге </w:t>
      </w:r>
      <w:r>
        <w:br/>
      </w:r>
      <w:r>
        <w:rPr>
          <w:rFonts w:ascii="Times New Roman"/>
          <w:b w:val="false"/>
          <w:i w:val="false"/>
          <w:color w:val="000000"/>
          <w:sz w:val="28"/>
        </w:rPr>
        <w:t xml:space="preserve">
2134 1 3 2     Просроченная задолженность банка по корреспондентским </w:t>
      </w:r>
      <w:r>
        <w:br/>
      </w:r>
      <w:r>
        <w:rPr>
          <w:rFonts w:ascii="Times New Roman"/>
          <w:b w:val="false"/>
          <w:i w:val="false"/>
          <w:color w:val="000000"/>
          <w:sz w:val="28"/>
        </w:rPr>
        <w:t xml:space="preserve">
               счетам Национального Банка Республики Казахстан в СКВ </w:t>
      </w:r>
      <w:r>
        <w:br/>
      </w:r>
      <w:r>
        <w:rPr>
          <w:rFonts w:ascii="Times New Roman"/>
          <w:b w:val="false"/>
          <w:i w:val="false"/>
          <w:color w:val="000000"/>
          <w:sz w:val="28"/>
        </w:rPr>
        <w:t xml:space="preserve">
2134 1 3 3     Просроченная задолженность банка по корреспондентским </w:t>
      </w:r>
      <w:r>
        <w:br/>
      </w:r>
      <w:r>
        <w:rPr>
          <w:rFonts w:ascii="Times New Roman"/>
          <w:b w:val="false"/>
          <w:i w:val="false"/>
          <w:color w:val="000000"/>
          <w:sz w:val="28"/>
        </w:rPr>
        <w:t xml:space="preserve">
               счетам Национального Банка Республики Казахстан в ДВВ </w:t>
      </w:r>
      <w:r>
        <w:br/>
      </w:r>
      <w:r>
        <w:rPr>
          <w:rFonts w:ascii="Times New Roman"/>
          <w:b w:val="false"/>
          <w:i w:val="false"/>
          <w:color w:val="000000"/>
          <w:sz w:val="28"/>
        </w:rPr>
        <w:t xml:space="preserve">
2134 1 4 1     Просроченная задолженность банка по корреспондентским </w:t>
      </w:r>
      <w:r>
        <w:br/>
      </w:r>
      <w:r>
        <w:rPr>
          <w:rFonts w:ascii="Times New Roman"/>
          <w:b w:val="false"/>
          <w:i w:val="false"/>
          <w:color w:val="000000"/>
          <w:sz w:val="28"/>
        </w:rPr>
        <w:t xml:space="preserve">
               счетам других банков-резидентов в тенге </w:t>
      </w:r>
      <w:r>
        <w:br/>
      </w:r>
      <w:r>
        <w:rPr>
          <w:rFonts w:ascii="Times New Roman"/>
          <w:b w:val="false"/>
          <w:i w:val="false"/>
          <w:color w:val="000000"/>
          <w:sz w:val="28"/>
        </w:rPr>
        <w:t xml:space="preserve">
2134 1 4 2     Просроченная задолженность банка по корреспондентским </w:t>
      </w:r>
      <w:r>
        <w:br/>
      </w:r>
      <w:r>
        <w:rPr>
          <w:rFonts w:ascii="Times New Roman"/>
          <w:b w:val="false"/>
          <w:i w:val="false"/>
          <w:color w:val="000000"/>
          <w:sz w:val="28"/>
        </w:rPr>
        <w:t xml:space="preserve">
               счетам других банков-резидентов в СКВ </w:t>
      </w:r>
      <w:r>
        <w:br/>
      </w:r>
      <w:r>
        <w:rPr>
          <w:rFonts w:ascii="Times New Roman"/>
          <w:b w:val="false"/>
          <w:i w:val="false"/>
          <w:color w:val="000000"/>
          <w:sz w:val="28"/>
        </w:rPr>
        <w:t xml:space="preserve">
2134 1 4 3     Просроченная задолженность банка по корреспондентским </w:t>
      </w:r>
      <w:r>
        <w:br/>
      </w:r>
      <w:r>
        <w:rPr>
          <w:rFonts w:ascii="Times New Roman"/>
          <w:b w:val="false"/>
          <w:i w:val="false"/>
          <w:color w:val="000000"/>
          <w:sz w:val="28"/>
        </w:rPr>
        <w:t xml:space="preserve">
               счетам других банков-резидентов в ДВВ </w:t>
      </w:r>
      <w:r>
        <w:br/>
      </w:r>
      <w:r>
        <w:rPr>
          <w:rFonts w:ascii="Times New Roman"/>
          <w:b w:val="false"/>
          <w:i w:val="false"/>
          <w:color w:val="000000"/>
          <w:sz w:val="28"/>
        </w:rPr>
        <w:t xml:space="preserve">
2134 2 3 1     Просроченная задолженность банка по корреспондентским </w:t>
      </w:r>
      <w:r>
        <w:br/>
      </w:r>
      <w:r>
        <w:rPr>
          <w:rFonts w:ascii="Times New Roman"/>
          <w:b w:val="false"/>
          <w:i w:val="false"/>
          <w:color w:val="000000"/>
          <w:sz w:val="28"/>
        </w:rPr>
        <w:t xml:space="preserve">
               счетам иностранных центральных банков в тенге </w:t>
      </w:r>
      <w:r>
        <w:br/>
      </w:r>
      <w:r>
        <w:rPr>
          <w:rFonts w:ascii="Times New Roman"/>
          <w:b w:val="false"/>
          <w:i w:val="false"/>
          <w:color w:val="000000"/>
          <w:sz w:val="28"/>
        </w:rPr>
        <w:t xml:space="preserve">
2134 2 3 2     Просроченная задолженность банка по корреспондентским </w:t>
      </w:r>
      <w:r>
        <w:br/>
      </w:r>
      <w:r>
        <w:rPr>
          <w:rFonts w:ascii="Times New Roman"/>
          <w:b w:val="false"/>
          <w:i w:val="false"/>
          <w:color w:val="000000"/>
          <w:sz w:val="28"/>
        </w:rPr>
        <w:t xml:space="preserve">
               счетам иностранных центральных банков в СКВ </w:t>
      </w:r>
      <w:r>
        <w:br/>
      </w:r>
      <w:r>
        <w:rPr>
          <w:rFonts w:ascii="Times New Roman"/>
          <w:b w:val="false"/>
          <w:i w:val="false"/>
          <w:color w:val="000000"/>
          <w:sz w:val="28"/>
        </w:rPr>
        <w:t xml:space="preserve">
2134 2 3 3     Просроченная задолженность банка по корреспондентским </w:t>
      </w:r>
      <w:r>
        <w:br/>
      </w:r>
      <w:r>
        <w:rPr>
          <w:rFonts w:ascii="Times New Roman"/>
          <w:b w:val="false"/>
          <w:i w:val="false"/>
          <w:color w:val="000000"/>
          <w:sz w:val="28"/>
        </w:rPr>
        <w:t xml:space="preserve">
               счетам иностранных центральных банков в ДВВ </w:t>
      </w:r>
      <w:r>
        <w:br/>
      </w:r>
      <w:r>
        <w:rPr>
          <w:rFonts w:ascii="Times New Roman"/>
          <w:b w:val="false"/>
          <w:i w:val="false"/>
          <w:color w:val="000000"/>
          <w:sz w:val="28"/>
        </w:rPr>
        <w:t xml:space="preserve">
2134 2 4 1     Просроченная задолженность банка по корреспондентским </w:t>
      </w:r>
      <w:r>
        <w:br/>
      </w:r>
      <w:r>
        <w:rPr>
          <w:rFonts w:ascii="Times New Roman"/>
          <w:b w:val="false"/>
          <w:i w:val="false"/>
          <w:color w:val="000000"/>
          <w:sz w:val="28"/>
        </w:rPr>
        <w:t xml:space="preserve">
               счетам других банков-нерезидентов в тенге </w:t>
      </w:r>
      <w:r>
        <w:br/>
      </w:r>
      <w:r>
        <w:rPr>
          <w:rFonts w:ascii="Times New Roman"/>
          <w:b w:val="false"/>
          <w:i w:val="false"/>
          <w:color w:val="000000"/>
          <w:sz w:val="28"/>
        </w:rPr>
        <w:t xml:space="preserve">
2134 2 4 2     Просроченная задолженность банка по корреспондентским </w:t>
      </w:r>
      <w:r>
        <w:br/>
      </w:r>
      <w:r>
        <w:rPr>
          <w:rFonts w:ascii="Times New Roman"/>
          <w:b w:val="false"/>
          <w:i w:val="false"/>
          <w:color w:val="000000"/>
          <w:sz w:val="28"/>
        </w:rPr>
        <w:t xml:space="preserve">
               счетам других банков-нерезидентов в СКВ </w:t>
      </w:r>
      <w:r>
        <w:br/>
      </w:r>
      <w:r>
        <w:rPr>
          <w:rFonts w:ascii="Times New Roman"/>
          <w:b w:val="false"/>
          <w:i w:val="false"/>
          <w:color w:val="000000"/>
          <w:sz w:val="28"/>
        </w:rPr>
        <w:t xml:space="preserve">
2134 2 4 3     Просроченная задолженность банка по корреспондентским </w:t>
      </w:r>
      <w:r>
        <w:br/>
      </w:r>
      <w:r>
        <w:rPr>
          <w:rFonts w:ascii="Times New Roman"/>
          <w:b w:val="false"/>
          <w:i w:val="false"/>
          <w:color w:val="000000"/>
          <w:sz w:val="28"/>
        </w:rPr>
        <w:t xml:space="preserve">
               счетам других банков-нерезидентов в ДВВ"; </w:t>
      </w:r>
      <w:r>
        <w:br/>
      </w:r>
      <w:r>
        <w:rPr>
          <w:rFonts w:ascii="Times New Roman"/>
          <w:b w:val="false"/>
          <w:i w:val="false"/>
          <w:color w:val="000000"/>
          <w:sz w:val="28"/>
        </w:rPr>
        <w:t xml:space="preserve">
"2229 0 0 0  Прочие вклады клиентов </w:t>
      </w:r>
      <w:r>
        <w:br/>
      </w:r>
      <w:r>
        <w:rPr>
          <w:rFonts w:ascii="Times New Roman"/>
          <w:b w:val="false"/>
          <w:i w:val="false"/>
          <w:color w:val="000000"/>
          <w:sz w:val="28"/>
        </w:rPr>
        <w:t xml:space="preserve">
2229 1 1 1     Прочие вклады в тенге Правительства Республики Казахстан </w:t>
      </w:r>
      <w:r>
        <w:br/>
      </w:r>
      <w:r>
        <w:rPr>
          <w:rFonts w:ascii="Times New Roman"/>
          <w:b w:val="false"/>
          <w:i w:val="false"/>
          <w:color w:val="000000"/>
          <w:sz w:val="28"/>
        </w:rPr>
        <w:t xml:space="preserve">
2229 1 1 2     Прочие вклады в СКВ Правительства Республики Казахстан </w:t>
      </w:r>
      <w:r>
        <w:br/>
      </w:r>
      <w:r>
        <w:rPr>
          <w:rFonts w:ascii="Times New Roman"/>
          <w:b w:val="false"/>
          <w:i w:val="false"/>
          <w:color w:val="000000"/>
          <w:sz w:val="28"/>
        </w:rPr>
        <w:t xml:space="preserve">
2229 1 1 3     Прочие вклады в ДВВ Правительства Республики Казахстан </w:t>
      </w:r>
      <w:r>
        <w:br/>
      </w:r>
      <w:r>
        <w:rPr>
          <w:rFonts w:ascii="Times New Roman"/>
          <w:b w:val="false"/>
          <w:i w:val="false"/>
          <w:color w:val="000000"/>
          <w:sz w:val="28"/>
        </w:rPr>
        <w:t xml:space="preserve">
2229 1 2 1     Прочие вклады в тенге местных органов власти Республики </w:t>
      </w:r>
      <w:r>
        <w:br/>
      </w:r>
      <w:r>
        <w:rPr>
          <w:rFonts w:ascii="Times New Roman"/>
          <w:b w:val="false"/>
          <w:i w:val="false"/>
          <w:color w:val="000000"/>
          <w:sz w:val="28"/>
        </w:rPr>
        <w:t xml:space="preserve">
               Казахстан </w:t>
      </w:r>
      <w:r>
        <w:br/>
      </w:r>
      <w:r>
        <w:rPr>
          <w:rFonts w:ascii="Times New Roman"/>
          <w:b w:val="false"/>
          <w:i w:val="false"/>
          <w:color w:val="000000"/>
          <w:sz w:val="28"/>
        </w:rPr>
        <w:t xml:space="preserve">
2229 1 2 2     Прочие вклады в СКВ местных органов власти Республики </w:t>
      </w:r>
      <w:r>
        <w:br/>
      </w:r>
      <w:r>
        <w:rPr>
          <w:rFonts w:ascii="Times New Roman"/>
          <w:b w:val="false"/>
          <w:i w:val="false"/>
          <w:color w:val="000000"/>
          <w:sz w:val="28"/>
        </w:rPr>
        <w:t xml:space="preserve">
               Казахстан </w:t>
      </w:r>
      <w:r>
        <w:br/>
      </w:r>
      <w:r>
        <w:rPr>
          <w:rFonts w:ascii="Times New Roman"/>
          <w:b w:val="false"/>
          <w:i w:val="false"/>
          <w:color w:val="000000"/>
          <w:sz w:val="28"/>
        </w:rPr>
        <w:t xml:space="preserve">
2229 1 2 3     Прочие вклады в ДВВ местных органов власти Республики </w:t>
      </w:r>
      <w:r>
        <w:br/>
      </w:r>
      <w:r>
        <w:rPr>
          <w:rFonts w:ascii="Times New Roman"/>
          <w:b w:val="false"/>
          <w:i w:val="false"/>
          <w:color w:val="000000"/>
          <w:sz w:val="28"/>
        </w:rPr>
        <w:t xml:space="preserve">
               Казахстан </w:t>
      </w:r>
      <w:r>
        <w:br/>
      </w:r>
      <w:r>
        <w:rPr>
          <w:rFonts w:ascii="Times New Roman"/>
          <w:b w:val="false"/>
          <w:i w:val="false"/>
          <w:color w:val="000000"/>
          <w:sz w:val="28"/>
        </w:rPr>
        <w:t xml:space="preserve">
2229 1 4 1     Прочие вклады в тенге банков-резидентов </w:t>
      </w:r>
      <w:r>
        <w:br/>
      </w:r>
      <w:r>
        <w:rPr>
          <w:rFonts w:ascii="Times New Roman"/>
          <w:b w:val="false"/>
          <w:i w:val="false"/>
          <w:color w:val="000000"/>
          <w:sz w:val="28"/>
        </w:rPr>
        <w:t xml:space="preserve">
2229 1 4 2     Прочие вклады в СКВ банков-резидентов </w:t>
      </w:r>
      <w:r>
        <w:br/>
      </w:r>
      <w:r>
        <w:rPr>
          <w:rFonts w:ascii="Times New Roman"/>
          <w:b w:val="false"/>
          <w:i w:val="false"/>
          <w:color w:val="000000"/>
          <w:sz w:val="28"/>
        </w:rPr>
        <w:t xml:space="preserve">
2229 1 4 3     Прочие вклады в ДВВ банков-резидентов </w:t>
      </w:r>
      <w:r>
        <w:br/>
      </w:r>
      <w:r>
        <w:rPr>
          <w:rFonts w:ascii="Times New Roman"/>
          <w:b w:val="false"/>
          <w:i w:val="false"/>
          <w:color w:val="000000"/>
          <w:sz w:val="28"/>
        </w:rPr>
        <w:t xml:space="preserve">
2229 1 5 1     Прочие вклады в тенге организаций-резидентов, </w:t>
      </w:r>
      <w:r>
        <w:br/>
      </w:r>
      <w:r>
        <w:rPr>
          <w:rFonts w:ascii="Times New Roman"/>
          <w:b w:val="false"/>
          <w:i w:val="false"/>
          <w:color w:val="000000"/>
          <w:sz w:val="28"/>
        </w:rPr>
        <w:t xml:space="preserve">
               осуществляющих отдельные виды банковских операций </w:t>
      </w:r>
      <w:r>
        <w:br/>
      </w:r>
      <w:r>
        <w:rPr>
          <w:rFonts w:ascii="Times New Roman"/>
          <w:b w:val="false"/>
          <w:i w:val="false"/>
          <w:color w:val="000000"/>
          <w:sz w:val="28"/>
        </w:rPr>
        <w:t xml:space="preserve">
2229 1 5 2     Прочие вклады в СКВ организаций-резидентов, </w:t>
      </w:r>
      <w:r>
        <w:br/>
      </w:r>
      <w:r>
        <w:rPr>
          <w:rFonts w:ascii="Times New Roman"/>
          <w:b w:val="false"/>
          <w:i w:val="false"/>
          <w:color w:val="000000"/>
          <w:sz w:val="28"/>
        </w:rPr>
        <w:t xml:space="preserve">
               осуществляющих отдельные виды банковских операций </w:t>
      </w:r>
      <w:r>
        <w:br/>
      </w:r>
      <w:r>
        <w:rPr>
          <w:rFonts w:ascii="Times New Roman"/>
          <w:b w:val="false"/>
          <w:i w:val="false"/>
          <w:color w:val="000000"/>
          <w:sz w:val="28"/>
        </w:rPr>
        <w:t xml:space="preserve">
2229 1 5 3     Прочие вклады в ДВВ организаций-резидентов, </w:t>
      </w:r>
      <w:r>
        <w:br/>
      </w:r>
      <w:r>
        <w:rPr>
          <w:rFonts w:ascii="Times New Roman"/>
          <w:b w:val="false"/>
          <w:i w:val="false"/>
          <w:color w:val="000000"/>
          <w:sz w:val="28"/>
        </w:rPr>
        <w:t xml:space="preserve">
               осуществляющих отдельные виды банковских операций </w:t>
      </w:r>
      <w:r>
        <w:br/>
      </w:r>
      <w:r>
        <w:rPr>
          <w:rFonts w:ascii="Times New Roman"/>
          <w:b w:val="false"/>
          <w:i w:val="false"/>
          <w:color w:val="000000"/>
          <w:sz w:val="28"/>
        </w:rPr>
        <w:t xml:space="preserve">
2229 1 6 1     Прочие вклады в тенге государственных нефинансовых </w:t>
      </w:r>
      <w:r>
        <w:br/>
      </w:r>
      <w:r>
        <w:rPr>
          <w:rFonts w:ascii="Times New Roman"/>
          <w:b w:val="false"/>
          <w:i w:val="false"/>
          <w:color w:val="000000"/>
          <w:sz w:val="28"/>
        </w:rPr>
        <w:t xml:space="preserve">
               организаций-резидентов </w:t>
      </w:r>
      <w:r>
        <w:br/>
      </w:r>
      <w:r>
        <w:rPr>
          <w:rFonts w:ascii="Times New Roman"/>
          <w:b w:val="false"/>
          <w:i w:val="false"/>
          <w:color w:val="000000"/>
          <w:sz w:val="28"/>
        </w:rPr>
        <w:t xml:space="preserve">
2229 1 6 2     Прочие вклады в СКВ государственных нефинансовых </w:t>
      </w:r>
      <w:r>
        <w:br/>
      </w:r>
      <w:r>
        <w:rPr>
          <w:rFonts w:ascii="Times New Roman"/>
          <w:b w:val="false"/>
          <w:i w:val="false"/>
          <w:color w:val="000000"/>
          <w:sz w:val="28"/>
        </w:rPr>
        <w:t xml:space="preserve">
               организаций-резидентов </w:t>
      </w:r>
      <w:r>
        <w:br/>
      </w:r>
      <w:r>
        <w:rPr>
          <w:rFonts w:ascii="Times New Roman"/>
          <w:b w:val="false"/>
          <w:i w:val="false"/>
          <w:color w:val="000000"/>
          <w:sz w:val="28"/>
        </w:rPr>
        <w:t xml:space="preserve">
2229 1 6 3     Прочие вклады в ДВВ государственных нефинансовых </w:t>
      </w:r>
      <w:r>
        <w:br/>
      </w:r>
      <w:r>
        <w:rPr>
          <w:rFonts w:ascii="Times New Roman"/>
          <w:b w:val="false"/>
          <w:i w:val="false"/>
          <w:color w:val="000000"/>
          <w:sz w:val="28"/>
        </w:rPr>
        <w:t xml:space="preserve">
               организаций-резидентов </w:t>
      </w:r>
      <w:r>
        <w:br/>
      </w:r>
      <w:r>
        <w:rPr>
          <w:rFonts w:ascii="Times New Roman"/>
          <w:b w:val="false"/>
          <w:i w:val="false"/>
          <w:color w:val="000000"/>
          <w:sz w:val="28"/>
        </w:rPr>
        <w:t xml:space="preserve">
2229 1 7 1     Прочие вклады в тенге негосударственных нефинансовых </w:t>
      </w:r>
      <w:r>
        <w:br/>
      </w:r>
      <w:r>
        <w:rPr>
          <w:rFonts w:ascii="Times New Roman"/>
          <w:b w:val="false"/>
          <w:i w:val="false"/>
          <w:color w:val="000000"/>
          <w:sz w:val="28"/>
        </w:rPr>
        <w:t xml:space="preserve">
               организаций-резидентов </w:t>
      </w:r>
      <w:r>
        <w:br/>
      </w:r>
      <w:r>
        <w:rPr>
          <w:rFonts w:ascii="Times New Roman"/>
          <w:b w:val="false"/>
          <w:i w:val="false"/>
          <w:color w:val="000000"/>
          <w:sz w:val="28"/>
        </w:rPr>
        <w:t xml:space="preserve">
2229 1 7 2     Прочие вклады в СКВ негосударственных нефинансовых </w:t>
      </w:r>
      <w:r>
        <w:br/>
      </w:r>
      <w:r>
        <w:rPr>
          <w:rFonts w:ascii="Times New Roman"/>
          <w:b w:val="false"/>
          <w:i w:val="false"/>
          <w:color w:val="000000"/>
          <w:sz w:val="28"/>
        </w:rPr>
        <w:t xml:space="preserve">
               организаций-резидентов </w:t>
      </w:r>
      <w:r>
        <w:br/>
      </w:r>
      <w:r>
        <w:rPr>
          <w:rFonts w:ascii="Times New Roman"/>
          <w:b w:val="false"/>
          <w:i w:val="false"/>
          <w:color w:val="000000"/>
          <w:sz w:val="28"/>
        </w:rPr>
        <w:t xml:space="preserve">
2229 1 7 3     Прочие вклады в ДВВ негосударственных нефинансовых </w:t>
      </w:r>
      <w:r>
        <w:br/>
      </w:r>
      <w:r>
        <w:rPr>
          <w:rFonts w:ascii="Times New Roman"/>
          <w:b w:val="false"/>
          <w:i w:val="false"/>
          <w:color w:val="000000"/>
          <w:sz w:val="28"/>
        </w:rPr>
        <w:t xml:space="preserve">
               организаций-резидентов </w:t>
      </w:r>
      <w:r>
        <w:br/>
      </w:r>
      <w:r>
        <w:rPr>
          <w:rFonts w:ascii="Times New Roman"/>
          <w:b w:val="false"/>
          <w:i w:val="false"/>
          <w:color w:val="000000"/>
          <w:sz w:val="28"/>
        </w:rPr>
        <w:t xml:space="preserve">
2229 1 8 1     Прочие вклады в тенге некоммерческих организаций- </w:t>
      </w:r>
      <w:r>
        <w:br/>
      </w:r>
      <w:r>
        <w:rPr>
          <w:rFonts w:ascii="Times New Roman"/>
          <w:b w:val="false"/>
          <w:i w:val="false"/>
          <w:color w:val="000000"/>
          <w:sz w:val="28"/>
        </w:rPr>
        <w:t xml:space="preserve">
               резидентов, обслуживающих домашние хозяйства </w:t>
      </w:r>
      <w:r>
        <w:br/>
      </w:r>
      <w:r>
        <w:rPr>
          <w:rFonts w:ascii="Times New Roman"/>
          <w:b w:val="false"/>
          <w:i w:val="false"/>
          <w:color w:val="000000"/>
          <w:sz w:val="28"/>
        </w:rPr>
        <w:t xml:space="preserve">
2229 1 8 2     Прочие вклады в СКВ некоммерческих организаций- </w:t>
      </w:r>
      <w:r>
        <w:br/>
      </w:r>
      <w:r>
        <w:rPr>
          <w:rFonts w:ascii="Times New Roman"/>
          <w:b w:val="false"/>
          <w:i w:val="false"/>
          <w:color w:val="000000"/>
          <w:sz w:val="28"/>
        </w:rPr>
        <w:t xml:space="preserve">
               резидентов, обслуживающих домашние хозяйства </w:t>
      </w:r>
      <w:r>
        <w:br/>
      </w:r>
      <w:r>
        <w:rPr>
          <w:rFonts w:ascii="Times New Roman"/>
          <w:b w:val="false"/>
          <w:i w:val="false"/>
          <w:color w:val="000000"/>
          <w:sz w:val="28"/>
        </w:rPr>
        <w:t xml:space="preserve">
2229 1 8 3     Прочие вклады в ДВВ некоммерческих организаций- </w:t>
      </w:r>
      <w:r>
        <w:br/>
      </w:r>
      <w:r>
        <w:rPr>
          <w:rFonts w:ascii="Times New Roman"/>
          <w:b w:val="false"/>
          <w:i w:val="false"/>
          <w:color w:val="000000"/>
          <w:sz w:val="28"/>
        </w:rPr>
        <w:t xml:space="preserve">
               резидентов, обслуживающих домашние хозяйства </w:t>
      </w:r>
      <w:r>
        <w:br/>
      </w:r>
      <w:r>
        <w:rPr>
          <w:rFonts w:ascii="Times New Roman"/>
          <w:b w:val="false"/>
          <w:i w:val="false"/>
          <w:color w:val="000000"/>
          <w:sz w:val="28"/>
        </w:rPr>
        <w:t xml:space="preserve">
2229 1 9 1     Прочие вклады в тенге домашних хозяйств-резидентов </w:t>
      </w:r>
      <w:r>
        <w:br/>
      </w:r>
      <w:r>
        <w:rPr>
          <w:rFonts w:ascii="Times New Roman"/>
          <w:b w:val="false"/>
          <w:i w:val="false"/>
          <w:color w:val="000000"/>
          <w:sz w:val="28"/>
        </w:rPr>
        <w:t xml:space="preserve">
2229 1 9 2     Прочие вклады в СКВ домашних хозяйств-резидентов </w:t>
      </w:r>
      <w:r>
        <w:br/>
      </w:r>
      <w:r>
        <w:rPr>
          <w:rFonts w:ascii="Times New Roman"/>
          <w:b w:val="false"/>
          <w:i w:val="false"/>
          <w:color w:val="000000"/>
          <w:sz w:val="28"/>
        </w:rPr>
        <w:t xml:space="preserve">
2229 1 9 3     Прочие вклады в ДВВ домашних хозяйств-резидентов </w:t>
      </w:r>
      <w:r>
        <w:br/>
      </w:r>
      <w:r>
        <w:rPr>
          <w:rFonts w:ascii="Times New Roman"/>
          <w:b w:val="false"/>
          <w:i w:val="false"/>
          <w:color w:val="000000"/>
          <w:sz w:val="28"/>
        </w:rPr>
        <w:t xml:space="preserve">
2229 2 1 1     Прочие вклады в тенге Правительства иностранного </w:t>
      </w:r>
      <w:r>
        <w:br/>
      </w:r>
      <w:r>
        <w:rPr>
          <w:rFonts w:ascii="Times New Roman"/>
          <w:b w:val="false"/>
          <w:i w:val="false"/>
          <w:color w:val="000000"/>
          <w:sz w:val="28"/>
        </w:rPr>
        <w:t xml:space="preserve">
               государства </w:t>
      </w:r>
      <w:r>
        <w:br/>
      </w:r>
      <w:r>
        <w:rPr>
          <w:rFonts w:ascii="Times New Roman"/>
          <w:b w:val="false"/>
          <w:i w:val="false"/>
          <w:color w:val="000000"/>
          <w:sz w:val="28"/>
        </w:rPr>
        <w:t xml:space="preserve">
2229 2 1 2     Прочие вклады в СКВ Правительства иностранного </w:t>
      </w:r>
      <w:r>
        <w:br/>
      </w:r>
      <w:r>
        <w:rPr>
          <w:rFonts w:ascii="Times New Roman"/>
          <w:b w:val="false"/>
          <w:i w:val="false"/>
          <w:color w:val="000000"/>
          <w:sz w:val="28"/>
        </w:rPr>
        <w:t xml:space="preserve">
               государства </w:t>
      </w:r>
      <w:r>
        <w:br/>
      </w:r>
      <w:r>
        <w:rPr>
          <w:rFonts w:ascii="Times New Roman"/>
          <w:b w:val="false"/>
          <w:i w:val="false"/>
          <w:color w:val="000000"/>
          <w:sz w:val="28"/>
        </w:rPr>
        <w:t xml:space="preserve">
2229 2 1 3     Прочие вклады в ДВВ Правительства иностранного </w:t>
      </w:r>
      <w:r>
        <w:br/>
      </w:r>
      <w:r>
        <w:rPr>
          <w:rFonts w:ascii="Times New Roman"/>
          <w:b w:val="false"/>
          <w:i w:val="false"/>
          <w:color w:val="000000"/>
          <w:sz w:val="28"/>
        </w:rPr>
        <w:t xml:space="preserve">
               государства </w:t>
      </w:r>
      <w:r>
        <w:br/>
      </w:r>
      <w:r>
        <w:rPr>
          <w:rFonts w:ascii="Times New Roman"/>
          <w:b w:val="false"/>
          <w:i w:val="false"/>
          <w:color w:val="000000"/>
          <w:sz w:val="28"/>
        </w:rPr>
        <w:t xml:space="preserve">
2229 2 2 1     Прочие вклады в тенге местных органов власти </w:t>
      </w:r>
      <w:r>
        <w:br/>
      </w:r>
      <w:r>
        <w:rPr>
          <w:rFonts w:ascii="Times New Roman"/>
          <w:b w:val="false"/>
          <w:i w:val="false"/>
          <w:color w:val="000000"/>
          <w:sz w:val="28"/>
        </w:rPr>
        <w:t xml:space="preserve">
               иностранного государства </w:t>
      </w:r>
      <w:r>
        <w:br/>
      </w:r>
      <w:r>
        <w:rPr>
          <w:rFonts w:ascii="Times New Roman"/>
          <w:b w:val="false"/>
          <w:i w:val="false"/>
          <w:color w:val="000000"/>
          <w:sz w:val="28"/>
        </w:rPr>
        <w:t xml:space="preserve">
2229 2 2 2     Прочие вклады в СКВ местных органов власти </w:t>
      </w:r>
      <w:r>
        <w:br/>
      </w:r>
      <w:r>
        <w:rPr>
          <w:rFonts w:ascii="Times New Roman"/>
          <w:b w:val="false"/>
          <w:i w:val="false"/>
          <w:color w:val="000000"/>
          <w:sz w:val="28"/>
        </w:rPr>
        <w:t xml:space="preserve">
               иностранного государства </w:t>
      </w:r>
      <w:r>
        <w:br/>
      </w:r>
      <w:r>
        <w:rPr>
          <w:rFonts w:ascii="Times New Roman"/>
          <w:b w:val="false"/>
          <w:i w:val="false"/>
          <w:color w:val="000000"/>
          <w:sz w:val="28"/>
        </w:rPr>
        <w:t xml:space="preserve">
2229 2 2 3     Прочие вклады в ДВВ местных органов власти </w:t>
      </w:r>
      <w:r>
        <w:br/>
      </w:r>
      <w:r>
        <w:rPr>
          <w:rFonts w:ascii="Times New Roman"/>
          <w:b w:val="false"/>
          <w:i w:val="false"/>
          <w:color w:val="000000"/>
          <w:sz w:val="28"/>
        </w:rPr>
        <w:t xml:space="preserve">
               иностранного государства </w:t>
      </w:r>
      <w:r>
        <w:br/>
      </w:r>
      <w:r>
        <w:rPr>
          <w:rFonts w:ascii="Times New Roman"/>
          <w:b w:val="false"/>
          <w:i w:val="false"/>
          <w:color w:val="000000"/>
          <w:sz w:val="28"/>
        </w:rPr>
        <w:t xml:space="preserve">
2229 2 4 1     Прочие вклады в тенге банков-нерезидентов </w:t>
      </w:r>
      <w:r>
        <w:br/>
      </w:r>
      <w:r>
        <w:rPr>
          <w:rFonts w:ascii="Times New Roman"/>
          <w:b w:val="false"/>
          <w:i w:val="false"/>
          <w:color w:val="000000"/>
          <w:sz w:val="28"/>
        </w:rPr>
        <w:t xml:space="preserve">
2229 2 4 2     Прочие вклады в СКВ банков-нерезидентов </w:t>
      </w:r>
      <w:r>
        <w:br/>
      </w:r>
      <w:r>
        <w:rPr>
          <w:rFonts w:ascii="Times New Roman"/>
          <w:b w:val="false"/>
          <w:i w:val="false"/>
          <w:color w:val="000000"/>
          <w:sz w:val="28"/>
        </w:rPr>
        <w:t xml:space="preserve">
2229 2 4 3     Прочие вклады в ДВВ банков-нерезидентов </w:t>
      </w:r>
      <w:r>
        <w:br/>
      </w:r>
      <w:r>
        <w:rPr>
          <w:rFonts w:ascii="Times New Roman"/>
          <w:b w:val="false"/>
          <w:i w:val="false"/>
          <w:color w:val="000000"/>
          <w:sz w:val="28"/>
        </w:rPr>
        <w:t xml:space="preserve">
2229 2 5 1     Прочие вклады в тенге организаций-нерезидентов, </w:t>
      </w:r>
      <w:r>
        <w:br/>
      </w:r>
      <w:r>
        <w:rPr>
          <w:rFonts w:ascii="Times New Roman"/>
          <w:b w:val="false"/>
          <w:i w:val="false"/>
          <w:color w:val="000000"/>
          <w:sz w:val="28"/>
        </w:rPr>
        <w:t xml:space="preserve">
               осуществляющих отдельные виды банковских операций </w:t>
      </w:r>
      <w:r>
        <w:br/>
      </w:r>
      <w:r>
        <w:rPr>
          <w:rFonts w:ascii="Times New Roman"/>
          <w:b w:val="false"/>
          <w:i w:val="false"/>
          <w:color w:val="000000"/>
          <w:sz w:val="28"/>
        </w:rPr>
        <w:t xml:space="preserve">
2229 2 5 2     Прочие вклады в СКВ организаций-нерезидентов, </w:t>
      </w:r>
      <w:r>
        <w:br/>
      </w:r>
      <w:r>
        <w:rPr>
          <w:rFonts w:ascii="Times New Roman"/>
          <w:b w:val="false"/>
          <w:i w:val="false"/>
          <w:color w:val="000000"/>
          <w:sz w:val="28"/>
        </w:rPr>
        <w:t xml:space="preserve">
               осуществляющих отдельные виды банковских операций </w:t>
      </w:r>
      <w:r>
        <w:br/>
      </w:r>
      <w:r>
        <w:rPr>
          <w:rFonts w:ascii="Times New Roman"/>
          <w:b w:val="false"/>
          <w:i w:val="false"/>
          <w:color w:val="000000"/>
          <w:sz w:val="28"/>
        </w:rPr>
        <w:t xml:space="preserve">
2229 2 5 3     Прочие вклады в ДВВ организаций-нерезидентов, </w:t>
      </w:r>
      <w:r>
        <w:br/>
      </w:r>
      <w:r>
        <w:rPr>
          <w:rFonts w:ascii="Times New Roman"/>
          <w:b w:val="false"/>
          <w:i w:val="false"/>
          <w:color w:val="000000"/>
          <w:sz w:val="28"/>
        </w:rPr>
        <w:t xml:space="preserve">
               осуществляющих отдельные виды банковских операций </w:t>
      </w:r>
      <w:r>
        <w:br/>
      </w:r>
      <w:r>
        <w:rPr>
          <w:rFonts w:ascii="Times New Roman"/>
          <w:b w:val="false"/>
          <w:i w:val="false"/>
          <w:color w:val="000000"/>
          <w:sz w:val="28"/>
        </w:rPr>
        <w:t xml:space="preserve">
2229 2 6 1     Прочие вклады в тенге государственных нефинансовых </w:t>
      </w:r>
      <w:r>
        <w:br/>
      </w:r>
      <w:r>
        <w:rPr>
          <w:rFonts w:ascii="Times New Roman"/>
          <w:b w:val="false"/>
          <w:i w:val="false"/>
          <w:color w:val="000000"/>
          <w:sz w:val="28"/>
        </w:rPr>
        <w:t xml:space="preserve">
               организаций иностранного государства </w:t>
      </w:r>
      <w:r>
        <w:br/>
      </w:r>
      <w:r>
        <w:rPr>
          <w:rFonts w:ascii="Times New Roman"/>
          <w:b w:val="false"/>
          <w:i w:val="false"/>
          <w:color w:val="000000"/>
          <w:sz w:val="28"/>
        </w:rPr>
        <w:t xml:space="preserve">
2229 2 6 2     Прочие вклады в СКВ государственных нефинансовых </w:t>
      </w:r>
      <w:r>
        <w:br/>
      </w:r>
      <w:r>
        <w:rPr>
          <w:rFonts w:ascii="Times New Roman"/>
          <w:b w:val="false"/>
          <w:i w:val="false"/>
          <w:color w:val="000000"/>
          <w:sz w:val="28"/>
        </w:rPr>
        <w:t xml:space="preserve">
               организаций иностранного государства </w:t>
      </w:r>
      <w:r>
        <w:br/>
      </w:r>
      <w:r>
        <w:rPr>
          <w:rFonts w:ascii="Times New Roman"/>
          <w:b w:val="false"/>
          <w:i w:val="false"/>
          <w:color w:val="000000"/>
          <w:sz w:val="28"/>
        </w:rPr>
        <w:t xml:space="preserve">
2229 2 6 3     Прочие вклады в ДВВ государственных нефинансовых </w:t>
      </w:r>
      <w:r>
        <w:br/>
      </w:r>
      <w:r>
        <w:rPr>
          <w:rFonts w:ascii="Times New Roman"/>
          <w:b w:val="false"/>
          <w:i w:val="false"/>
          <w:color w:val="000000"/>
          <w:sz w:val="28"/>
        </w:rPr>
        <w:t xml:space="preserve">
               организаций иностранного государства </w:t>
      </w:r>
      <w:r>
        <w:br/>
      </w:r>
      <w:r>
        <w:rPr>
          <w:rFonts w:ascii="Times New Roman"/>
          <w:b w:val="false"/>
          <w:i w:val="false"/>
          <w:color w:val="000000"/>
          <w:sz w:val="28"/>
        </w:rPr>
        <w:t xml:space="preserve">
2229 2 7 1     Прочие вклады в тенге негосударственных нефинансовых </w:t>
      </w:r>
      <w:r>
        <w:br/>
      </w:r>
      <w:r>
        <w:rPr>
          <w:rFonts w:ascii="Times New Roman"/>
          <w:b w:val="false"/>
          <w:i w:val="false"/>
          <w:color w:val="000000"/>
          <w:sz w:val="28"/>
        </w:rPr>
        <w:t xml:space="preserve">
               организаций иностранного государства </w:t>
      </w:r>
      <w:r>
        <w:br/>
      </w:r>
      <w:r>
        <w:rPr>
          <w:rFonts w:ascii="Times New Roman"/>
          <w:b w:val="false"/>
          <w:i w:val="false"/>
          <w:color w:val="000000"/>
          <w:sz w:val="28"/>
        </w:rPr>
        <w:t xml:space="preserve">
2229 2 7 2     Прочие вклады в СКВ негосударственных нефинансовых </w:t>
      </w:r>
      <w:r>
        <w:br/>
      </w:r>
      <w:r>
        <w:rPr>
          <w:rFonts w:ascii="Times New Roman"/>
          <w:b w:val="false"/>
          <w:i w:val="false"/>
          <w:color w:val="000000"/>
          <w:sz w:val="28"/>
        </w:rPr>
        <w:t xml:space="preserve">
               организаций иностранного государства </w:t>
      </w:r>
      <w:r>
        <w:br/>
      </w:r>
      <w:r>
        <w:rPr>
          <w:rFonts w:ascii="Times New Roman"/>
          <w:b w:val="false"/>
          <w:i w:val="false"/>
          <w:color w:val="000000"/>
          <w:sz w:val="28"/>
        </w:rPr>
        <w:t xml:space="preserve">
2229 2 7 3     Прочие вклады в ДВВ негосударственных нефинансовых </w:t>
      </w:r>
      <w:r>
        <w:br/>
      </w:r>
      <w:r>
        <w:rPr>
          <w:rFonts w:ascii="Times New Roman"/>
          <w:b w:val="false"/>
          <w:i w:val="false"/>
          <w:color w:val="000000"/>
          <w:sz w:val="28"/>
        </w:rPr>
        <w:t xml:space="preserve">
               организаций иностранного государства </w:t>
      </w:r>
      <w:r>
        <w:br/>
      </w:r>
      <w:r>
        <w:rPr>
          <w:rFonts w:ascii="Times New Roman"/>
          <w:b w:val="false"/>
          <w:i w:val="false"/>
          <w:color w:val="000000"/>
          <w:sz w:val="28"/>
        </w:rPr>
        <w:t xml:space="preserve">
2229 2 8 1     Прочие вклады в тенге некоммерческих организаций- </w:t>
      </w:r>
      <w:r>
        <w:br/>
      </w:r>
      <w:r>
        <w:rPr>
          <w:rFonts w:ascii="Times New Roman"/>
          <w:b w:val="false"/>
          <w:i w:val="false"/>
          <w:color w:val="000000"/>
          <w:sz w:val="28"/>
        </w:rPr>
        <w:t xml:space="preserve">
               нерезидентов, обслуживающих домашние хозяйства </w:t>
      </w:r>
      <w:r>
        <w:br/>
      </w:r>
      <w:r>
        <w:rPr>
          <w:rFonts w:ascii="Times New Roman"/>
          <w:b w:val="false"/>
          <w:i w:val="false"/>
          <w:color w:val="000000"/>
          <w:sz w:val="28"/>
        </w:rPr>
        <w:t xml:space="preserve">
2229 2 8 2     Прочие вклады в СКВ некоммерческих организаций- </w:t>
      </w:r>
      <w:r>
        <w:br/>
      </w:r>
      <w:r>
        <w:rPr>
          <w:rFonts w:ascii="Times New Roman"/>
          <w:b w:val="false"/>
          <w:i w:val="false"/>
          <w:color w:val="000000"/>
          <w:sz w:val="28"/>
        </w:rPr>
        <w:t xml:space="preserve">
               нерезидентов, обслуживающих домашние хозяйства </w:t>
      </w:r>
      <w:r>
        <w:br/>
      </w:r>
      <w:r>
        <w:rPr>
          <w:rFonts w:ascii="Times New Roman"/>
          <w:b w:val="false"/>
          <w:i w:val="false"/>
          <w:color w:val="000000"/>
          <w:sz w:val="28"/>
        </w:rPr>
        <w:t xml:space="preserve">
2229 2 8 3     Прочие вклады в ДВВ некоммерческих организаций- </w:t>
      </w:r>
      <w:r>
        <w:br/>
      </w:r>
      <w:r>
        <w:rPr>
          <w:rFonts w:ascii="Times New Roman"/>
          <w:b w:val="false"/>
          <w:i w:val="false"/>
          <w:color w:val="000000"/>
          <w:sz w:val="28"/>
        </w:rPr>
        <w:t xml:space="preserve">
               нерезидентов, обслуживающих домашние хозяйства </w:t>
      </w:r>
      <w:r>
        <w:br/>
      </w:r>
      <w:r>
        <w:rPr>
          <w:rFonts w:ascii="Times New Roman"/>
          <w:b w:val="false"/>
          <w:i w:val="false"/>
          <w:color w:val="000000"/>
          <w:sz w:val="28"/>
        </w:rPr>
        <w:t xml:space="preserve">
2229 2 9 1     Прочие вклады в тенге домашних хозяйств-нерезидентов </w:t>
      </w:r>
      <w:r>
        <w:br/>
      </w:r>
      <w:r>
        <w:rPr>
          <w:rFonts w:ascii="Times New Roman"/>
          <w:b w:val="false"/>
          <w:i w:val="false"/>
          <w:color w:val="000000"/>
          <w:sz w:val="28"/>
        </w:rPr>
        <w:t xml:space="preserve">
2229 2 9 2     Прочие вклады в СКВ домашних хозяйств-нерезидентов </w:t>
      </w:r>
      <w:r>
        <w:br/>
      </w:r>
      <w:r>
        <w:rPr>
          <w:rFonts w:ascii="Times New Roman"/>
          <w:b w:val="false"/>
          <w:i w:val="false"/>
          <w:color w:val="000000"/>
          <w:sz w:val="28"/>
        </w:rPr>
        <w:t xml:space="preserve">
2229 2 9 3     Прочие вклады в ДВВ домашних хозяйств-нерезидентов"; </w:t>
      </w:r>
      <w:r>
        <w:br/>
      </w:r>
      <w:r>
        <w:rPr>
          <w:rFonts w:ascii="Times New Roman"/>
          <w:b w:val="false"/>
          <w:i w:val="false"/>
          <w:color w:val="000000"/>
          <w:sz w:val="28"/>
        </w:rPr>
        <w:t xml:space="preserve">
"2231 0 0 0  Займы, полученные от клиентов по операциям "РЕПО" </w:t>
      </w:r>
      <w:r>
        <w:br/>
      </w:r>
      <w:r>
        <w:rPr>
          <w:rFonts w:ascii="Times New Roman"/>
          <w:b w:val="false"/>
          <w:i w:val="false"/>
          <w:color w:val="000000"/>
          <w:sz w:val="28"/>
        </w:rPr>
        <w:t xml:space="preserve">
2231 1 1 1     Займы в тенге, полученные от Правительства Республики </w:t>
      </w:r>
      <w:r>
        <w:br/>
      </w:r>
      <w:r>
        <w:rPr>
          <w:rFonts w:ascii="Times New Roman"/>
          <w:b w:val="false"/>
          <w:i w:val="false"/>
          <w:color w:val="000000"/>
          <w:sz w:val="28"/>
        </w:rPr>
        <w:t xml:space="preserve">
               Казахстан по операциям "РЕПО" </w:t>
      </w:r>
      <w:r>
        <w:br/>
      </w:r>
      <w:r>
        <w:rPr>
          <w:rFonts w:ascii="Times New Roman"/>
          <w:b w:val="false"/>
          <w:i w:val="false"/>
          <w:color w:val="000000"/>
          <w:sz w:val="28"/>
        </w:rPr>
        <w:t xml:space="preserve">
2231 1 1 2     Займы в СКВ, полученные от Правительства Республики </w:t>
      </w:r>
      <w:r>
        <w:br/>
      </w:r>
      <w:r>
        <w:rPr>
          <w:rFonts w:ascii="Times New Roman"/>
          <w:b w:val="false"/>
          <w:i w:val="false"/>
          <w:color w:val="000000"/>
          <w:sz w:val="28"/>
        </w:rPr>
        <w:t xml:space="preserve">
               Казахстан по операциям "РЕПО" </w:t>
      </w:r>
      <w:r>
        <w:br/>
      </w:r>
      <w:r>
        <w:rPr>
          <w:rFonts w:ascii="Times New Roman"/>
          <w:b w:val="false"/>
          <w:i w:val="false"/>
          <w:color w:val="000000"/>
          <w:sz w:val="28"/>
        </w:rPr>
        <w:t xml:space="preserve">
2231 1 1 3     Займы в ДВВ, полученные от Правительства Республики </w:t>
      </w:r>
      <w:r>
        <w:br/>
      </w:r>
      <w:r>
        <w:rPr>
          <w:rFonts w:ascii="Times New Roman"/>
          <w:b w:val="false"/>
          <w:i w:val="false"/>
          <w:color w:val="000000"/>
          <w:sz w:val="28"/>
        </w:rPr>
        <w:t xml:space="preserve">
               Казахстан по операциям "РЕПО" </w:t>
      </w:r>
      <w:r>
        <w:br/>
      </w:r>
      <w:r>
        <w:rPr>
          <w:rFonts w:ascii="Times New Roman"/>
          <w:b w:val="false"/>
          <w:i w:val="false"/>
          <w:color w:val="000000"/>
          <w:sz w:val="28"/>
        </w:rPr>
        <w:t xml:space="preserve">
2231 1 2 1     Займы в тенге, полученные от местных органов власти </w:t>
      </w:r>
      <w:r>
        <w:br/>
      </w:r>
      <w:r>
        <w:rPr>
          <w:rFonts w:ascii="Times New Roman"/>
          <w:b w:val="false"/>
          <w:i w:val="false"/>
          <w:color w:val="000000"/>
          <w:sz w:val="28"/>
        </w:rPr>
        <w:t xml:space="preserve">
               Республики Казахстан по операциям "РЕПО" </w:t>
      </w:r>
      <w:r>
        <w:br/>
      </w:r>
      <w:r>
        <w:rPr>
          <w:rFonts w:ascii="Times New Roman"/>
          <w:b w:val="false"/>
          <w:i w:val="false"/>
          <w:color w:val="000000"/>
          <w:sz w:val="28"/>
        </w:rPr>
        <w:t xml:space="preserve">
2231 1 2 2     Займы в СКВ, полученные от местных органов власти </w:t>
      </w:r>
      <w:r>
        <w:br/>
      </w:r>
      <w:r>
        <w:rPr>
          <w:rFonts w:ascii="Times New Roman"/>
          <w:b w:val="false"/>
          <w:i w:val="false"/>
          <w:color w:val="000000"/>
          <w:sz w:val="28"/>
        </w:rPr>
        <w:t xml:space="preserve">
               Республики Казахстан по операциям "РЕПО" </w:t>
      </w:r>
      <w:r>
        <w:br/>
      </w:r>
      <w:r>
        <w:rPr>
          <w:rFonts w:ascii="Times New Roman"/>
          <w:b w:val="false"/>
          <w:i w:val="false"/>
          <w:color w:val="000000"/>
          <w:sz w:val="28"/>
        </w:rPr>
        <w:t xml:space="preserve">
2231 1 2 3     Займы в ДВВ, полученные от местных органов власти </w:t>
      </w:r>
      <w:r>
        <w:br/>
      </w:r>
      <w:r>
        <w:rPr>
          <w:rFonts w:ascii="Times New Roman"/>
          <w:b w:val="false"/>
          <w:i w:val="false"/>
          <w:color w:val="000000"/>
          <w:sz w:val="28"/>
        </w:rPr>
        <w:t xml:space="preserve">
               Республики Казахстан по операциям "РЕПО" </w:t>
      </w:r>
      <w:r>
        <w:br/>
      </w:r>
      <w:r>
        <w:rPr>
          <w:rFonts w:ascii="Times New Roman"/>
          <w:b w:val="false"/>
          <w:i w:val="false"/>
          <w:color w:val="000000"/>
          <w:sz w:val="28"/>
        </w:rPr>
        <w:t xml:space="preserve">
2231 1 5 1     Займы в тенге, полученные от организаций-резидентов, </w:t>
      </w:r>
      <w:r>
        <w:br/>
      </w:r>
      <w:r>
        <w:rPr>
          <w:rFonts w:ascii="Times New Roman"/>
          <w:b w:val="false"/>
          <w:i w:val="false"/>
          <w:color w:val="000000"/>
          <w:sz w:val="28"/>
        </w:rPr>
        <w:t xml:space="preserve">
               осуществляющих отдельные виды банковских операций по </w:t>
      </w:r>
      <w:r>
        <w:br/>
      </w:r>
      <w:r>
        <w:rPr>
          <w:rFonts w:ascii="Times New Roman"/>
          <w:b w:val="false"/>
          <w:i w:val="false"/>
          <w:color w:val="000000"/>
          <w:sz w:val="28"/>
        </w:rPr>
        <w:t xml:space="preserve">
               операциям "РЕПО" </w:t>
      </w:r>
      <w:r>
        <w:br/>
      </w:r>
      <w:r>
        <w:rPr>
          <w:rFonts w:ascii="Times New Roman"/>
          <w:b w:val="false"/>
          <w:i w:val="false"/>
          <w:color w:val="000000"/>
          <w:sz w:val="28"/>
        </w:rPr>
        <w:t xml:space="preserve">
2231 1 5 2     Займы в СКВ, полученные от организаций-резидентов, </w:t>
      </w:r>
      <w:r>
        <w:br/>
      </w:r>
      <w:r>
        <w:rPr>
          <w:rFonts w:ascii="Times New Roman"/>
          <w:b w:val="false"/>
          <w:i w:val="false"/>
          <w:color w:val="000000"/>
          <w:sz w:val="28"/>
        </w:rPr>
        <w:t xml:space="preserve">
               осуществляющих отдельные виды банковских операций по </w:t>
      </w:r>
      <w:r>
        <w:br/>
      </w:r>
      <w:r>
        <w:rPr>
          <w:rFonts w:ascii="Times New Roman"/>
          <w:b w:val="false"/>
          <w:i w:val="false"/>
          <w:color w:val="000000"/>
          <w:sz w:val="28"/>
        </w:rPr>
        <w:t xml:space="preserve">
               операциям "РЕПО" </w:t>
      </w:r>
      <w:r>
        <w:br/>
      </w:r>
      <w:r>
        <w:rPr>
          <w:rFonts w:ascii="Times New Roman"/>
          <w:b w:val="false"/>
          <w:i w:val="false"/>
          <w:color w:val="000000"/>
          <w:sz w:val="28"/>
        </w:rPr>
        <w:t xml:space="preserve">
2231 1 5 3     Займы в ДВВ, полученные от организаций-резидентов, </w:t>
      </w:r>
      <w:r>
        <w:br/>
      </w:r>
      <w:r>
        <w:rPr>
          <w:rFonts w:ascii="Times New Roman"/>
          <w:b w:val="false"/>
          <w:i w:val="false"/>
          <w:color w:val="000000"/>
          <w:sz w:val="28"/>
        </w:rPr>
        <w:t xml:space="preserve">
               осуществляющих отдельные виды банковских операций по </w:t>
      </w:r>
      <w:r>
        <w:br/>
      </w:r>
      <w:r>
        <w:rPr>
          <w:rFonts w:ascii="Times New Roman"/>
          <w:b w:val="false"/>
          <w:i w:val="false"/>
          <w:color w:val="000000"/>
          <w:sz w:val="28"/>
        </w:rPr>
        <w:t xml:space="preserve">
               операциям "РЕПО" </w:t>
      </w:r>
      <w:r>
        <w:br/>
      </w:r>
      <w:r>
        <w:rPr>
          <w:rFonts w:ascii="Times New Roman"/>
          <w:b w:val="false"/>
          <w:i w:val="false"/>
          <w:color w:val="000000"/>
          <w:sz w:val="28"/>
        </w:rPr>
        <w:t xml:space="preserve">
2231 1 6 1     Займы в тенге, полученные от государственных </w:t>
      </w:r>
      <w:r>
        <w:br/>
      </w:r>
      <w:r>
        <w:rPr>
          <w:rFonts w:ascii="Times New Roman"/>
          <w:b w:val="false"/>
          <w:i w:val="false"/>
          <w:color w:val="000000"/>
          <w:sz w:val="28"/>
        </w:rPr>
        <w:t xml:space="preserve">
               нефинансовых организаций-резидентов по операциям "РЕПО" </w:t>
      </w:r>
      <w:r>
        <w:br/>
      </w:r>
      <w:r>
        <w:rPr>
          <w:rFonts w:ascii="Times New Roman"/>
          <w:b w:val="false"/>
          <w:i w:val="false"/>
          <w:color w:val="000000"/>
          <w:sz w:val="28"/>
        </w:rPr>
        <w:t xml:space="preserve">
2231 1 6 2     Займы в СКВ, полученные от государственных нефинансовых </w:t>
      </w:r>
      <w:r>
        <w:br/>
      </w:r>
      <w:r>
        <w:rPr>
          <w:rFonts w:ascii="Times New Roman"/>
          <w:b w:val="false"/>
          <w:i w:val="false"/>
          <w:color w:val="000000"/>
          <w:sz w:val="28"/>
        </w:rPr>
        <w:t xml:space="preserve">
               организаций-резидентов по операциям "РЕПО" </w:t>
      </w:r>
      <w:r>
        <w:br/>
      </w:r>
      <w:r>
        <w:rPr>
          <w:rFonts w:ascii="Times New Roman"/>
          <w:b w:val="false"/>
          <w:i w:val="false"/>
          <w:color w:val="000000"/>
          <w:sz w:val="28"/>
        </w:rPr>
        <w:t xml:space="preserve">
2231 1 6 3     Займы в ДВВ, полученные от государственных нефинансовых </w:t>
      </w:r>
      <w:r>
        <w:br/>
      </w:r>
      <w:r>
        <w:rPr>
          <w:rFonts w:ascii="Times New Roman"/>
          <w:b w:val="false"/>
          <w:i w:val="false"/>
          <w:color w:val="000000"/>
          <w:sz w:val="28"/>
        </w:rPr>
        <w:t xml:space="preserve">
               организаций-резидентов по операциям "РЕПО" </w:t>
      </w:r>
      <w:r>
        <w:br/>
      </w:r>
      <w:r>
        <w:rPr>
          <w:rFonts w:ascii="Times New Roman"/>
          <w:b w:val="false"/>
          <w:i w:val="false"/>
          <w:color w:val="000000"/>
          <w:sz w:val="28"/>
        </w:rPr>
        <w:t xml:space="preserve">
2231 1 7 1     Займы в тенге, полученные от негосударственных </w:t>
      </w:r>
      <w:r>
        <w:br/>
      </w:r>
      <w:r>
        <w:rPr>
          <w:rFonts w:ascii="Times New Roman"/>
          <w:b w:val="false"/>
          <w:i w:val="false"/>
          <w:color w:val="000000"/>
          <w:sz w:val="28"/>
        </w:rPr>
        <w:t xml:space="preserve">
               нефинансовых организаций-резидентов по операциям "РЕПО" </w:t>
      </w:r>
      <w:r>
        <w:br/>
      </w:r>
      <w:r>
        <w:rPr>
          <w:rFonts w:ascii="Times New Roman"/>
          <w:b w:val="false"/>
          <w:i w:val="false"/>
          <w:color w:val="000000"/>
          <w:sz w:val="28"/>
        </w:rPr>
        <w:t xml:space="preserve">
2231 1 7 2     Займы в СКВ, полученные от негосударственных </w:t>
      </w:r>
      <w:r>
        <w:br/>
      </w:r>
      <w:r>
        <w:rPr>
          <w:rFonts w:ascii="Times New Roman"/>
          <w:b w:val="false"/>
          <w:i w:val="false"/>
          <w:color w:val="000000"/>
          <w:sz w:val="28"/>
        </w:rPr>
        <w:t xml:space="preserve">
               нефинансовых организаций-резидентов по операциям "РЕПО" </w:t>
      </w:r>
      <w:r>
        <w:br/>
      </w:r>
      <w:r>
        <w:rPr>
          <w:rFonts w:ascii="Times New Roman"/>
          <w:b w:val="false"/>
          <w:i w:val="false"/>
          <w:color w:val="000000"/>
          <w:sz w:val="28"/>
        </w:rPr>
        <w:t xml:space="preserve">
2231 1 7 3     Займы в ДВВ, полученные от негосударственных нефинансовых </w:t>
      </w:r>
      <w:r>
        <w:br/>
      </w:r>
      <w:r>
        <w:rPr>
          <w:rFonts w:ascii="Times New Roman"/>
          <w:b w:val="false"/>
          <w:i w:val="false"/>
          <w:color w:val="000000"/>
          <w:sz w:val="28"/>
        </w:rPr>
        <w:t xml:space="preserve">
               организаций-резидентов по операциям "РЕПО" </w:t>
      </w:r>
      <w:r>
        <w:br/>
      </w:r>
      <w:r>
        <w:rPr>
          <w:rFonts w:ascii="Times New Roman"/>
          <w:b w:val="false"/>
          <w:i w:val="false"/>
          <w:color w:val="000000"/>
          <w:sz w:val="28"/>
        </w:rPr>
        <w:t xml:space="preserve">
2231 1 8 1     Займы в тенге, полученные от некоммерческих организаций- </w:t>
      </w:r>
      <w:r>
        <w:br/>
      </w:r>
      <w:r>
        <w:rPr>
          <w:rFonts w:ascii="Times New Roman"/>
          <w:b w:val="false"/>
          <w:i w:val="false"/>
          <w:color w:val="000000"/>
          <w:sz w:val="28"/>
        </w:rPr>
        <w:t xml:space="preserve">
               резидентов, обслуживающих домашние хозяйства по операциям </w:t>
      </w:r>
      <w:r>
        <w:br/>
      </w:r>
      <w:r>
        <w:rPr>
          <w:rFonts w:ascii="Times New Roman"/>
          <w:b w:val="false"/>
          <w:i w:val="false"/>
          <w:color w:val="000000"/>
          <w:sz w:val="28"/>
        </w:rPr>
        <w:t xml:space="preserve">
               "РЕПО" </w:t>
      </w:r>
      <w:r>
        <w:br/>
      </w:r>
      <w:r>
        <w:rPr>
          <w:rFonts w:ascii="Times New Roman"/>
          <w:b w:val="false"/>
          <w:i w:val="false"/>
          <w:color w:val="000000"/>
          <w:sz w:val="28"/>
        </w:rPr>
        <w:t xml:space="preserve">
2231 1 8 2     Займы в СКВ, полученные от некоммерческих организаций- </w:t>
      </w:r>
      <w:r>
        <w:br/>
      </w:r>
      <w:r>
        <w:rPr>
          <w:rFonts w:ascii="Times New Roman"/>
          <w:b w:val="false"/>
          <w:i w:val="false"/>
          <w:color w:val="000000"/>
          <w:sz w:val="28"/>
        </w:rPr>
        <w:t xml:space="preserve">
               резидентов, обслуживающих домашние хозяйства по операциям </w:t>
      </w:r>
      <w:r>
        <w:br/>
      </w:r>
      <w:r>
        <w:rPr>
          <w:rFonts w:ascii="Times New Roman"/>
          <w:b w:val="false"/>
          <w:i w:val="false"/>
          <w:color w:val="000000"/>
          <w:sz w:val="28"/>
        </w:rPr>
        <w:t xml:space="preserve">
               "РЕПО" </w:t>
      </w:r>
      <w:r>
        <w:br/>
      </w:r>
      <w:r>
        <w:rPr>
          <w:rFonts w:ascii="Times New Roman"/>
          <w:b w:val="false"/>
          <w:i w:val="false"/>
          <w:color w:val="000000"/>
          <w:sz w:val="28"/>
        </w:rPr>
        <w:t xml:space="preserve">
2231 1 8 3     Займы в ДВВ, полученные от некоммерческих организаций- </w:t>
      </w:r>
      <w:r>
        <w:br/>
      </w:r>
      <w:r>
        <w:rPr>
          <w:rFonts w:ascii="Times New Roman"/>
          <w:b w:val="false"/>
          <w:i w:val="false"/>
          <w:color w:val="000000"/>
          <w:sz w:val="28"/>
        </w:rPr>
        <w:t xml:space="preserve">
               резидентов, обслуживающих домашние хозяйства по операциям </w:t>
      </w:r>
      <w:r>
        <w:br/>
      </w:r>
      <w:r>
        <w:rPr>
          <w:rFonts w:ascii="Times New Roman"/>
          <w:b w:val="false"/>
          <w:i w:val="false"/>
          <w:color w:val="000000"/>
          <w:sz w:val="28"/>
        </w:rPr>
        <w:t xml:space="preserve">
               "РЕПО" </w:t>
      </w:r>
      <w:r>
        <w:br/>
      </w:r>
      <w:r>
        <w:rPr>
          <w:rFonts w:ascii="Times New Roman"/>
          <w:b w:val="false"/>
          <w:i w:val="false"/>
          <w:color w:val="000000"/>
          <w:sz w:val="28"/>
        </w:rPr>
        <w:t xml:space="preserve">
2231 1 9 1     Займы в тенге, полученные от домашних хозяйств-резидентов </w:t>
      </w:r>
      <w:r>
        <w:br/>
      </w:r>
      <w:r>
        <w:rPr>
          <w:rFonts w:ascii="Times New Roman"/>
          <w:b w:val="false"/>
          <w:i w:val="false"/>
          <w:color w:val="000000"/>
          <w:sz w:val="28"/>
        </w:rPr>
        <w:t xml:space="preserve">
               по операциям "РЕПО" </w:t>
      </w:r>
      <w:r>
        <w:br/>
      </w:r>
      <w:r>
        <w:rPr>
          <w:rFonts w:ascii="Times New Roman"/>
          <w:b w:val="false"/>
          <w:i w:val="false"/>
          <w:color w:val="000000"/>
          <w:sz w:val="28"/>
        </w:rPr>
        <w:t xml:space="preserve">
2231 1 9 2     Займы в СКВ, полученные от домашних хозяйств-резидентов </w:t>
      </w:r>
      <w:r>
        <w:br/>
      </w:r>
      <w:r>
        <w:rPr>
          <w:rFonts w:ascii="Times New Roman"/>
          <w:b w:val="false"/>
          <w:i w:val="false"/>
          <w:color w:val="000000"/>
          <w:sz w:val="28"/>
        </w:rPr>
        <w:t xml:space="preserve">
               по операциям "РЕПО" </w:t>
      </w:r>
      <w:r>
        <w:br/>
      </w:r>
      <w:r>
        <w:rPr>
          <w:rFonts w:ascii="Times New Roman"/>
          <w:b w:val="false"/>
          <w:i w:val="false"/>
          <w:color w:val="000000"/>
          <w:sz w:val="28"/>
        </w:rPr>
        <w:t xml:space="preserve">
2231 1 9 3     Займы в ДВВ, полученные от домашних хозяйств-резидентов </w:t>
      </w:r>
      <w:r>
        <w:br/>
      </w:r>
      <w:r>
        <w:rPr>
          <w:rFonts w:ascii="Times New Roman"/>
          <w:b w:val="false"/>
          <w:i w:val="false"/>
          <w:color w:val="000000"/>
          <w:sz w:val="28"/>
        </w:rPr>
        <w:t xml:space="preserve">
               по операциям "РЕПО" </w:t>
      </w:r>
      <w:r>
        <w:br/>
      </w:r>
      <w:r>
        <w:rPr>
          <w:rFonts w:ascii="Times New Roman"/>
          <w:b w:val="false"/>
          <w:i w:val="false"/>
          <w:color w:val="000000"/>
          <w:sz w:val="28"/>
        </w:rPr>
        <w:t xml:space="preserve">
2231 2 1 1     Займы в тенге, полученные от Правительства иностранного </w:t>
      </w:r>
      <w:r>
        <w:br/>
      </w:r>
      <w:r>
        <w:rPr>
          <w:rFonts w:ascii="Times New Roman"/>
          <w:b w:val="false"/>
          <w:i w:val="false"/>
          <w:color w:val="000000"/>
          <w:sz w:val="28"/>
        </w:rPr>
        <w:t xml:space="preserve">
               государства по операциям "РЕПО" </w:t>
      </w:r>
      <w:r>
        <w:br/>
      </w:r>
      <w:r>
        <w:rPr>
          <w:rFonts w:ascii="Times New Roman"/>
          <w:b w:val="false"/>
          <w:i w:val="false"/>
          <w:color w:val="000000"/>
          <w:sz w:val="28"/>
        </w:rPr>
        <w:t xml:space="preserve">
2231 2 1 2     Займы в СКВ, полученные от Правительства иностранного </w:t>
      </w:r>
      <w:r>
        <w:br/>
      </w:r>
      <w:r>
        <w:rPr>
          <w:rFonts w:ascii="Times New Roman"/>
          <w:b w:val="false"/>
          <w:i w:val="false"/>
          <w:color w:val="000000"/>
          <w:sz w:val="28"/>
        </w:rPr>
        <w:t xml:space="preserve">
               государства по операциям "РЕПО" </w:t>
      </w:r>
      <w:r>
        <w:br/>
      </w:r>
      <w:r>
        <w:rPr>
          <w:rFonts w:ascii="Times New Roman"/>
          <w:b w:val="false"/>
          <w:i w:val="false"/>
          <w:color w:val="000000"/>
          <w:sz w:val="28"/>
        </w:rPr>
        <w:t xml:space="preserve">
2231 2 1 3     Займы в ДВВ, полученные от Правительства иностранного </w:t>
      </w:r>
      <w:r>
        <w:br/>
      </w:r>
      <w:r>
        <w:rPr>
          <w:rFonts w:ascii="Times New Roman"/>
          <w:b w:val="false"/>
          <w:i w:val="false"/>
          <w:color w:val="000000"/>
          <w:sz w:val="28"/>
        </w:rPr>
        <w:t xml:space="preserve">
               государства по операциям "РЕПО" </w:t>
      </w:r>
      <w:r>
        <w:br/>
      </w:r>
      <w:r>
        <w:rPr>
          <w:rFonts w:ascii="Times New Roman"/>
          <w:b w:val="false"/>
          <w:i w:val="false"/>
          <w:color w:val="000000"/>
          <w:sz w:val="28"/>
        </w:rPr>
        <w:t xml:space="preserve">
2231 2 2 1     Займы в тенге, полученные от местных органов власти </w:t>
      </w:r>
      <w:r>
        <w:br/>
      </w:r>
      <w:r>
        <w:rPr>
          <w:rFonts w:ascii="Times New Roman"/>
          <w:b w:val="false"/>
          <w:i w:val="false"/>
          <w:color w:val="000000"/>
          <w:sz w:val="28"/>
        </w:rPr>
        <w:t xml:space="preserve">
               иностранного государства по операциям "РЕПО" </w:t>
      </w:r>
      <w:r>
        <w:br/>
      </w:r>
      <w:r>
        <w:rPr>
          <w:rFonts w:ascii="Times New Roman"/>
          <w:b w:val="false"/>
          <w:i w:val="false"/>
          <w:color w:val="000000"/>
          <w:sz w:val="28"/>
        </w:rPr>
        <w:t xml:space="preserve">
2231 2 2 2     Займы в СКВ, полученные от местных органов власти </w:t>
      </w:r>
      <w:r>
        <w:br/>
      </w:r>
      <w:r>
        <w:rPr>
          <w:rFonts w:ascii="Times New Roman"/>
          <w:b w:val="false"/>
          <w:i w:val="false"/>
          <w:color w:val="000000"/>
          <w:sz w:val="28"/>
        </w:rPr>
        <w:t xml:space="preserve">
               иностранного государства по операциям "РЕПО" </w:t>
      </w:r>
      <w:r>
        <w:br/>
      </w:r>
      <w:r>
        <w:rPr>
          <w:rFonts w:ascii="Times New Roman"/>
          <w:b w:val="false"/>
          <w:i w:val="false"/>
          <w:color w:val="000000"/>
          <w:sz w:val="28"/>
        </w:rPr>
        <w:t xml:space="preserve">
2231 2 2 3     Займы в ДВВ, полученные от местных органов власти </w:t>
      </w:r>
      <w:r>
        <w:br/>
      </w:r>
      <w:r>
        <w:rPr>
          <w:rFonts w:ascii="Times New Roman"/>
          <w:b w:val="false"/>
          <w:i w:val="false"/>
          <w:color w:val="000000"/>
          <w:sz w:val="28"/>
        </w:rPr>
        <w:t xml:space="preserve">
               иностранного государства по операциям "РЕПО" </w:t>
      </w:r>
      <w:r>
        <w:br/>
      </w:r>
      <w:r>
        <w:rPr>
          <w:rFonts w:ascii="Times New Roman"/>
          <w:b w:val="false"/>
          <w:i w:val="false"/>
          <w:color w:val="000000"/>
          <w:sz w:val="28"/>
        </w:rPr>
        <w:t xml:space="preserve">
2231 2 5 1     Займы в тенге, полученные от организаций-нерезидентов, </w:t>
      </w:r>
      <w:r>
        <w:br/>
      </w:r>
      <w:r>
        <w:rPr>
          <w:rFonts w:ascii="Times New Roman"/>
          <w:b w:val="false"/>
          <w:i w:val="false"/>
          <w:color w:val="000000"/>
          <w:sz w:val="28"/>
        </w:rPr>
        <w:t xml:space="preserve">
               осуществляющих отдельные виды банковских операций по </w:t>
      </w:r>
      <w:r>
        <w:br/>
      </w:r>
      <w:r>
        <w:rPr>
          <w:rFonts w:ascii="Times New Roman"/>
          <w:b w:val="false"/>
          <w:i w:val="false"/>
          <w:color w:val="000000"/>
          <w:sz w:val="28"/>
        </w:rPr>
        <w:t xml:space="preserve">
               операциям "РЕПО" </w:t>
      </w:r>
      <w:r>
        <w:br/>
      </w:r>
      <w:r>
        <w:rPr>
          <w:rFonts w:ascii="Times New Roman"/>
          <w:b w:val="false"/>
          <w:i w:val="false"/>
          <w:color w:val="000000"/>
          <w:sz w:val="28"/>
        </w:rPr>
        <w:t xml:space="preserve">
2231 2 5 2     Займы в СКВ, полученные от организаций-нерезидентов, </w:t>
      </w:r>
      <w:r>
        <w:br/>
      </w:r>
      <w:r>
        <w:rPr>
          <w:rFonts w:ascii="Times New Roman"/>
          <w:b w:val="false"/>
          <w:i w:val="false"/>
          <w:color w:val="000000"/>
          <w:sz w:val="28"/>
        </w:rPr>
        <w:t xml:space="preserve">
               осуществляющих отдельные виды банковских операций по </w:t>
      </w:r>
      <w:r>
        <w:br/>
      </w:r>
      <w:r>
        <w:rPr>
          <w:rFonts w:ascii="Times New Roman"/>
          <w:b w:val="false"/>
          <w:i w:val="false"/>
          <w:color w:val="000000"/>
          <w:sz w:val="28"/>
        </w:rPr>
        <w:t xml:space="preserve">
               операциям "РЕПО" </w:t>
      </w:r>
      <w:r>
        <w:br/>
      </w:r>
      <w:r>
        <w:rPr>
          <w:rFonts w:ascii="Times New Roman"/>
          <w:b w:val="false"/>
          <w:i w:val="false"/>
          <w:color w:val="000000"/>
          <w:sz w:val="28"/>
        </w:rPr>
        <w:t xml:space="preserve">
2231 2 5 3     Займы в ДВВ, полученные от организаций-нерезидентов, </w:t>
      </w:r>
      <w:r>
        <w:br/>
      </w:r>
      <w:r>
        <w:rPr>
          <w:rFonts w:ascii="Times New Roman"/>
          <w:b w:val="false"/>
          <w:i w:val="false"/>
          <w:color w:val="000000"/>
          <w:sz w:val="28"/>
        </w:rPr>
        <w:t xml:space="preserve">
               осуществляющих отдельные виды банковских операций по </w:t>
      </w:r>
      <w:r>
        <w:br/>
      </w:r>
      <w:r>
        <w:rPr>
          <w:rFonts w:ascii="Times New Roman"/>
          <w:b w:val="false"/>
          <w:i w:val="false"/>
          <w:color w:val="000000"/>
          <w:sz w:val="28"/>
        </w:rPr>
        <w:t xml:space="preserve">
               операциям "РЕПО" </w:t>
      </w:r>
      <w:r>
        <w:br/>
      </w:r>
      <w:r>
        <w:rPr>
          <w:rFonts w:ascii="Times New Roman"/>
          <w:b w:val="false"/>
          <w:i w:val="false"/>
          <w:color w:val="000000"/>
          <w:sz w:val="28"/>
        </w:rPr>
        <w:t xml:space="preserve">
2231 2 6 1     Займы в тенге, полученные от государственных </w:t>
      </w:r>
      <w:r>
        <w:br/>
      </w:r>
      <w:r>
        <w:rPr>
          <w:rFonts w:ascii="Times New Roman"/>
          <w:b w:val="false"/>
          <w:i w:val="false"/>
          <w:color w:val="000000"/>
          <w:sz w:val="28"/>
        </w:rPr>
        <w:t xml:space="preserve">
               нефинансовых организаций иностранного государства по </w:t>
      </w:r>
      <w:r>
        <w:br/>
      </w:r>
      <w:r>
        <w:rPr>
          <w:rFonts w:ascii="Times New Roman"/>
          <w:b w:val="false"/>
          <w:i w:val="false"/>
          <w:color w:val="000000"/>
          <w:sz w:val="28"/>
        </w:rPr>
        <w:t xml:space="preserve">
               операциям "РЕПО" </w:t>
      </w:r>
      <w:r>
        <w:br/>
      </w:r>
      <w:r>
        <w:rPr>
          <w:rFonts w:ascii="Times New Roman"/>
          <w:b w:val="false"/>
          <w:i w:val="false"/>
          <w:color w:val="000000"/>
          <w:sz w:val="28"/>
        </w:rPr>
        <w:t xml:space="preserve">
2231 2 6 2     Займы в СКВ, полученные от государственных нефинансовых </w:t>
      </w:r>
      <w:r>
        <w:br/>
      </w:r>
      <w:r>
        <w:rPr>
          <w:rFonts w:ascii="Times New Roman"/>
          <w:b w:val="false"/>
          <w:i w:val="false"/>
          <w:color w:val="000000"/>
          <w:sz w:val="28"/>
        </w:rPr>
        <w:t xml:space="preserve">
               организаций иностранного государства по операциям "РЕПО" </w:t>
      </w:r>
      <w:r>
        <w:br/>
      </w:r>
      <w:r>
        <w:rPr>
          <w:rFonts w:ascii="Times New Roman"/>
          <w:b w:val="false"/>
          <w:i w:val="false"/>
          <w:color w:val="000000"/>
          <w:sz w:val="28"/>
        </w:rPr>
        <w:t xml:space="preserve">
2231 2 6 3     Займы в ДВВ, полученные от государственных нефинансовых </w:t>
      </w:r>
      <w:r>
        <w:br/>
      </w:r>
      <w:r>
        <w:rPr>
          <w:rFonts w:ascii="Times New Roman"/>
          <w:b w:val="false"/>
          <w:i w:val="false"/>
          <w:color w:val="000000"/>
          <w:sz w:val="28"/>
        </w:rPr>
        <w:t xml:space="preserve">
               организаций иностранного государства по операциям "РЕПО" </w:t>
      </w:r>
      <w:r>
        <w:br/>
      </w:r>
      <w:r>
        <w:rPr>
          <w:rFonts w:ascii="Times New Roman"/>
          <w:b w:val="false"/>
          <w:i w:val="false"/>
          <w:color w:val="000000"/>
          <w:sz w:val="28"/>
        </w:rPr>
        <w:t xml:space="preserve">
2231 2 7 1     Займы в тенге, полученные от негосударственных </w:t>
      </w:r>
      <w:r>
        <w:br/>
      </w:r>
      <w:r>
        <w:rPr>
          <w:rFonts w:ascii="Times New Roman"/>
          <w:b w:val="false"/>
          <w:i w:val="false"/>
          <w:color w:val="000000"/>
          <w:sz w:val="28"/>
        </w:rPr>
        <w:t xml:space="preserve">
               нефинансовых организаций-нерезидентов по операциям </w:t>
      </w:r>
      <w:r>
        <w:br/>
      </w:r>
      <w:r>
        <w:rPr>
          <w:rFonts w:ascii="Times New Roman"/>
          <w:b w:val="false"/>
          <w:i w:val="false"/>
          <w:color w:val="000000"/>
          <w:sz w:val="28"/>
        </w:rPr>
        <w:t xml:space="preserve">
               "РЕПО" </w:t>
      </w:r>
      <w:r>
        <w:br/>
      </w:r>
      <w:r>
        <w:rPr>
          <w:rFonts w:ascii="Times New Roman"/>
          <w:b w:val="false"/>
          <w:i w:val="false"/>
          <w:color w:val="000000"/>
          <w:sz w:val="28"/>
        </w:rPr>
        <w:t xml:space="preserve">
2231 2 7 2     Займы в СКВ, полученные от негосударственных </w:t>
      </w:r>
      <w:r>
        <w:br/>
      </w:r>
      <w:r>
        <w:rPr>
          <w:rFonts w:ascii="Times New Roman"/>
          <w:b w:val="false"/>
          <w:i w:val="false"/>
          <w:color w:val="000000"/>
          <w:sz w:val="28"/>
        </w:rPr>
        <w:t xml:space="preserve">
               нефинансовых организаций-нерезидентов по операциям </w:t>
      </w:r>
      <w:r>
        <w:br/>
      </w:r>
      <w:r>
        <w:rPr>
          <w:rFonts w:ascii="Times New Roman"/>
          <w:b w:val="false"/>
          <w:i w:val="false"/>
          <w:color w:val="000000"/>
          <w:sz w:val="28"/>
        </w:rPr>
        <w:t xml:space="preserve">
               "РЕПО" </w:t>
      </w:r>
      <w:r>
        <w:br/>
      </w:r>
      <w:r>
        <w:rPr>
          <w:rFonts w:ascii="Times New Roman"/>
          <w:b w:val="false"/>
          <w:i w:val="false"/>
          <w:color w:val="000000"/>
          <w:sz w:val="28"/>
        </w:rPr>
        <w:t xml:space="preserve">
2231 2 7 3     Займы в ДВВ, полученные от негосударственных </w:t>
      </w:r>
      <w:r>
        <w:br/>
      </w:r>
      <w:r>
        <w:rPr>
          <w:rFonts w:ascii="Times New Roman"/>
          <w:b w:val="false"/>
          <w:i w:val="false"/>
          <w:color w:val="000000"/>
          <w:sz w:val="28"/>
        </w:rPr>
        <w:t xml:space="preserve">
               нефинансовых организаций-нерезидентов по операциям </w:t>
      </w:r>
      <w:r>
        <w:br/>
      </w:r>
      <w:r>
        <w:rPr>
          <w:rFonts w:ascii="Times New Roman"/>
          <w:b w:val="false"/>
          <w:i w:val="false"/>
          <w:color w:val="000000"/>
          <w:sz w:val="28"/>
        </w:rPr>
        <w:t xml:space="preserve">
               "РЕПО" </w:t>
      </w:r>
      <w:r>
        <w:br/>
      </w:r>
      <w:r>
        <w:rPr>
          <w:rFonts w:ascii="Times New Roman"/>
          <w:b w:val="false"/>
          <w:i w:val="false"/>
          <w:color w:val="000000"/>
          <w:sz w:val="28"/>
        </w:rPr>
        <w:t xml:space="preserve">
2231 2 8 1     Займы в тенге, полученные от некоммерческих организаций- </w:t>
      </w:r>
      <w:r>
        <w:br/>
      </w:r>
      <w:r>
        <w:rPr>
          <w:rFonts w:ascii="Times New Roman"/>
          <w:b w:val="false"/>
          <w:i w:val="false"/>
          <w:color w:val="000000"/>
          <w:sz w:val="28"/>
        </w:rPr>
        <w:t xml:space="preserve">
               нерезидентов, обслуживающих домашние хозяйства по </w:t>
      </w:r>
      <w:r>
        <w:br/>
      </w:r>
      <w:r>
        <w:rPr>
          <w:rFonts w:ascii="Times New Roman"/>
          <w:b w:val="false"/>
          <w:i w:val="false"/>
          <w:color w:val="000000"/>
          <w:sz w:val="28"/>
        </w:rPr>
        <w:t xml:space="preserve">
               операциям "РЕПО" </w:t>
      </w:r>
      <w:r>
        <w:br/>
      </w:r>
      <w:r>
        <w:rPr>
          <w:rFonts w:ascii="Times New Roman"/>
          <w:b w:val="false"/>
          <w:i w:val="false"/>
          <w:color w:val="000000"/>
          <w:sz w:val="28"/>
        </w:rPr>
        <w:t xml:space="preserve">
2231 2 8 2     Займы в СКВ, полученные от некоммерческих организаций- </w:t>
      </w:r>
      <w:r>
        <w:br/>
      </w:r>
      <w:r>
        <w:rPr>
          <w:rFonts w:ascii="Times New Roman"/>
          <w:b w:val="false"/>
          <w:i w:val="false"/>
          <w:color w:val="000000"/>
          <w:sz w:val="28"/>
        </w:rPr>
        <w:t xml:space="preserve">
               нерезидентов, обслуживающих домашние хозяйства по </w:t>
      </w:r>
      <w:r>
        <w:br/>
      </w:r>
      <w:r>
        <w:rPr>
          <w:rFonts w:ascii="Times New Roman"/>
          <w:b w:val="false"/>
          <w:i w:val="false"/>
          <w:color w:val="000000"/>
          <w:sz w:val="28"/>
        </w:rPr>
        <w:t xml:space="preserve">
               операциям "РЕПО" </w:t>
      </w:r>
      <w:r>
        <w:br/>
      </w:r>
      <w:r>
        <w:rPr>
          <w:rFonts w:ascii="Times New Roman"/>
          <w:b w:val="false"/>
          <w:i w:val="false"/>
          <w:color w:val="000000"/>
          <w:sz w:val="28"/>
        </w:rPr>
        <w:t xml:space="preserve">
2231 2 8 3     Займы в ДВВ, полученные от некоммерческих организаций- </w:t>
      </w:r>
      <w:r>
        <w:br/>
      </w:r>
      <w:r>
        <w:rPr>
          <w:rFonts w:ascii="Times New Roman"/>
          <w:b w:val="false"/>
          <w:i w:val="false"/>
          <w:color w:val="000000"/>
          <w:sz w:val="28"/>
        </w:rPr>
        <w:t xml:space="preserve">
               нерезидентов, обслуживающих домашние хозяйства по </w:t>
      </w:r>
      <w:r>
        <w:br/>
      </w:r>
      <w:r>
        <w:rPr>
          <w:rFonts w:ascii="Times New Roman"/>
          <w:b w:val="false"/>
          <w:i w:val="false"/>
          <w:color w:val="000000"/>
          <w:sz w:val="28"/>
        </w:rPr>
        <w:t xml:space="preserve">
               операциям "РЕПО" </w:t>
      </w:r>
      <w:r>
        <w:br/>
      </w:r>
      <w:r>
        <w:rPr>
          <w:rFonts w:ascii="Times New Roman"/>
          <w:b w:val="false"/>
          <w:i w:val="false"/>
          <w:color w:val="000000"/>
          <w:sz w:val="28"/>
        </w:rPr>
        <w:t xml:space="preserve">
2231 2 9 1     Займы в тенге, полученные от домашних хозяйств- </w:t>
      </w:r>
      <w:r>
        <w:br/>
      </w:r>
      <w:r>
        <w:rPr>
          <w:rFonts w:ascii="Times New Roman"/>
          <w:b w:val="false"/>
          <w:i w:val="false"/>
          <w:color w:val="000000"/>
          <w:sz w:val="28"/>
        </w:rPr>
        <w:t xml:space="preserve">
               нерезидентов по операциям "РЕПО" </w:t>
      </w:r>
      <w:r>
        <w:br/>
      </w:r>
      <w:r>
        <w:rPr>
          <w:rFonts w:ascii="Times New Roman"/>
          <w:b w:val="false"/>
          <w:i w:val="false"/>
          <w:color w:val="000000"/>
          <w:sz w:val="28"/>
        </w:rPr>
        <w:t xml:space="preserve">
2231 2 9 2     Займы в СКВ, полученные от домашних хозяйств- </w:t>
      </w:r>
      <w:r>
        <w:br/>
      </w:r>
      <w:r>
        <w:rPr>
          <w:rFonts w:ascii="Times New Roman"/>
          <w:b w:val="false"/>
          <w:i w:val="false"/>
          <w:color w:val="000000"/>
          <w:sz w:val="28"/>
        </w:rPr>
        <w:t xml:space="preserve">
               нерезидентов по операциям "РЕПО" </w:t>
      </w:r>
      <w:r>
        <w:br/>
      </w:r>
      <w:r>
        <w:rPr>
          <w:rFonts w:ascii="Times New Roman"/>
          <w:b w:val="false"/>
          <w:i w:val="false"/>
          <w:color w:val="000000"/>
          <w:sz w:val="28"/>
        </w:rPr>
        <w:t xml:space="preserve">
2231 2 9 3     Займы в ДВВ, полученные от домашних хозяйств- </w:t>
      </w:r>
      <w:r>
        <w:br/>
      </w:r>
      <w:r>
        <w:rPr>
          <w:rFonts w:ascii="Times New Roman"/>
          <w:b w:val="false"/>
          <w:i w:val="false"/>
          <w:color w:val="000000"/>
          <w:sz w:val="28"/>
        </w:rPr>
        <w:t xml:space="preserve">
               нерезидентов по операциям "РЕПО"; </w:t>
      </w:r>
      <w:r>
        <w:br/>
      </w:r>
      <w:r>
        <w:rPr>
          <w:rFonts w:ascii="Times New Roman"/>
          <w:b w:val="false"/>
          <w:i w:val="false"/>
          <w:color w:val="000000"/>
          <w:sz w:val="28"/>
        </w:rPr>
        <w:t xml:space="preserve">
"2707 0 0 0  Начисленные расходы по займам, полученным от других </w:t>
      </w:r>
      <w:r>
        <w:br/>
      </w:r>
      <w:r>
        <w:rPr>
          <w:rFonts w:ascii="Times New Roman"/>
          <w:b w:val="false"/>
          <w:i w:val="false"/>
          <w:color w:val="000000"/>
          <w:sz w:val="28"/>
        </w:rPr>
        <w:t xml:space="preserve">
             банков по операциям "РЕПО" </w:t>
      </w:r>
      <w:r>
        <w:br/>
      </w:r>
      <w:r>
        <w:rPr>
          <w:rFonts w:ascii="Times New Roman"/>
          <w:b w:val="false"/>
          <w:i w:val="false"/>
          <w:color w:val="000000"/>
          <w:sz w:val="28"/>
        </w:rPr>
        <w:t xml:space="preserve">
2707 1 3 1     Начисленные расходы по займам в тенге, полученным </w:t>
      </w:r>
      <w:r>
        <w:br/>
      </w:r>
      <w:r>
        <w:rPr>
          <w:rFonts w:ascii="Times New Roman"/>
          <w:b w:val="false"/>
          <w:i w:val="false"/>
          <w:color w:val="000000"/>
          <w:sz w:val="28"/>
        </w:rPr>
        <w:t xml:space="preserve">
               от Национального Банка Республики Казахстан по </w:t>
      </w:r>
      <w:r>
        <w:br/>
      </w:r>
      <w:r>
        <w:rPr>
          <w:rFonts w:ascii="Times New Roman"/>
          <w:b w:val="false"/>
          <w:i w:val="false"/>
          <w:color w:val="000000"/>
          <w:sz w:val="28"/>
        </w:rPr>
        <w:t xml:space="preserve">
               операциям "РЕПО" </w:t>
      </w:r>
      <w:r>
        <w:br/>
      </w:r>
      <w:r>
        <w:rPr>
          <w:rFonts w:ascii="Times New Roman"/>
          <w:b w:val="false"/>
          <w:i w:val="false"/>
          <w:color w:val="000000"/>
          <w:sz w:val="28"/>
        </w:rPr>
        <w:t xml:space="preserve">
2707 1 3 2     Начисленные расходы по займам в СКВ, полученным от </w:t>
      </w:r>
      <w:r>
        <w:br/>
      </w:r>
      <w:r>
        <w:rPr>
          <w:rFonts w:ascii="Times New Roman"/>
          <w:b w:val="false"/>
          <w:i w:val="false"/>
          <w:color w:val="000000"/>
          <w:sz w:val="28"/>
        </w:rPr>
        <w:t xml:space="preserve">
               Национального Банка Республики Казахстан по </w:t>
      </w:r>
      <w:r>
        <w:br/>
      </w:r>
      <w:r>
        <w:rPr>
          <w:rFonts w:ascii="Times New Roman"/>
          <w:b w:val="false"/>
          <w:i w:val="false"/>
          <w:color w:val="000000"/>
          <w:sz w:val="28"/>
        </w:rPr>
        <w:t xml:space="preserve">
               операциям "РЕПО" </w:t>
      </w:r>
      <w:r>
        <w:br/>
      </w:r>
      <w:r>
        <w:rPr>
          <w:rFonts w:ascii="Times New Roman"/>
          <w:b w:val="false"/>
          <w:i w:val="false"/>
          <w:color w:val="000000"/>
          <w:sz w:val="28"/>
        </w:rPr>
        <w:t xml:space="preserve">
2707 1 4 1     Начисленные расходы по займам в тенге, полученным </w:t>
      </w:r>
      <w:r>
        <w:br/>
      </w:r>
      <w:r>
        <w:rPr>
          <w:rFonts w:ascii="Times New Roman"/>
          <w:b w:val="false"/>
          <w:i w:val="false"/>
          <w:color w:val="000000"/>
          <w:sz w:val="28"/>
        </w:rPr>
        <w:t xml:space="preserve">
               от банков-резидентов по операциям "РЕПО" </w:t>
      </w:r>
      <w:r>
        <w:br/>
      </w:r>
      <w:r>
        <w:rPr>
          <w:rFonts w:ascii="Times New Roman"/>
          <w:b w:val="false"/>
          <w:i w:val="false"/>
          <w:color w:val="000000"/>
          <w:sz w:val="28"/>
        </w:rPr>
        <w:t xml:space="preserve">
2707 1 4 2     Начисленные расходы по займам в СКВ, полученным от </w:t>
      </w:r>
      <w:r>
        <w:br/>
      </w:r>
      <w:r>
        <w:rPr>
          <w:rFonts w:ascii="Times New Roman"/>
          <w:b w:val="false"/>
          <w:i w:val="false"/>
          <w:color w:val="000000"/>
          <w:sz w:val="28"/>
        </w:rPr>
        <w:t xml:space="preserve">
               банков-резидентов по операциям "РЕПО" </w:t>
      </w:r>
      <w:r>
        <w:br/>
      </w:r>
      <w:r>
        <w:rPr>
          <w:rFonts w:ascii="Times New Roman"/>
          <w:b w:val="false"/>
          <w:i w:val="false"/>
          <w:color w:val="000000"/>
          <w:sz w:val="28"/>
        </w:rPr>
        <w:t xml:space="preserve">
2707 1 4 3     Начисленные расходы по займам в ДВВ, полученным от </w:t>
      </w:r>
      <w:r>
        <w:br/>
      </w:r>
      <w:r>
        <w:rPr>
          <w:rFonts w:ascii="Times New Roman"/>
          <w:b w:val="false"/>
          <w:i w:val="false"/>
          <w:color w:val="000000"/>
          <w:sz w:val="28"/>
        </w:rPr>
        <w:t xml:space="preserve">
               банков-резидентов по операциям "РЕПО" </w:t>
      </w:r>
      <w:r>
        <w:br/>
      </w:r>
      <w:r>
        <w:rPr>
          <w:rFonts w:ascii="Times New Roman"/>
          <w:b w:val="false"/>
          <w:i w:val="false"/>
          <w:color w:val="000000"/>
          <w:sz w:val="28"/>
        </w:rPr>
        <w:t xml:space="preserve">
2707 2 3 1     Начисленные расходы по займам в тенге, полученным </w:t>
      </w:r>
      <w:r>
        <w:br/>
      </w:r>
      <w:r>
        <w:rPr>
          <w:rFonts w:ascii="Times New Roman"/>
          <w:b w:val="false"/>
          <w:i w:val="false"/>
          <w:color w:val="000000"/>
          <w:sz w:val="28"/>
        </w:rPr>
        <w:t xml:space="preserve">
               от иностранных центральных банков по операциям </w:t>
      </w:r>
      <w:r>
        <w:br/>
      </w:r>
      <w:r>
        <w:rPr>
          <w:rFonts w:ascii="Times New Roman"/>
          <w:b w:val="false"/>
          <w:i w:val="false"/>
          <w:color w:val="000000"/>
          <w:sz w:val="28"/>
        </w:rPr>
        <w:t xml:space="preserve">
               "РЕПО" </w:t>
      </w:r>
      <w:r>
        <w:br/>
      </w:r>
      <w:r>
        <w:rPr>
          <w:rFonts w:ascii="Times New Roman"/>
          <w:b w:val="false"/>
          <w:i w:val="false"/>
          <w:color w:val="000000"/>
          <w:sz w:val="28"/>
        </w:rPr>
        <w:t xml:space="preserve">
2707 2 3 2     Начисленные расходы по займам в СКВ, полученным от </w:t>
      </w:r>
      <w:r>
        <w:br/>
      </w:r>
      <w:r>
        <w:rPr>
          <w:rFonts w:ascii="Times New Roman"/>
          <w:b w:val="false"/>
          <w:i w:val="false"/>
          <w:color w:val="000000"/>
          <w:sz w:val="28"/>
        </w:rPr>
        <w:t xml:space="preserve">
               иностранных центральных банков по операциям "РЕПО" </w:t>
      </w:r>
      <w:r>
        <w:br/>
      </w:r>
      <w:r>
        <w:rPr>
          <w:rFonts w:ascii="Times New Roman"/>
          <w:b w:val="false"/>
          <w:i w:val="false"/>
          <w:color w:val="000000"/>
          <w:sz w:val="28"/>
        </w:rPr>
        <w:t xml:space="preserve">
2707 2 3 3     Начисленные расходы по займам в ДВВ, полученным от </w:t>
      </w:r>
      <w:r>
        <w:br/>
      </w:r>
      <w:r>
        <w:rPr>
          <w:rFonts w:ascii="Times New Roman"/>
          <w:b w:val="false"/>
          <w:i w:val="false"/>
          <w:color w:val="000000"/>
          <w:sz w:val="28"/>
        </w:rPr>
        <w:t xml:space="preserve">
               иностранных центральных банков по операциям "РЕПО" </w:t>
      </w:r>
      <w:r>
        <w:br/>
      </w:r>
      <w:r>
        <w:rPr>
          <w:rFonts w:ascii="Times New Roman"/>
          <w:b w:val="false"/>
          <w:i w:val="false"/>
          <w:color w:val="000000"/>
          <w:sz w:val="28"/>
        </w:rPr>
        <w:t xml:space="preserve">
2707 2 4 1     Начисленные расходы по займам в тенге, полученным </w:t>
      </w:r>
      <w:r>
        <w:br/>
      </w:r>
      <w:r>
        <w:rPr>
          <w:rFonts w:ascii="Times New Roman"/>
          <w:b w:val="false"/>
          <w:i w:val="false"/>
          <w:color w:val="000000"/>
          <w:sz w:val="28"/>
        </w:rPr>
        <w:t xml:space="preserve">
               от банков-нерезидентов по операциям "РЕПО" </w:t>
      </w:r>
      <w:r>
        <w:br/>
      </w:r>
      <w:r>
        <w:rPr>
          <w:rFonts w:ascii="Times New Roman"/>
          <w:b w:val="false"/>
          <w:i w:val="false"/>
          <w:color w:val="000000"/>
          <w:sz w:val="28"/>
        </w:rPr>
        <w:t xml:space="preserve">
2707 2 4 2     Начисленные расходы по займам в СКВ, полученным от </w:t>
      </w:r>
      <w:r>
        <w:br/>
      </w:r>
      <w:r>
        <w:rPr>
          <w:rFonts w:ascii="Times New Roman"/>
          <w:b w:val="false"/>
          <w:i w:val="false"/>
          <w:color w:val="000000"/>
          <w:sz w:val="28"/>
        </w:rPr>
        <w:t xml:space="preserve">
               банков-нерезидентов по операциям "РЕПО" </w:t>
      </w:r>
      <w:r>
        <w:br/>
      </w:r>
      <w:r>
        <w:rPr>
          <w:rFonts w:ascii="Times New Roman"/>
          <w:b w:val="false"/>
          <w:i w:val="false"/>
          <w:color w:val="000000"/>
          <w:sz w:val="28"/>
        </w:rPr>
        <w:t xml:space="preserve">
2707 2 4 3     Начисленные расходы по займам в ДВВ, полученным от </w:t>
      </w:r>
      <w:r>
        <w:br/>
      </w:r>
      <w:r>
        <w:rPr>
          <w:rFonts w:ascii="Times New Roman"/>
          <w:b w:val="false"/>
          <w:i w:val="false"/>
          <w:color w:val="000000"/>
          <w:sz w:val="28"/>
        </w:rPr>
        <w:t xml:space="preserve">
               банков-нерезидентов по операциям "РЕПО"; </w:t>
      </w:r>
      <w:r>
        <w:br/>
      </w:r>
      <w:r>
        <w:rPr>
          <w:rFonts w:ascii="Times New Roman"/>
          <w:b w:val="false"/>
          <w:i w:val="false"/>
          <w:color w:val="000000"/>
          <w:sz w:val="28"/>
        </w:rPr>
        <w:t xml:space="preserve">
"2724 0 0 0  Начисленные расходы по займам, полученным от клиентов </w:t>
      </w:r>
      <w:r>
        <w:br/>
      </w:r>
      <w:r>
        <w:rPr>
          <w:rFonts w:ascii="Times New Roman"/>
          <w:b w:val="false"/>
          <w:i w:val="false"/>
          <w:color w:val="000000"/>
          <w:sz w:val="28"/>
        </w:rPr>
        <w:t xml:space="preserve">
             по операциям "РЕПО" </w:t>
      </w:r>
      <w:r>
        <w:br/>
      </w:r>
      <w:r>
        <w:rPr>
          <w:rFonts w:ascii="Times New Roman"/>
          <w:b w:val="false"/>
          <w:i w:val="false"/>
          <w:color w:val="000000"/>
          <w:sz w:val="28"/>
        </w:rPr>
        <w:t xml:space="preserve">
2724 1 1 1     Начисленные расходы по займам в тенге, полученным </w:t>
      </w:r>
      <w:r>
        <w:br/>
      </w:r>
      <w:r>
        <w:rPr>
          <w:rFonts w:ascii="Times New Roman"/>
          <w:b w:val="false"/>
          <w:i w:val="false"/>
          <w:color w:val="000000"/>
          <w:sz w:val="28"/>
        </w:rPr>
        <w:t xml:space="preserve">
               от Правительства Республики Казахстан по операциям </w:t>
      </w:r>
      <w:r>
        <w:br/>
      </w:r>
      <w:r>
        <w:rPr>
          <w:rFonts w:ascii="Times New Roman"/>
          <w:b w:val="false"/>
          <w:i w:val="false"/>
          <w:color w:val="000000"/>
          <w:sz w:val="28"/>
        </w:rPr>
        <w:t xml:space="preserve">
               "РЕПО" </w:t>
      </w:r>
      <w:r>
        <w:br/>
      </w:r>
      <w:r>
        <w:rPr>
          <w:rFonts w:ascii="Times New Roman"/>
          <w:b w:val="false"/>
          <w:i w:val="false"/>
          <w:color w:val="000000"/>
          <w:sz w:val="28"/>
        </w:rPr>
        <w:t xml:space="preserve">
2724 1 1 2     Начисленные расходы по займам в СКВ, полученным от </w:t>
      </w:r>
      <w:r>
        <w:br/>
      </w:r>
      <w:r>
        <w:rPr>
          <w:rFonts w:ascii="Times New Roman"/>
          <w:b w:val="false"/>
          <w:i w:val="false"/>
          <w:color w:val="000000"/>
          <w:sz w:val="28"/>
        </w:rPr>
        <w:t xml:space="preserve">
               Правительства Республики Казахстан по операциям </w:t>
      </w:r>
      <w:r>
        <w:br/>
      </w:r>
      <w:r>
        <w:rPr>
          <w:rFonts w:ascii="Times New Roman"/>
          <w:b w:val="false"/>
          <w:i w:val="false"/>
          <w:color w:val="000000"/>
          <w:sz w:val="28"/>
        </w:rPr>
        <w:t xml:space="preserve">
               "РЕПО" </w:t>
      </w:r>
      <w:r>
        <w:br/>
      </w:r>
      <w:r>
        <w:rPr>
          <w:rFonts w:ascii="Times New Roman"/>
          <w:b w:val="false"/>
          <w:i w:val="false"/>
          <w:color w:val="000000"/>
          <w:sz w:val="28"/>
        </w:rPr>
        <w:t xml:space="preserve">
2724 1 1 3     Начисленные расходы по займам в ДВВ, полученным от </w:t>
      </w:r>
      <w:r>
        <w:br/>
      </w:r>
      <w:r>
        <w:rPr>
          <w:rFonts w:ascii="Times New Roman"/>
          <w:b w:val="false"/>
          <w:i w:val="false"/>
          <w:color w:val="000000"/>
          <w:sz w:val="28"/>
        </w:rPr>
        <w:t xml:space="preserve">
               Правительства Республики Казахстан по операциям </w:t>
      </w:r>
      <w:r>
        <w:br/>
      </w:r>
      <w:r>
        <w:rPr>
          <w:rFonts w:ascii="Times New Roman"/>
          <w:b w:val="false"/>
          <w:i w:val="false"/>
          <w:color w:val="000000"/>
          <w:sz w:val="28"/>
        </w:rPr>
        <w:t xml:space="preserve">
               "РЕПО" </w:t>
      </w:r>
      <w:r>
        <w:br/>
      </w:r>
      <w:r>
        <w:rPr>
          <w:rFonts w:ascii="Times New Roman"/>
          <w:b w:val="false"/>
          <w:i w:val="false"/>
          <w:color w:val="000000"/>
          <w:sz w:val="28"/>
        </w:rPr>
        <w:t xml:space="preserve">
2724 1 2 1     Начисленные расходы по займам в тенге, полученным </w:t>
      </w:r>
      <w:r>
        <w:br/>
      </w:r>
      <w:r>
        <w:rPr>
          <w:rFonts w:ascii="Times New Roman"/>
          <w:b w:val="false"/>
          <w:i w:val="false"/>
          <w:color w:val="000000"/>
          <w:sz w:val="28"/>
        </w:rPr>
        <w:t xml:space="preserve">
               от местных органов власти Республики Казахстан по </w:t>
      </w:r>
      <w:r>
        <w:br/>
      </w:r>
      <w:r>
        <w:rPr>
          <w:rFonts w:ascii="Times New Roman"/>
          <w:b w:val="false"/>
          <w:i w:val="false"/>
          <w:color w:val="000000"/>
          <w:sz w:val="28"/>
        </w:rPr>
        <w:t xml:space="preserve">
               операциям "РЕПО" </w:t>
      </w:r>
      <w:r>
        <w:br/>
      </w:r>
      <w:r>
        <w:rPr>
          <w:rFonts w:ascii="Times New Roman"/>
          <w:b w:val="false"/>
          <w:i w:val="false"/>
          <w:color w:val="000000"/>
          <w:sz w:val="28"/>
        </w:rPr>
        <w:t xml:space="preserve">
2724 1 2 2     Начисленные расходы по займам в СКВ, полученным от </w:t>
      </w:r>
      <w:r>
        <w:br/>
      </w:r>
      <w:r>
        <w:rPr>
          <w:rFonts w:ascii="Times New Roman"/>
          <w:b w:val="false"/>
          <w:i w:val="false"/>
          <w:color w:val="000000"/>
          <w:sz w:val="28"/>
        </w:rPr>
        <w:t xml:space="preserve">
               местных органов власти Республики Казахстан по </w:t>
      </w:r>
      <w:r>
        <w:br/>
      </w:r>
      <w:r>
        <w:rPr>
          <w:rFonts w:ascii="Times New Roman"/>
          <w:b w:val="false"/>
          <w:i w:val="false"/>
          <w:color w:val="000000"/>
          <w:sz w:val="28"/>
        </w:rPr>
        <w:t xml:space="preserve">
               операциям "РЕПО" </w:t>
      </w:r>
      <w:r>
        <w:br/>
      </w:r>
      <w:r>
        <w:rPr>
          <w:rFonts w:ascii="Times New Roman"/>
          <w:b w:val="false"/>
          <w:i w:val="false"/>
          <w:color w:val="000000"/>
          <w:sz w:val="28"/>
        </w:rPr>
        <w:t xml:space="preserve">
2724 1 2 3     Начисленные расходы по займам в ДВВ, полученным от </w:t>
      </w:r>
      <w:r>
        <w:br/>
      </w:r>
      <w:r>
        <w:rPr>
          <w:rFonts w:ascii="Times New Roman"/>
          <w:b w:val="false"/>
          <w:i w:val="false"/>
          <w:color w:val="000000"/>
          <w:sz w:val="28"/>
        </w:rPr>
        <w:t xml:space="preserve">
               местных органов власти Республики Казахстан по </w:t>
      </w:r>
      <w:r>
        <w:br/>
      </w:r>
      <w:r>
        <w:rPr>
          <w:rFonts w:ascii="Times New Roman"/>
          <w:b w:val="false"/>
          <w:i w:val="false"/>
          <w:color w:val="000000"/>
          <w:sz w:val="28"/>
        </w:rPr>
        <w:t xml:space="preserve">
               операциям "РЕПО" </w:t>
      </w:r>
      <w:r>
        <w:br/>
      </w:r>
      <w:r>
        <w:rPr>
          <w:rFonts w:ascii="Times New Roman"/>
          <w:b w:val="false"/>
          <w:i w:val="false"/>
          <w:color w:val="000000"/>
          <w:sz w:val="28"/>
        </w:rPr>
        <w:t xml:space="preserve">
2724 1 5 1     Начисленные расходы по займам в тенге, полученным </w:t>
      </w:r>
      <w:r>
        <w:br/>
      </w:r>
      <w:r>
        <w:rPr>
          <w:rFonts w:ascii="Times New Roman"/>
          <w:b w:val="false"/>
          <w:i w:val="false"/>
          <w:color w:val="000000"/>
          <w:sz w:val="28"/>
        </w:rPr>
        <w:t xml:space="preserve">
               от организаций-резидентов, осуществляющих отдельные </w:t>
      </w:r>
      <w:r>
        <w:br/>
      </w:r>
      <w:r>
        <w:rPr>
          <w:rFonts w:ascii="Times New Roman"/>
          <w:b w:val="false"/>
          <w:i w:val="false"/>
          <w:color w:val="000000"/>
          <w:sz w:val="28"/>
        </w:rPr>
        <w:t xml:space="preserve">
               виды банковских операций по операциям "РЕПО" </w:t>
      </w:r>
      <w:r>
        <w:br/>
      </w:r>
      <w:r>
        <w:rPr>
          <w:rFonts w:ascii="Times New Roman"/>
          <w:b w:val="false"/>
          <w:i w:val="false"/>
          <w:color w:val="000000"/>
          <w:sz w:val="28"/>
        </w:rPr>
        <w:t xml:space="preserve">
2724 1 5 2     Начисленные расходы по займам в СКВ, полученным от </w:t>
      </w:r>
      <w:r>
        <w:br/>
      </w:r>
      <w:r>
        <w:rPr>
          <w:rFonts w:ascii="Times New Roman"/>
          <w:b w:val="false"/>
          <w:i w:val="false"/>
          <w:color w:val="000000"/>
          <w:sz w:val="28"/>
        </w:rPr>
        <w:t xml:space="preserve">
               организаций-резидентов, осуществляющих отдельные </w:t>
      </w:r>
      <w:r>
        <w:br/>
      </w:r>
      <w:r>
        <w:rPr>
          <w:rFonts w:ascii="Times New Roman"/>
          <w:b w:val="false"/>
          <w:i w:val="false"/>
          <w:color w:val="000000"/>
          <w:sz w:val="28"/>
        </w:rPr>
        <w:t xml:space="preserve">
               виды банковских операций по операциям "РЕПО" </w:t>
      </w:r>
      <w:r>
        <w:br/>
      </w:r>
      <w:r>
        <w:rPr>
          <w:rFonts w:ascii="Times New Roman"/>
          <w:b w:val="false"/>
          <w:i w:val="false"/>
          <w:color w:val="000000"/>
          <w:sz w:val="28"/>
        </w:rPr>
        <w:t xml:space="preserve">
2724 1 5 3     Начисленные расходы по займам в ДВВ, полученным от </w:t>
      </w:r>
      <w:r>
        <w:br/>
      </w:r>
      <w:r>
        <w:rPr>
          <w:rFonts w:ascii="Times New Roman"/>
          <w:b w:val="false"/>
          <w:i w:val="false"/>
          <w:color w:val="000000"/>
          <w:sz w:val="28"/>
        </w:rPr>
        <w:t xml:space="preserve">
               организаций-резидентов, осуществляющих отдельные </w:t>
      </w:r>
      <w:r>
        <w:br/>
      </w:r>
      <w:r>
        <w:rPr>
          <w:rFonts w:ascii="Times New Roman"/>
          <w:b w:val="false"/>
          <w:i w:val="false"/>
          <w:color w:val="000000"/>
          <w:sz w:val="28"/>
        </w:rPr>
        <w:t xml:space="preserve">
               виды банковских операций по операциям "РЕПО" </w:t>
      </w:r>
      <w:r>
        <w:br/>
      </w:r>
      <w:r>
        <w:rPr>
          <w:rFonts w:ascii="Times New Roman"/>
          <w:b w:val="false"/>
          <w:i w:val="false"/>
          <w:color w:val="000000"/>
          <w:sz w:val="28"/>
        </w:rPr>
        <w:t xml:space="preserve">
2724 1 6 1     Начисленные расходы по займам в тенге, полученным от </w:t>
      </w:r>
      <w:r>
        <w:br/>
      </w:r>
      <w:r>
        <w:rPr>
          <w:rFonts w:ascii="Times New Roman"/>
          <w:b w:val="false"/>
          <w:i w:val="false"/>
          <w:color w:val="000000"/>
          <w:sz w:val="28"/>
        </w:rPr>
        <w:t xml:space="preserve">
               государственных нефинансовых организаций-резидентов </w:t>
      </w:r>
      <w:r>
        <w:br/>
      </w:r>
      <w:r>
        <w:rPr>
          <w:rFonts w:ascii="Times New Roman"/>
          <w:b w:val="false"/>
          <w:i w:val="false"/>
          <w:color w:val="000000"/>
          <w:sz w:val="28"/>
        </w:rPr>
        <w:t xml:space="preserve">
               по операциям "РЕПО" </w:t>
      </w:r>
      <w:r>
        <w:br/>
      </w:r>
      <w:r>
        <w:rPr>
          <w:rFonts w:ascii="Times New Roman"/>
          <w:b w:val="false"/>
          <w:i w:val="false"/>
          <w:color w:val="000000"/>
          <w:sz w:val="28"/>
        </w:rPr>
        <w:t xml:space="preserve">
2724 1 6 2     Начисленные расходы по займам в СКВ, полученным от </w:t>
      </w:r>
      <w:r>
        <w:br/>
      </w:r>
      <w:r>
        <w:rPr>
          <w:rFonts w:ascii="Times New Roman"/>
          <w:b w:val="false"/>
          <w:i w:val="false"/>
          <w:color w:val="000000"/>
          <w:sz w:val="28"/>
        </w:rPr>
        <w:t xml:space="preserve">
               государственных нефинансовых организаций-резидентов </w:t>
      </w:r>
      <w:r>
        <w:br/>
      </w:r>
      <w:r>
        <w:rPr>
          <w:rFonts w:ascii="Times New Roman"/>
          <w:b w:val="false"/>
          <w:i w:val="false"/>
          <w:color w:val="000000"/>
          <w:sz w:val="28"/>
        </w:rPr>
        <w:t xml:space="preserve">
               по операциям "РЕПО" </w:t>
      </w:r>
      <w:r>
        <w:br/>
      </w:r>
      <w:r>
        <w:rPr>
          <w:rFonts w:ascii="Times New Roman"/>
          <w:b w:val="false"/>
          <w:i w:val="false"/>
          <w:color w:val="000000"/>
          <w:sz w:val="28"/>
        </w:rPr>
        <w:t xml:space="preserve">
2724 1 6 3     Начисленные расходы по займам в ДВВ, полученным от </w:t>
      </w:r>
      <w:r>
        <w:br/>
      </w:r>
      <w:r>
        <w:rPr>
          <w:rFonts w:ascii="Times New Roman"/>
          <w:b w:val="false"/>
          <w:i w:val="false"/>
          <w:color w:val="000000"/>
          <w:sz w:val="28"/>
        </w:rPr>
        <w:t xml:space="preserve">
               государственных нефинансовых организаций-резидентов </w:t>
      </w:r>
      <w:r>
        <w:br/>
      </w:r>
      <w:r>
        <w:rPr>
          <w:rFonts w:ascii="Times New Roman"/>
          <w:b w:val="false"/>
          <w:i w:val="false"/>
          <w:color w:val="000000"/>
          <w:sz w:val="28"/>
        </w:rPr>
        <w:t xml:space="preserve">
               по операциям "РЕПО" </w:t>
      </w:r>
      <w:r>
        <w:br/>
      </w:r>
      <w:r>
        <w:rPr>
          <w:rFonts w:ascii="Times New Roman"/>
          <w:b w:val="false"/>
          <w:i w:val="false"/>
          <w:color w:val="000000"/>
          <w:sz w:val="28"/>
        </w:rPr>
        <w:t xml:space="preserve">
2724 1 7 1     Начисленные расходы по займам в тенге, полученным от </w:t>
      </w:r>
      <w:r>
        <w:br/>
      </w:r>
      <w:r>
        <w:rPr>
          <w:rFonts w:ascii="Times New Roman"/>
          <w:b w:val="false"/>
          <w:i w:val="false"/>
          <w:color w:val="000000"/>
          <w:sz w:val="28"/>
        </w:rPr>
        <w:t xml:space="preserve">
               негосударственных нефинансовых организаций-резидентов </w:t>
      </w:r>
      <w:r>
        <w:br/>
      </w:r>
      <w:r>
        <w:rPr>
          <w:rFonts w:ascii="Times New Roman"/>
          <w:b w:val="false"/>
          <w:i w:val="false"/>
          <w:color w:val="000000"/>
          <w:sz w:val="28"/>
        </w:rPr>
        <w:t xml:space="preserve">
               по операциям "РЕПО" </w:t>
      </w:r>
      <w:r>
        <w:br/>
      </w:r>
      <w:r>
        <w:rPr>
          <w:rFonts w:ascii="Times New Roman"/>
          <w:b w:val="false"/>
          <w:i w:val="false"/>
          <w:color w:val="000000"/>
          <w:sz w:val="28"/>
        </w:rPr>
        <w:t xml:space="preserve">
2724 1 7 2     Начисленные расходы по займам в СКВ, полученным от </w:t>
      </w:r>
      <w:r>
        <w:br/>
      </w:r>
      <w:r>
        <w:rPr>
          <w:rFonts w:ascii="Times New Roman"/>
          <w:b w:val="false"/>
          <w:i w:val="false"/>
          <w:color w:val="000000"/>
          <w:sz w:val="28"/>
        </w:rPr>
        <w:t xml:space="preserve">
               негосударственных нефинансовых организаций-резидентов </w:t>
      </w:r>
      <w:r>
        <w:br/>
      </w:r>
      <w:r>
        <w:rPr>
          <w:rFonts w:ascii="Times New Roman"/>
          <w:b w:val="false"/>
          <w:i w:val="false"/>
          <w:color w:val="000000"/>
          <w:sz w:val="28"/>
        </w:rPr>
        <w:t xml:space="preserve">
               по операциям "РЕПО" </w:t>
      </w:r>
      <w:r>
        <w:br/>
      </w:r>
      <w:r>
        <w:rPr>
          <w:rFonts w:ascii="Times New Roman"/>
          <w:b w:val="false"/>
          <w:i w:val="false"/>
          <w:color w:val="000000"/>
          <w:sz w:val="28"/>
        </w:rPr>
        <w:t xml:space="preserve">
2724 1 7 3     Начисленные расходы по займам в ДВВ, полученным от </w:t>
      </w:r>
      <w:r>
        <w:br/>
      </w:r>
      <w:r>
        <w:rPr>
          <w:rFonts w:ascii="Times New Roman"/>
          <w:b w:val="false"/>
          <w:i w:val="false"/>
          <w:color w:val="000000"/>
          <w:sz w:val="28"/>
        </w:rPr>
        <w:t xml:space="preserve">
               негосударственных нефинансовых организаций-резидентов </w:t>
      </w:r>
      <w:r>
        <w:br/>
      </w:r>
      <w:r>
        <w:rPr>
          <w:rFonts w:ascii="Times New Roman"/>
          <w:b w:val="false"/>
          <w:i w:val="false"/>
          <w:color w:val="000000"/>
          <w:sz w:val="28"/>
        </w:rPr>
        <w:t xml:space="preserve">
               по операциям "РЕПО" </w:t>
      </w:r>
      <w:r>
        <w:br/>
      </w:r>
      <w:r>
        <w:rPr>
          <w:rFonts w:ascii="Times New Roman"/>
          <w:b w:val="false"/>
          <w:i w:val="false"/>
          <w:color w:val="000000"/>
          <w:sz w:val="28"/>
        </w:rPr>
        <w:t xml:space="preserve">
2724 1 8 1     Начисленные расходы по займам в тенге, полученным от </w:t>
      </w:r>
      <w:r>
        <w:br/>
      </w:r>
      <w:r>
        <w:rPr>
          <w:rFonts w:ascii="Times New Roman"/>
          <w:b w:val="false"/>
          <w:i w:val="false"/>
          <w:color w:val="000000"/>
          <w:sz w:val="28"/>
        </w:rPr>
        <w:t xml:space="preserve">
               некоммерческих организаций-резидентов, обслуживающих </w:t>
      </w:r>
      <w:r>
        <w:br/>
      </w:r>
      <w:r>
        <w:rPr>
          <w:rFonts w:ascii="Times New Roman"/>
          <w:b w:val="false"/>
          <w:i w:val="false"/>
          <w:color w:val="000000"/>
          <w:sz w:val="28"/>
        </w:rPr>
        <w:t xml:space="preserve">
               домашние хозяйства по операциям "РЕПО" </w:t>
      </w:r>
      <w:r>
        <w:br/>
      </w:r>
      <w:r>
        <w:rPr>
          <w:rFonts w:ascii="Times New Roman"/>
          <w:b w:val="false"/>
          <w:i w:val="false"/>
          <w:color w:val="000000"/>
          <w:sz w:val="28"/>
        </w:rPr>
        <w:t xml:space="preserve">
2724 1 8 2     Начисленные расходы по займам в СКВ, полученным от </w:t>
      </w:r>
      <w:r>
        <w:br/>
      </w:r>
      <w:r>
        <w:rPr>
          <w:rFonts w:ascii="Times New Roman"/>
          <w:b w:val="false"/>
          <w:i w:val="false"/>
          <w:color w:val="000000"/>
          <w:sz w:val="28"/>
        </w:rPr>
        <w:t xml:space="preserve">
               некоммерческих организаций-резидентов, обслуживающих </w:t>
      </w:r>
      <w:r>
        <w:br/>
      </w:r>
      <w:r>
        <w:rPr>
          <w:rFonts w:ascii="Times New Roman"/>
          <w:b w:val="false"/>
          <w:i w:val="false"/>
          <w:color w:val="000000"/>
          <w:sz w:val="28"/>
        </w:rPr>
        <w:t xml:space="preserve">
               домашние хозяйства по операциям "РЕПО" </w:t>
      </w:r>
      <w:r>
        <w:br/>
      </w:r>
      <w:r>
        <w:rPr>
          <w:rFonts w:ascii="Times New Roman"/>
          <w:b w:val="false"/>
          <w:i w:val="false"/>
          <w:color w:val="000000"/>
          <w:sz w:val="28"/>
        </w:rPr>
        <w:t xml:space="preserve">
2724 1 8 3     Начисленные расходы по займам в ДВВ, полученным от </w:t>
      </w:r>
      <w:r>
        <w:br/>
      </w:r>
      <w:r>
        <w:rPr>
          <w:rFonts w:ascii="Times New Roman"/>
          <w:b w:val="false"/>
          <w:i w:val="false"/>
          <w:color w:val="000000"/>
          <w:sz w:val="28"/>
        </w:rPr>
        <w:t xml:space="preserve">
               некоммерческих организаций-резидентов, обслуживающих </w:t>
      </w:r>
      <w:r>
        <w:br/>
      </w:r>
      <w:r>
        <w:rPr>
          <w:rFonts w:ascii="Times New Roman"/>
          <w:b w:val="false"/>
          <w:i w:val="false"/>
          <w:color w:val="000000"/>
          <w:sz w:val="28"/>
        </w:rPr>
        <w:t xml:space="preserve">
               домашние хозяйства по операциям "РЕПО" </w:t>
      </w:r>
      <w:r>
        <w:br/>
      </w:r>
      <w:r>
        <w:rPr>
          <w:rFonts w:ascii="Times New Roman"/>
          <w:b w:val="false"/>
          <w:i w:val="false"/>
          <w:color w:val="000000"/>
          <w:sz w:val="28"/>
        </w:rPr>
        <w:t xml:space="preserve">
2724 1 9 1     Начисленные расходы по займам в тенге, полученным от </w:t>
      </w:r>
      <w:r>
        <w:br/>
      </w:r>
      <w:r>
        <w:rPr>
          <w:rFonts w:ascii="Times New Roman"/>
          <w:b w:val="false"/>
          <w:i w:val="false"/>
          <w:color w:val="000000"/>
          <w:sz w:val="28"/>
        </w:rPr>
        <w:t xml:space="preserve">
               домашних хозяйств-резидентов по операциям "РЕПО" </w:t>
      </w:r>
      <w:r>
        <w:br/>
      </w:r>
      <w:r>
        <w:rPr>
          <w:rFonts w:ascii="Times New Roman"/>
          <w:b w:val="false"/>
          <w:i w:val="false"/>
          <w:color w:val="000000"/>
          <w:sz w:val="28"/>
        </w:rPr>
        <w:t xml:space="preserve">
2724 1 9 2     Начисленные расходы по займам в СКВ, полученным от </w:t>
      </w:r>
      <w:r>
        <w:br/>
      </w:r>
      <w:r>
        <w:rPr>
          <w:rFonts w:ascii="Times New Roman"/>
          <w:b w:val="false"/>
          <w:i w:val="false"/>
          <w:color w:val="000000"/>
          <w:sz w:val="28"/>
        </w:rPr>
        <w:t xml:space="preserve">
               домашних хозяйств-резидентов по операциям "РЕПО" </w:t>
      </w:r>
      <w:r>
        <w:br/>
      </w:r>
      <w:r>
        <w:rPr>
          <w:rFonts w:ascii="Times New Roman"/>
          <w:b w:val="false"/>
          <w:i w:val="false"/>
          <w:color w:val="000000"/>
          <w:sz w:val="28"/>
        </w:rPr>
        <w:t xml:space="preserve">
2724 1 9 3     Начисленные расходы по займам в ДВВ, полученным от </w:t>
      </w:r>
      <w:r>
        <w:br/>
      </w:r>
      <w:r>
        <w:rPr>
          <w:rFonts w:ascii="Times New Roman"/>
          <w:b w:val="false"/>
          <w:i w:val="false"/>
          <w:color w:val="000000"/>
          <w:sz w:val="28"/>
        </w:rPr>
        <w:t xml:space="preserve">
               домашних хозяйств-резидентов по операциям "РЕПО" </w:t>
      </w:r>
      <w:r>
        <w:br/>
      </w:r>
      <w:r>
        <w:rPr>
          <w:rFonts w:ascii="Times New Roman"/>
          <w:b w:val="false"/>
          <w:i w:val="false"/>
          <w:color w:val="000000"/>
          <w:sz w:val="28"/>
        </w:rPr>
        <w:t xml:space="preserve">
2724 2 1 1     Начисленные расходы по займам в тенге, полученным от </w:t>
      </w:r>
      <w:r>
        <w:br/>
      </w:r>
      <w:r>
        <w:rPr>
          <w:rFonts w:ascii="Times New Roman"/>
          <w:b w:val="false"/>
          <w:i w:val="false"/>
          <w:color w:val="000000"/>
          <w:sz w:val="28"/>
        </w:rPr>
        <w:t xml:space="preserve">
               Правительства иностранного государства по операциям </w:t>
      </w:r>
      <w:r>
        <w:br/>
      </w:r>
      <w:r>
        <w:rPr>
          <w:rFonts w:ascii="Times New Roman"/>
          <w:b w:val="false"/>
          <w:i w:val="false"/>
          <w:color w:val="000000"/>
          <w:sz w:val="28"/>
        </w:rPr>
        <w:t xml:space="preserve">
               "РЕПО" </w:t>
      </w:r>
      <w:r>
        <w:br/>
      </w:r>
      <w:r>
        <w:rPr>
          <w:rFonts w:ascii="Times New Roman"/>
          <w:b w:val="false"/>
          <w:i w:val="false"/>
          <w:color w:val="000000"/>
          <w:sz w:val="28"/>
        </w:rPr>
        <w:t xml:space="preserve">
2724 2 1 2     Начисленные расходы по займам в СКВ, полученным от </w:t>
      </w:r>
      <w:r>
        <w:br/>
      </w:r>
      <w:r>
        <w:rPr>
          <w:rFonts w:ascii="Times New Roman"/>
          <w:b w:val="false"/>
          <w:i w:val="false"/>
          <w:color w:val="000000"/>
          <w:sz w:val="28"/>
        </w:rPr>
        <w:t xml:space="preserve">
               Правительства иностранного государства по операциям </w:t>
      </w:r>
      <w:r>
        <w:br/>
      </w:r>
      <w:r>
        <w:rPr>
          <w:rFonts w:ascii="Times New Roman"/>
          <w:b w:val="false"/>
          <w:i w:val="false"/>
          <w:color w:val="000000"/>
          <w:sz w:val="28"/>
        </w:rPr>
        <w:t xml:space="preserve">
               "РЕПО" </w:t>
      </w:r>
      <w:r>
        <w:br/>
      </w:r>
      <w:r>
        <w:rPr>
          <w:rFonts w:ascii="Times New Roman"/>
          <w:b w:val="false"/>
          <w:i w:val="false"/>
          <w:color w:val="000000"/>
          <w:sz w:val="28"/>
        </w:rPr>
        <w:t xml:space="preserve">
2724 2 1 3     Начисленные расходы по займам в ДВВ, полученным от </w:t>
      </w:r>
      <w:r>
        <w:br/>
      </w:r>
      <w:r>
        <w:rPr>
          <w:rFonts w:ascii="Times New Roman"/>
          <w:b w:val="false"/>
          <w:i w:val="false"/>
          <w:color w:val="000000"/>
          <w:sz w:val="28"/>
        </w:rPr>
        <w:t xml:space="preserve">
               Правительства иностранного государства по операциям </w:t>
      </w:r>
      <w:r>
        <w:br/>
      </w:r>
      <w:r>
        <w:rPr>
          <w:rFonts w:ascii="Times New Roman"/>
          <w:b w:val="false"/>
          <w:i w:val="false"/>
          <w:color w:val="000000"/>
          <w:sz w:val="28"/>
        </w:rPr>
        <w:t xml:space="preserve">
               "РЕПО" </w:t>
      </w:r>
      <w:r>
        <w:br/>
      </w:r>
      <w:r>
        <w:rPr>
          <w:rFonts w:ascii="Times New Roman"/>
          <w:b w:val="false"/>
          <w:i w:val="false"/>
          <w:color w:val="000000"/>
          <w:sz w:val="28"/>
        </w:rPr>
        <w:t xml:space="preserve">
2724 2 2 1     Начисленные расходы по займам в тенге, полученным </w:t>
      </w:r>
      <w:r>
        <w:br/>
      </w:r>
      <w:r>
        <w:rPr>
          <w:rFonts w:ascii="Times New Roman"/>
          <w:b w:val="false"/>
          <w:i w:val="false"/>
          <w:color w:val="000000"/>
          <w:sz w:val="28"/>
        </w:rPr>
        <w:t xml:space="preserve">
               от местных органов власти иностранного государства </w:t>
      </w:r>
      <w:r>
        <w:br/>
      </w:r>
      <w:r>
        <w:rPr>
          <w:rFonts w:ascii="Times New Roman"/>
          <w:b w:val="false"/>
          <w:i w:val="false"/>
          <w:color w:val="000000"/>
          <w:sz w:val="28"/>
        </w:rPr>
        <w:t xml:space="preserve">
               по операциям "РЕПО" </w:t>
      </w:r>
      <w:r>
        <w:br/>
      </w:r>
      <w:r>
        <w:rPr>
          <w:rFonts w:ascii="Times New Roman"/>
          <w:b w:val="false"/>
          <w:i w:val="false"/>
          <w:color w:val="000000"/>
          <w:sz w:val="28"/>
        </w:rPr>
        <w:t xml:space="preserve">
2724 2 2 2     Начисленные расходы по займам в СКВ, полученным от </w:t>
      </w:r>
      <w:r>
        <w:br/>
      </w:r>
      <w:r>
        <w:rPr>
          <w:rFonts w:ascii="Times New Roman"/>
          <w:b w:val="false"/>
          <w:i w:val="false"/>
          <w:color w:val="000000"/>
          <w:sz w:val="28"/>
        </w:rPr>
        <w:t xml:space="preserve">
               местных органов власти иностранного государства по </w:t>
      </w:r>
      <w:r>
        <w:br/>
      </w:r>
      <w:r>
        <w:rPr>
          <w:rFonts w:ascii="Times New Roman"/>
          <w:b w:val="false"/>
          <w:i w:val="false"/>
          <w:color w:val="000000"/>
          <w:sz w:val="28"/>
        </w:rPr>
        <w:t xml:space="preserve">
               операциям "РЕПО" </w:t>
      </w:r>
      <w:r>
        <w:br/>
      </w:r>
      <w:r>
        <w:rPr>
          <w:rFonts w:ascii="Times New Roman"/>
          <w:b w:val="false"/>
          <w:i w:val="false"/>
          <w:color w:val="000000"/>
          <w:sz w:val="28"/>
        </w:rPr>
        <w:t xml:space="preserve">
2724 2 2 3     Начисленные расходы по займам в ДВВ, полученным от </w:t>
      </w:r>
      <w:r>
        <w:br/>
      </w:r>
      <w:r>
        <w:rPr>
          <w:rFonts w:ascii="Times New Roman"/>
          <w:b w:val="false"/>
          <w:i w:val="false"/>
          <w:color w:val="000000"/>
          <w:sz w:val="28"/>
        </w:rPr>
        <w:t xml:space="preserve">
               местных органов власти иностранного государства по </w:t>
      </w:r>
      <w:r>
        <w:br/>
      </w:r>
      <w:r>
        <w:rPr>
          <w:rFonts w:ascii="Times New Roman"/>
          <w:b w:val="false"/>
          <w:i w:val="false"/>
          <w:color w:val="000000"/>
          <w:sz w:val="28"/>
        </w:rPr>
        <w:t xml:space="preserve">
               операциям "РЕПО" </w:t>
      </w:r>
      <w:r>
        <w:br/>
      </w:r>
      <w:r>
        <w:rPr>
          <w:rFonts w:ascii="Times New Roman"/>
          <w:b w:val="false"/>
          <w:i w:val="false"/>
          <w:color w:val="000000"/>
          <w:sz w:val="28"/>
        </w:rPr>
        <w:t xml:space="preserve">
2724 2 5 1     Начисленные расходы по займам в тенге, полученным </w:t>
      </w:r>
      <w:r>
        <w:br/>
      </w:r>
      <w:r>
        <w:rPr>
          <w:rFonts w:ascii="Times New Roman"/>
          <w:b w:val="false"/>
          <w:i w:val="false"/>
          <w:color w:val="000000"/>
          <w:sz w:val="28"/>
        </w:rPr>
        <w:t xml:space="preserve">
               от организаций-нерезидентов, осуществляющих отдельные </w:t>
      </w:r>
      <w:r>
        <w:br/>
      </w:r>
      <w:r>
        <w:rPr>
          <w:rFonts w:ascii="Times New Roman"/>
          <w:b w:val="false"/>
          <w:i w:val="false"/>
          <w:color w:val="000000"/>
          <w:sz w:val="28"/>
        </w:rPr>
        <w:t xml:space="preserve">
               виды банковских операций по операциям "РЕПО" </w:t>
      </w:r>
      <w:r>
        <w:br/>
      </w:r>
      <w:r>
        <w:rPr>
          <w:rFonts w:ascii="Times New Roman"/>
          <w:b w:val="false"/>
          <w:i w:val="false"/>
          <w:color w:val="000000"/>
          <w:sz w:val="28"/>
        </w:rPr>
        <w:t xml:space="preserve">
2724 2 5 2     Начисленные расходы по займам в СКВ, полученным от </w:t>
      </w:r>
      <w:r>
        <w:br/>
      </w:r>
      <w:r>
        <w:rPr>
          <w:rFonts w:ascii="Times New Roman"/>
          <w:b w:val="false"/>
          <w:i w:val="false"/>
          <w:color w:val="000000"/>
          <w:sz w:val="28"/>
        </w:rPr>
        <w:t xml:space="preserve">
               организаций-нерезидентов, осуществляющих отдельные </w:t>
      </w:r>
      <w:r>
        <w:br/>
      </w:r>
      <w:r>
        <w:rPr>
          <w:rFonts w:ascii="Times New Roman"/>
          <w:b w:val="false"/>
          <w:i w:val="false"/>
          <w:color w:val="000000"/>
          <w:sz w:val="28"/>
        </w:rPr>
        <w:t xml:space="preserve">
               виды банковских операций по операциям "РЕПО" </w:t>
      </w:r>
      <w:r>
        <w:br/>
      </w:r>
      <w:r>
        <w:rPr>
          <w:rFonts w:ascii="Times New Roman"/>
          <w:b w:val="false"/>
          <w:i w:val="false"/>
          <w:color w:val="000000"/>
          <w:sz w:val="28"/>
        </w:rPr>
        <w:t xml:space="preserve">
2724 2 5 3     Начисленные расходы по займам в ДВВ, полученным от </w:t>
      </w:r>
      <w:r>
        <w:br/>
      </w:r>
      <w:r>
        <w:rPr>
          <w:rFonts w:ascii="Times New Roman"/>
          <w:b w:val="false"/>
          <w:i w:val="false"/>
          <w:color w:val="000000"/>
          <w:sz w:val="28"/>
        </w:rPr>
        <w:t xml:space="preserve">
               организаций-нерезидентов, осуществляющих отдельные </w:t>
      </w:r>
      <w:r>
        <w:br/>
      </w:r>
      <w:r>
        <w:rPr>
          <w:rFonts w:ascii="Times New Roman"/>
          <w:b w:val="false"/>
          <w:i w:val="false"/>
          <w:color w:val="000000"/>
          <w:sz w:val="28"/>
        </w:rPr>
        <w:t xml:space="preserve">
               виды банковских операций по операциям "РЕПО" </w:t>
      </w:r>
      <w:r>
        <w:br/>
      </w:r>
      <w:r>
        <w:rPr>
          <w:rFonts w:ascii="Times New Roman"/>
          <w:b w:val="false"/>
          <w:i w:val="false"/>
          <w:color w:val="000000"/>
          <w:sz w:val="28"/>
        </w:rPr>
        <w:t xml:space="preserve">
2724 2 6 1     Начисленные расходы по займам в тенге, полученным от </w:t>
      </w:r>
      <w:r>
        <w:br/>
      </w:r>
      <w:r>
        <w:rPr>
          <w:rFonts w:ascii="Times New Roman"/>
          <w:b w:val="false"/>
          <w:i w:val="false"/>
          <w:color w:val="000000"/>
          <w:sz w:val="28"/>
        </w:rPr>
        <w:t xml:space="preserve">
               государственных нефинансовых организаций иностранного </w:t>
      </w:r>
      <w:r>
        <w:br/>
      </w:r>
      <w:r>
        <w:rPr>
          <w:rFonts w:ascii="Times New Roman"/>
          <w:b w:val="false"/>
          <w:i w:val="false"/>
          <w:color w:val="000000"/>
          <w:sz w:val="28"/>
        </w:rPr>
        <w:t xml:space="preserve">
               государства по операциям "РЕПО" </w:t>
      </w:r>
      <w:r>
        <w:br/>
      </w:r>
      <w:r>
        <w:rPr>
          <w:rFonts w:ascii="Times New Roman"/>
          <w:b w:val="false"/>
          <w:i w:val="false"/>
          <w:color w:val="000000"/>
          <w:sz w:val="28"/>
        </w:rPr>
        <w:t xml:space="preserve">
2724 2 6 2     Начисленные расходы по займам в СКВ, полученным от </w:t>
      </w:r>
      <w:r>
        <w:br/>
      </w:r>
      <w:r>
        <w:rPr>
          <w:rFonts w:ascii="Times New Roman"/>
          <w:b w:val="false"/>
          <w:i w:val="false"/>
          <w:color w:val="000000"/>
          <w:sz w:val="28"/>
        </w:rPr>
        <w:t xml:space="preserve">
               государственных нефинансовых организаций иностранного </w:t>
      </w:r>
      <w:r>
        <w:br/>
      </w:r>
      <w:r>
        <w:rPr>
          <w:rFonts w:ascii="Times New Roman"/>
          <w:b w:val="false"/>
          <w:i w:val="false"/>
          <w:color w:val="000000"/>
          <w:sz w:val="28"/>
        </w:rPr>
        <w:t xml:space="preserve">
               государства по операциям "РЕПО" </w:t>
      </w:r>
      <w:r>
        <w:br/>
      </w:r>
      <w:r>
        <w:rPr>
          <w:rFonts w:ascii="Times New Roman"/>
          <w:b w:val="false"/>
          <w:i w:val="false"/>
          <w:color w:val="000000"/>
          <w:sz w:val="28"/>
        </w:rPr>
        <w:t xml:space="preserve">
2724 2 6 3     Начисленные расходы по займам в ДВВ, полученным от </w:t>
      </w:r>
      <w:r>
        <w:br/>
      </w:r>
      <w:r>
        <w:rPr>
          <w:rFonts w:ascii="Times New Roman"/>
          <w:b w:val="false"/>
          <w:i w:val="false"/>
          <w:color w:val="000000"/>
          <w:sz w:val="28"/>
        </w:rPr>
        <w:t xml:space="preserve">
               государственных нефинансовых организаций иностранного </w:t>
      </w:r>
      <w:r>
        <w:br/>
      </w:r>
      <w:r>
        <w:rPr>
          <w:rFonts w:ascii="Times New Roman"/>
          <w:b w:val="false"/>
          <w:i w:val="false"/>
          <w:color w:val="000000"/>
          <w:sz w:val="28"/>
        </w:rPr>
        <w:t xml:space="preserve">
               государства по операциям "РЕПО" </w:t>
      </w:r>
      <w:r>
        <w:br/>
      </w:r>
      <w:r>
        <w:rPr>
          <w:rFonts w:ascii="Times New Roman"/>
          <w:b w:val="false"/>
          <w:i w:val="false"/>
          <w:color w:val="000000"/>
          <w:sz w:val="28"/>
        </w:rPr>
        <w:t xml:space="preserve">
2724 2 7 1     Начисленные расходы по займам в тенге, полученным от </w:t>
      </w:r>
      <w:r>
        <w:br/>
      </w:r>
      <w:r>
        <w:rPr>
          <w:rFonts w:ascii="Times New Roman"/>
          <w:b w:val="false"/>
          <w:i w:val="false"/>
          <w:color w:val="000000"/>
          <w:sz w:val="28"/>
        </w:rPr>
        <w:t xml:space="preserve">
               негосударственных нефинансовых организаций иностранного </w:t>
      </w:r>
      <w:r>
        <w:br/>
      </w:r>
      <w:r>
        <w:rPr>
          <w:rFonts w:ascii="Times New Roman"/>
          <w:b w:val="false"/>
          <w:i w:val="false"/>
          <w:color w:val="000000"/>
          <w:sz w:val="28"/>
        </w:rPr>
        <w:t xml:space="preserve">
               государства по операциям "РЕПО" </w:t>
      </w:r>
      <w:r>
        <w:br/>
      </w:r>
      <w:r>
        <w:rPr>
          <w:rFonts w:ascii="Times New Roman"/>
          <w:b w:val="false"/>
          <w:i w:val="false"/>
          <w:color w:val="000000"/>
          <w:sz w:val="28"/>
        </w:rPr>
        <w:t xml:space="preserve">
2724 2 7 2     Начисленные расходы по займам в СКВ, полученным от </w:t>
      </w:r>
      <w:r>
        <w:br/>
      </w:r>
      <w:r>
        <w:rPr>
          <w:rFonts w:ascii="Times New Roman"/>
          <w:b w:val="false"/>
          <w:i w:val="false"/>
          <w:color w:val="000000"/>
          <w:sz w:val="28"/>
        </w:rPr>
        <w:t xml:space="preserve">
               негосударственных нефинансовых организаций иностранного </w:t>
      </w:r>
      <w:r>
        <w:br/>
      </w:r>
      <w:r>
        <w:rPr>
          <w:rFonts w:ascii="Times New Roman"/>
          <w:b w:val="false"/>
          <w:i w:val="false"/>
          <w:color w:val="000000"/>
          <w:sz w:val="28"/>
        </w:rPr>
        <w:t xml:space="preserve">
               государства по операциям "РЕПО" </w:t>
      </w:r>
      <w:r>
        <w:br/>
      </w:r>
      <w:r>
        <w:rPr>
          <w:rFonts w:ascii="Times New Roman"/>
          <w:b w:val="false"/>
          <w:i w:val="false"/>
          <w:color w:val="000000"/>
          <w:sz w:val="28"/>
        </w:rPr>
        <w:t xml:space="preserve">
2724 2 7 3     Начисленные расходы по займам в ДВВ, полученным от </w:t>
      </w:r>
      <w:r>
        <w:br/>
      </w:r>
      <w:r>
        <w:rPr>
          <w:rFonts w:ascii="Times New Roman"/>
          <w:b w:val="false"/>
          <w:i w:val="false"/>
          <w:color w:val="000000"/>
          <w:sz w:val="28"/>
        </w:rPr>
        <w:t xml:space="preserve">
               негосударственных нефинансовых организаций иностранного </w:t>
      </w:r>
      <w:r>
        <w:br/>
      </w:r>
      <w:r>
        <w:rPr>
          <w:rFonts w:ascii="Times New Roman"/>
          <w:b w:val="false"/>
          <w:i w:val="false"/>
          <w:color w:val="000000"/>
          <w:sz w:val="28"/>
        </w:rPr>
        <w:t xml:space="preserve">
               государства по операциям "РЕПО" </w:t>
      </w:r>
      <w:r>
        <w:br/>
      </w:r>
      <w:r>
        <w:rPr>
          <w:rFonts w:ascii="Times New Roman"/>
          <w:b w:val="false"/>
          <w:i w:val="false"/>
          <w:color w:val="000000"/>
          <w:sz w:val="28"/>
        </w:rPr>
        <w:t xml:space="preserve">
2724 2 8 1     Начисленные расходы по займам в тенге, полученным от </w:t>
      </w:r>
      <w:r>
        <w:br/>
      </w:r>
      <w:r>
        <w:rPr>
          <w:rFonts w:ascii="Times New Roman"/>
          <w:b w:val="false"/>
          <w:i w:val="false"/>
          <w:color w:val="000000"/>
          <w:sz w:val="28"/>
        </w:rPr>
        <w:t xml:space="preserve">
               некоммерческих организаций-нерезидентов, обслуживающих </w:t>
      </w:r>
      <w:r>
        <w:br/>
      </w:r>
      <w:r>
        <w:rPr>
          <w:rFonts w:ascii="Times New Roman"/>
          <w:b w:val="false"/>
          <w:i w:val="false"/>
          <w:color w:val="000000"/>
          <w:sz w:val="28"/>
        </w:rPr>
        <w:t xml:space="preserve">
               домашние хозяйства по операциям "РЕПО" </w:t>
      </w:r>
      <w:r>
        <w:br/>
      </w:r>
      <w:r>
        <w:rPr>
          <w:rFonts w:ascii="Times New Roman"/>
          <w:b w:val="false"/>
          <w:i w:val="false"/>
          <w:color w:val="000000"/>
          <w:sz w:val="28"/>
        </w:rPr>
        <w:t xml:space="preserve">
2724 2 8 2     Начисленные расходы по займам в СКВ, полученным от </w:t>
      </w:r>
      <w:r>
        <w:br/>
      </w:r>
      <w:r>
        <w:rPr>
          <w:rFonts w:ascii="Times New Roman"/>
          <w:b w:val="false"/>
          <w:i w:val="false"/>
          <w:color w:val="000000"/>
          <w:sz w:val="28"/>
        </w:rPr>
        <w:t xml:space="preserve">
               некоммерческих организаций-нерезидентов, обслуживающих </w:t>
      </w:r>
      <w:r>
        <w:br/>
      </w:r>
      <w:r>
        <w:rPr>
          <w:rFonts w:ascii="Times New Roman"/>
          <w:b w:val="false"/>
          <w:i w:val="false"/>
          <w:color w:val="000000"/>
          <w:sz w:val="28"/>
        </w:rPr>
        <w:t xml:space="preserve">
               домашние хозяйства по операциям "РЕПО" </w:t>
      </w:r>
      <w:r>
        <w:br/>
      </w:r>
      <w:r>
        <w:rPr>
          <w:rFonts w:ascii="Times New Roman"/>
          <w:b w:val="false"/>
          <w:i w:val="false"/>
          <w:color w:val="000000"/>
          <w:sz w:val="28"/>
        </w:rPr>
        <w:t xml:space="preserve">
2724 2 8 3     Начисленные расходы по займам в ДВВ, полученным от </w:t>
      </w:r>
      <w:r>
        <w:br/>
      </w:r>
      <w:r>
        <w:rPr>
          <w:rFonts w:ascii="Times New Roman"/>
          <w:b w:val="false"/>
          <w:i w:val="false"/>
          <w:color w:val="000000"/>
          <w:sz w:val="28"/>
        </w:rPr>
        <w:t xml:space="preserve">
               некоммерческих организаций-нерезидентов, обслуживающих </w:t>
      </w:r>
      <w:r>
        <w:br/>
      </w:r>
      <w:r>
        <w:rPr>
          <w:rFonts w:ascii="Times New Roman"/>
          <w:b w:val="false"/>
          <w:i w:val="false"/>
          <w:color w:val="000000"/>
          <w:sz w:val="28"/>
        </w:rPr>
        <w:t xml:space="preserve">
               домашние хозяйства по операциям "РЕПО" </w:t>
      </w:r>
      <w:r>
        <w:br/>
      </w:r>
      <w:r>
        <w:rPr>
          <w:rFonts w:ascii="Times New Roman"/>
          <w:b w:val="false"/>
          <w:i w:val="false"/>
          <w:color w:val="000000"/>
          <w:sz w:val="28"/>
        </w:rPr>
        <w:t xml:space="preserve">
2724 2 9 1     Начисленные расходы по займам в тенге, полученным от </w:t>
      </w:r>
      <w:r>
        <w:br/>
      </w:r>
      <w:r>
        <w:rPr>
          <w:rFonts w:ascii="Times New Roman"/>
          <w:b w:val="false"/>
          <w:i w:val="false"/>
          <w:color w:val="000000"/>
          <w:sz w:val="28"/>
        </w:rPr>
        <w:t xml:space="preserve">
               домашних хозяйств-нерезидентов по операциям "РЕПО" </w:t>
      </w:r>
      <w:r>
        <w:br/>
      </w:r>
      <w:r>
        <w:rPr>
          <w:rFonts w:ascii="Times New Roman"/>
          <w:b w:val="false"/>
          <w:i w:val="false"/>
          <w:color w:val="000000"/>
          <w:sz w:val="28"/>
        </w:rPr>
        <w:t xml:space="preserve">
2724 2 9 2     Начисленные расходы по займам в СКВ, полученным от </w:t>
      </w:r>
      <w:r>
        <w:br/>
      </w:r>
      <w:r>
        <w:rPr>
          <w:rFonts w:ascii="Times New Roman"/>
          <w:b w:val="false"/>
          <w:i w:val="false"/>
          <w:color w:val="000000"/>
          <w:sz w:val="28"/>
        </w:rPr>
        <w:t xml:space="preserve">
               домашних хозяйств-нерезидентов по операциям "РЕПО" </w:t>
      </w:r>
      <w:r>
        <w:br/>
      </w:r>
      <w:r>
        <w:rPr>
          <w:rFonts w:ascii="Times New Roman"/>
          <w:b w:val="false"/>
          <w:i w:val="false"/>
          <w:color w:val="000000"/>
          <w:sz w:val="28"/>
        </w:rPr>
        <w:t xml:space="preserve">
2724 2 9 3     Начисленные расходы по займам в ДВВ, полученным от </w:t>
      </w:r>
      <w:r>
        <w:br/>
      </w:r>
      <w:r>
        <w:rPr>
          <w:rFonts w:ascii="Times New Roman"/>
          <w:b w:val="false"/>
          <w:i w:val="false"/>
          <w:color w:val="000000"/>
          <w:sz w:val="28"/>
        </w:rPr>
        <w:t xml:space="preserve">
               домашних хозяйств-нерезидентов по операциям "РЕПО"; </w:t>
      </w:r>
      <w:r>
        <w:br/>
      </w:r>
      <w:r>
        <w:rPr>
          <w:rFonts w:ascii="Times New Roman"/>
          <w:b w:val="false"/>
          <w:i w:val="false"/>
          <w:color w:val="000000"/>
          <w:sz w:val="28"/>
        </w:rPr>
        <w:t xml:space="preserve">
"2753 0 0 0  Дисконт по учтенным векселям </w:t>
      </w:r>
      <w:r>
        <w:br/>
      </w:r>
      <w:r>
        <w:rPr>
          <w:rFonts w:ascii="Times New Roman"/>
          <w:b w:val="false"/>
          <w:i w:val="false"/>
          <w:color w:val="000000"/>
          <w:sz w:val="28"/>
        </w:rPr>
        <w:t xml:space="preserve">
2753 1 1 1     Дисконт по учтенным векселям в тенге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2753 1 1 2     Дисконт по учтенным векселям в СКВ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2753 1 1 3     Дисконт по учтенным векселям в ДВВ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2753 1 2 1     Дисконт по учтенным векселям в тенге местных органов </w:t>
      </w:r>
      <w:r>
        <w:br/>
      </w:r>
      <w:r>
        <w:rPr>
          <w:rFonts w:ascii="Times New Roman"/>
          <w:b w:val="false"/>
          <w:i w:val="false"/>
          <w:color w:val="000000"/>
          <w:sz w:val="28"/>
        </w:rPr>
        <w:t xml:space="preserve">
               власти Республики Казахстан </w:t>
      </w:r>
      <w:r>
        <w:br/>
      </w:r>
      <w:r>
        <w:rPr>
          <w:rFonts w:ascii="Times New Roman"/>
          <w:b w:val="false"/>
          <w:i w:val="false"/>
          <w:color w:val="000000"/>
          <w:sz w:val="28"/>
        </w:rPr>
        <w:t xml:space="preserve">
2753 1 2 2     Дисконт по учтенным векселям в СКВ местных органов </w:t>
      </w:r>
      <w:r>
        <w:br/>
      </w:r>
      <w:r>
        <w:rPr>
          <w:rFonts w:ascii="Times New Roman"/>
          <w:b w:val="false"/>
          <w:i w:val="false"/>
          <w:color w:val="000000"/>
          <w:sz w:val="28"/>
        </w:rPr>
        <w:t xml:space="preserve">
               власти Республики Казахстан </w:t>
      </w:r>
      <w:r>
        <w:br/>
      </w:r>
      <w:r>
        <w:rPr>
          <w:rFonts w:ascii="Times New Roman"/>
          <w:b w:val="false"/>
          <w:i w:val="false"/>
          <w:color w:val="000000"/>
          <w:sz w:val="28"/>
        </w:rPr>
        <w:t xml:space="preserve">
2753 1 2 3     Дисконт по учтенным векселям в ДВВ местных органов </w:t>
      </w:r>
      <w:r>
        <w:br/>
      </w:r>
      <w:r>
        <w:rPr>
          <w:rFonts w:ascii="Times New Roman"/>
          <w:b w:val="false"/>
          <w:i w:val="false"/>
          <w:color w:val="000000"/>
          <w:sz w:val="28"/>
        </w:rPr>
        <w:t xml:space="preserve">
               власти Республики Казахстан </w:t>
      </w:r>
      <w:r>
        <w:br/>
      </w:r>
      <w:r>
        <w:rPr>
          <w:rFonts w:ascii="Times New Roman"/>
          <w:b w:val="false"/>
          <w:i w:val="false"/>
          <w:color w:val="000000"/>
          <w:sz w:val="28"/>
        </w:rPr>
        <w:t xml:space="preserve">
2753 1 3 1     Дисконт по учтенным векселям в тенге Национального </w:t>
      </w:r>
      <w:r>
        <w:br/>
      </w:r>
      <w:r>
        <w:rPr>
          <w:rFonts w:ascii="Times New Roman"/>
          <w:b w:val="false"/>
          <w:i w:val="false"/>
          <w:color w:val="000000"/>
          <w:sz w:val="28"/>
        </w:rPr>
        <w:t xml:space="preserve">
               Банка Республики Казахстан </w:t>
      </w:r>
      <w:r>
        <w:br/>
      </w:r>
      <w:r>
        <w:rPr>
          <w:rFonts w:ascii="Times New Roman"/>
          <w:b w:val="false"/>
          <w:i w:val="false"/>
          <w:color w:val="000000"/>
          <w:sz w:val="28"/>
        </w:rPr>
        <w:t xml:space="preserve">
2753 1 3 2     Дисконт по учтенным векселям в СКВ Национального Банка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2753 1 3 3     Дисконт по учтенным векселям в ДВВ Национального Банка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2753 1 4 1     Дисконт по учтенным векселям в тенге банков-резидентов </w:t>
      </w:r>
      <w:r>
        <w:br/>
      </w:r>
      <w:r>
        <w:rPr>
          <w:rFonts w:ascii="Times New Roman"/>
          <w:b w:val="false"/>
          <w:i w:val="false"/>
          <w:color w:val="000000"/>
          <w:sz w:val="28"/>
        </w:rPr>
        <w:t xml:space="preserve">
2753 1 4 2     Дисконт по учтенным векселям в СКВ банков-резидентов </w:t>
      </w:r>
      <w:r>
        <w:br/>
      </w:r>
      <w:r>
        <w:rPr>
          <w:rFonts w:ascii="Times New Roman"/>
          <w:b w:val="false"/>
          <w:i w:val="false"/>
          <w:color w:val="000000"/>
          <w:sz w:val="28"/>
        </w:rPr>
        <w:t xml:space="preserve">
2753 1 4 3     Дисконт по учтенным векселям в ДВВ банков-резидентов </w:t>
      </w:r>
      <w:r>
        <w:br/>
      </w:r>
      <w:r>
        <w:rPr>
          <w:rFonts w:ascii="Times New Roman"/>
          <w:b w:val="false"/>
          <w:i w:val="false"/>
          <w:color w:val="000000"/>
          <w:sz w:val="28"/>
        </w:rPr>
        <w:t xml:space="preserve">
2753 1 5 1     Дисконт по учтенным векселям в тенге организаций- </w:t>
      </w:r>
      <w:r>
        <w:br/>
      </w:r>
      <w:r>
        <w:rPr>
          <w:rFonts w:ascii="Times New Roman"/>
          <w:b w:val="false"/>
          <w:i w:val="false"/>
          <w:color w:val="000000"/>
          <w:sz w:val="28"/>
        </w:rPr>
        <w:t xml:space="preserve">
               резидентов, осуществляющих отдельные виды банковских </w:t>
      </w:r>
      <w:r>
        <w:br/>
      </w:r>
      <w:r>
        <w:rPr>
          <w:rFonts w:ascii="Times New Roman"/>
          <w:b w:val="false"/>
          <w:i w:val="false"/>
          <w:color w:val="000000"/>
          <w:sz w:val="28"/>
        </w:rPr>
        <w:t xml:space="preserve">
               операций </w:t>
      </w:r>
      <w:r>
        <w:br/>
      </w:r>
      <w:r>
        <w:rPr>
          <w:rFonts w:ascii="Times New Roman"/>
          <w:b w:val="false"/>
          <w:i w:val="false"/>
          <w:color w:val="000000"/>
          <w:sz w:val="28"/>
        </w:rPr>
        <w:t xml:space="preserve">
2753 1 5 2     Дисконт по учтенным векселям в СКВ организаций- </w:t>
      </w:r>
      <w:r>
        <w:br/>
      </w:r>
      <w:r>
        <w:rPr>
          <w:rFonts w:ascii="Times New Roman"/>
          <w:b w:val="false"/>
          <w:i w:val="false"/>
          <w:color w:val="000000"/>
          <w:sz w:val="28"/>
        </w:rPr>
        <w:t xml:space="preserve">
               резидентов, осуществляющих отдельные виды банковских </w:t>
      </w:r>
      <w:r>
        <w:br/>
      </w:r>
      <w:r>
        <w:rPr>
          <w:rFonts w:ascii="Times New Roman"/>
          <w:b w:val="false"/>
          <w:i w:val="false"/>
          <w:color w:val="000000"/>
          <w:sz w:val="28"/>
        </w:rPr>
        <w:t xml:space="preserve">
               операций </w:t>
      </w:r>
      <w:r>
        <w:br/>
      </w:r>
      <w:r>
        <w:rPr>
          <w:rFonts w:ascii="Times New Roman"/>
          <w:b w:val="false"/>
          <w:i w:val="false"/>
          <w:color w:val="000000"/>
          <w:sz w:val="28"/>
        </w:rPr>
        <w:t xml:space="preserve">
2753 1 5 3     Дисконт по учтенным векселям в ДВВ организаций- </w:t>
      </w:r>
      <w:r>
        <w:br/>
      </w:r>
      <w:r>
        <w:rPr>
          <w:rFonts w:ascii="Times New Roman"/>
          <w:b w:val="false"/>
          <w:i w:val="false"/>
          <w:color w:val="000000"/>
          <w:sz w:val="28"/>
        </w:rPr>
        <w:t xml:space="preserve">
               резидентов, осуществляющих отдельные виды банковских </w:t>
      </w:r>
      <w:r>
        <w:br/>
      </w:r>
      <w:r>
        <w:rPr>
          <w:rFonts w:ascii="Times New Roman"/>
          <w:b w:val="false"/>
          <w:i w:val="false"/>
          <w:color w:val="000000"/>
          <w:sz w:val="28"/>
        </w:rPr>
        <w:t xml:space="preserve">
               операций </w:t>
      </w:r>
      <w:r>
        <w:br/>
      </w:r>
      <w:r>
        <w:rPr>
          <w:rFonts w:ascii="Times New Roman"/>
          <w:b w:val="false"/>
          <w:i w:val="false"/>
          <w:color w:val="000000"/>
          <w:sz w:val="28"/>
        </w:rPr>
        <w:t xml:space="preserve">
2753 1 6 1     Дисконт по учтенным векселям в тенге государственных </w:t>
      </w:r>
      <w:r>
        <w:br/>
      </w:r>
      <w:r>
        <w:rPr>
          <w:rFonts w:ascii="Times New Roman"/>
          <w:b w:val="false"/>
          <w:i w:val="false"/>
          <w:color w:val="000000"/>
          <w:sz w:val="28"/>
        </w:rPr>
        <w:t xml:space="preserve">
               нефинансовых организаций-резидентов </w:t>
      </w:r>
      <w:r>
        <w:br/>
      </w:r>
      <w:r>
        <w:rPr>
          <w:rFonts w:ascii="Times New Roman"/>
          <w:b w:val="false"/>
          <w:i w:val="false"/>
          <w:color w:val="000000"/>
          <w:sz w:val="28"/>
        </w:rPr>
        <w:t xml:space="preserve">
2753 1 6 2     Дисконт по учтенным векселям в СКВ государственных </w:t>
      </w:r>
      <w:r>
        <w:br/>
      </w:r>
      <w:r>
        <w:rPr>
          <w:rFonts w:ascii="Times New Roman"/>
          <w:b w:val="false"/>
          <w:i w:val="false"/>
          <w:color w:val="000000"/>
          <w:sz w:val="28"/>
        </w:rPr>
        <w:t xml:space="preserve">
               нефинансовых организаций-резидентов </w:t>
      </w:r>
      <w:r>
        <w:br/>
      </w:r>
      <w:r>
        <w:rPr>
          <w:rFonts w:ascii="Times New Roman"/>
          <w:b w:val="false"/>
          <w:i w:val="false"/>
          <w:color w:val="000000"/>
          <w:sz w:val="28"/>
        </w:rPr>
        <w:t xml:space="preserve">
2753 1 6 3     Дисконт по учтенным векселям в ДВВ государственных </w:t>
      </w:r>
      <w:r>
        <w:br/>
      </w:r>
      <w:r>
        <w:rPr>
          <w:rFonts w:ascii="Times New Roman"/>
          <w:b w:val="false"/>
          <w:i w:val="false"/>
          <w:color w:val="000000"/>
          <w:sz w:val="28"/>
        </w:rPr>
        <w:t xml:space="preserve">
               нефинансовых организаций-резидентов </w:t>
      </w:r>
      <w:r>
        <w:br/>
      </w:r>
      <w:r>
        <w:rPr>
          <w:rFonts w:ascii="Times New Roman"/>
          <w:b w:val="false"/>
          <w:i w:val="false"/>
          <w:color w:val="000000"/>
          <w:sz w:val="28"/>
        </w:rPr>
        <w:t xml:space="preserve">
2753 1 7 1     Дисконт по учтенным векселям в тенге негосударственных </w:t>
      </w:r>
      <w:r>
        <w:br/>
      </w:r>
      <w:r>
        <w:rPr>
          <w:rFonts w:ascii="Times New Roman"/>
          <w:b w:val="false"/>
          <w:i w:val="false"/>
          <w:color w:val="000000"/>
          <w:sz w:val="28"/>
        </w:rPr>
        <w:t xml:space="preserve">
               нефинансовых организаций-резидентов </w:t>
      </w:r>
      <w:r>
        <w:br/>
      </w:r>
      <w:r>
        <w:rPr>
          <w:rFonts w:ascii="Times New Roman"/>
          <w:b w:val="false"/>
          <w:i w:val="false"/>
          <w:color w:val="000000"/>
          <w:sz w:val="28"/>
        </w:rPr>
        <w:t xml:space="preserve">
2753 1 7 2     Дисконт по учтенным векселям в СКВ негосударственных </w:t>
      </w:r>
      <w:r>
        <w:br/>
      </w:r>
      <w:r>
        <w:rPr>
          <w:rFonts w:ascii="Times New Roman"/>
          <w:b w:val="false"/>
          <w:i w:val="false"/>
          <w:color w:val="000000"/>
          <w:sz w:val="28"/>
        </w:rPr>
        <w:t xml:space="preserve">
               нефинансовых организаций-резидентов </w:t>
      </w:r>
      <w:r>
        <w:br/>
      </w:r>
      <w:r>
        <w:rPr>
          <w:rFonts w:ascii="Times New Roman"/>
          <w:b w:val="false"/>
          <w:i w:val="false"/>
          <w:color w:val="000000"/>
          <w:sz w:val="28"/>
        </w:rPr>
        <w:t xml:space="preserve">
2753 1 7 3     Дисконт по учтенным векселям в ДВВ негосударственных </w:t>
      </w:r>
      <w:r>
        <w:br/>
      </w:r>
      <w:r>
        <w:rPr>
          <w:rFonts w:ascii="Times New Roman"/>
          <w:b w:val="false"/>
          <w:i w:val="false"/>
          <w:color w:val="000000"/>
          <w:sz w:val="28"/>
        </w:rPr>
        <w:t xml:space="preserve">
               нефинансовых организаций-резидентов </w:t>
      </w:r>
      <w:r>
        <w:br/>
      </w:r>
      <w:r>
        <w:rPr>
          <w:rFonts w:ascii="Times New Roman"/>
          <w:b w:val="false"/>
          <w:i w:val="false"/>
          <w:color w:val="000000"/>
          <w:sz w:val="28"/>
        </w:rPr>
        <w:t xml:space="preserve">
2753 1 8 1     Дисконт по учтенным векселям в тенге некоммерческих </w:t>
      </w:r>
      <w:r>
        <w:br/>
      </w:r>
      <w:r>
        <w:rPr>
          <w:rFonts w:ascii="Times New Roman"/>
          <w:b w:val="false"/>
          <w:i w:val="false"/>
          <w:color w:val="000000"/>
          <w:sz w:val="28"/>
        </w:rPr>
        <w:t xml:space="preserve">
               организаций-резидентов, обслуживающих домашние </w:t>
      </w:r>
      <w:r>
        <w:br/>
      </w:r>
      <w:r>
        <w:rPr>
          <w:rFonts w:ascii="Times New Roman"/>
          <w:b w:val="false"/>
          <w:i w:val="false"/>
          <w:color w:val="000000"/>
          <w:sz w:val="28"/>
        </w:rPr>
        <w:t xml:space="preserve">
               хозяйства </w:t>
      </w:r>
      <w:r>
        <w:br/>
      </w:r>
      <w:r>
        <w:rPr>
          <w:rFonts w:ascii="Times New Roman"/>
          <w:b w:val="false"/>
          <w:i w:val="false"/>
          <w:color w:val="000000"/>
          <w:sz w:val="28"/>
        </w:rPr>
        <w:t xml:space="preserve">
2753 1 8 2     Дисконт по учтенным векселям в СКВ некоммерческих </w:t>
      </w:r>
      <w:r>
        <w:br/>
      </w:r>
      <w:r>
        <w:rPr>
          <w:rFonts w:ascii="Times New Roman"/>
          <w:b w:val="false"/>
          <w:i w:val="false"/>
          <w:color w:val="000000"/>
          <w:sz w:val="28"/>
        </w:rPr>
        <w:t xml:space="preserve">
               организаций-резидентов, обслуживающих домашние </w:t>
      </w:r>
      <w:r>
        <w:br/>
      </w:r>
      <w:r>
        <w:rPr>
          <w:rFonts w:ascii="Times New Roman"/>
          <w:b w:val="false"/>
          <w:i w:val="false"/>
          <w:color w:val="000000"/>
          <w:sz w:val="28"/>
        </w:rPr>
        <w:t xml:space="preserve">
               хозяйства </w:t>
      </w:r>
      <w:r>
        <w:br/>
      </w:r>
      <w:r>
        <w:rPr>
          <w:rFonts w:ascii="Times New Roman"/>
          <w:b w:val="false"/>
          <w:i w:val="false"/>
          <w:color w:val="000000"/>
          <w:sz w:val="28"/>
        </w:rPr>
        <w:t xml:space="preserve">
2753 1 8 3     Дисконт по учтенным векселям в ДВВ некоммерческих </w:t>
      </w:r>
      <w:r>
        <w:br/>
      </w:r>
      <w:r>
        <w:rPr>
          <w:rFonts w:ascii="Times New Roman"/>
          <w:b w:val="false"/>
          <w:i w:val="false"/>
          <w:color w:val="000000"/>
          <w:sz w:val="28"/>
        </w:rPr>
        <w:t xml:space="preserve">
               организаций-резидентов, обслуживающих домашние хозяйства </w:t>
      </w:r>
      <w:r>
        <w:br/>
      </w:r>
      <w:r>
        <w:rPr>
          <w:rFonts w:ascii="Times New Roman"/>
          <w:b w:val="false"/>
          <w:i w:val="false"/>
          <w:color w:val="000000"/>
          <w:sz w:val="28"/>
        </w:rPr>
        <w:t xml:space="preserve">
2753 1 9 1     Дисконт по учтенным векселям в тенге домашних хозяйств- </w:t>
      </w:r>
      <w:r>
        <w:br/>
      </w:r>
      <w:r>
        <w:rPr>
          <w:rFonts w:ascii="Times New Roman"/>
          <w:b w:val="false"/>
          <w:i w:val="false"/>
          <w:color w:val="000000"/>
          <w:sz w:val="28"/>
        </w:rPr>
        <w:t xml:space="preserve">
               резидентов </w:t>
      </w:r>
      <w:r>
        <w:br/>
      </w:r>
      <w:r>
        <w:rPr>
          <w:rFonts w:ascii="Times New Roman"/>
          <w:b w:val="false"/>
          <w:i w:val="false"/>
          <w:color w:val="000000"/>
          <w:sz w:val="28"/>
        </w:rPr>
        <w:t xml:space="preserve">
2753 1 9 2     Дисконт по учтенным векселям в СКВ домашних хозяйств- </w:t>
      </w:r>
      <w:r>
        <w:br/>
      </w:r>
      <w:r>
        <w:rPr>
          <w:rFonts w:ascii="Times New Roman"/>
          <w:b w:val="false"/>
          <w:i w:val="false"/>
          <w:color w:val="000000"/>
          <w:sz w:val="28"/>
        </w:rPr>
        <w:t xml:space="preserve">
               резидентов </w:t>
      </w:r>
      <w:r>
        <w:br/>
      </w:r>
      <w:r>
        <w:rPr>
          <w:rFonts w:ascii="Times New Roman"/>
          <w:b w:val="false"/>
          <w:i w:val="false"/>
          <w:color w:val="000000"/>
          <w:sz w:val="28"/>
        </w:rPr>
        <w:t xml:space="preserve">
2753 1 9 3     Дисконт по учтенным векселям в ДВВ домашних хозяйств- </w:t>
      </w:r>
      <w:r>
        <w:br/>
      </w:r>
      <w:r>
        <w:rPr>
          <w:rFonts w:ascii="Times New Roman"/>
          <w:b w:val="false"/>
          <w:i w:val="false"/>
          <w:color w:val="000000"/>
          <w:sz w:val="28"/>
        </w:rPr>
        <w:t xml:space="preserve">
               резидентов </w:t>
      </w:r>
      <w:r>
        <w:br/>
      </w:r>
      <w:r>
        <w:rPr>
          <w:rFonts w:ascii="Times New Roman"/>
          <w:b w:val="false"/>
          <w:i w:val="false"/>
          <w:color w:val="000000"/>
          <w:sz w:val="28"/>
        </w:rPr>
        <w:t xml:space="preserve">
2753 2 1 1     Дисконт по учтенным векселям в тенге Правительства </w:t>
      </w:r>
      <w:r>
        <w:br/>
      </w:r>
      <w:r>
        <w:rPr>
          <w:rFonts w:ascii="Times New Roman"/>
          <w:b w:val="false"/>
          <w:i w:val="false"/>
          <w:color w:val="000000"/>
          <w:sz w:val="28"/>
        </w:rPr>
        <w:t xml:space="preserve">
               иностранного государства </w:t>
      </w:r>
      <w:r>
        <w:br/>
      </w:r>
      <w:r>
        <w:rPr>
          <w:rFonts w:ascii="Times New Roman"/>
          <w:b w:val="false"/>
          <w:i w:val="false"/>
          <w:color w:val="000000"/>
          <w:sz w:val="28"/>
        </w:rPr>
        <w:t xml:space="preserve">
2753 2 1 2     Дисконт по учтенным векселям в СКВ Правительства </w:t>
      </w:r>
      <w:r>
        <w:br/>
      </w:r>
      <w:r>
        <w:rPr>
          <w:rFonts w:ascii="Times New Roman"/>
          <w:b w:val="false"/>
          <w:i w:val="false"/>
          <w:color w:val="000000"/>
          <w:sz w:val="28"/>
        </w:rPr>
        <w:t xml:space="preserve">
               иностранного государства </w:t>
      </w:r>
      <w:r>
        <w:br/>
      </w:r>
      <w:r>
        <w:rPr>
          <w:rFonts w:ascii="Times New Roman"/>
          <w:b w:val="false"/>
          <w:i w:val="false"/>
          <w:color w:val="000000"/>
          <w:sz w:val="28"/>
        </w:rPr>
        <w:t xml:space="preserve">
2753 2 1 3     Дисконт по учтенным векселям в ДВВ Правительства </w:t>
      </w:r>
      <w:r>
        <w:br/>
      </w:r>
      <w:r>
        <w:rPr>
          <w:rFonts w:ascii="Times New Roman"/>
          <w:b w:val="false"/>
          <w:i w:val="false"/>
          <w:color w:val="000000"/>
          <w:sz w:val="28"/>
        </w:rPr>
        <w:t xml:space="preserve">
               иностранного государства </w:t>
      </w:r>
      <w:r>
        <w:br/>
      </w:r>
      <w:r>
        <w:rPr>
          <w:rFonts w:ascii="Times New Roman"/>
          <w:b w:val="false"/>
          <w:i w:val="false"/>
          <w:color w:val="000000"/>
          <w:sz w:val="28"/>
        </w:rPr>
        <w:t xml:space="preserve">
2753 2 2 1     Дисконт по учтенным векселям в тенге местных органов </w:t>
      </w:r>
      <w:r>
        <w:br/>
      </w:r>
      <w:r>
        <w:rPr>
          <w:rFonts w:ascii="Times New Roman"/>
          <w:b w:val="false"/>
          <w:i w:val="false"/>
          <w:color w:val="000000"/>
          <w:sz w:val="28"/>
        </w:rPr>
        <w:t xml:space="preserve">
               власти иностранного государства </w:t>
      </w:r>
      <w:r>
        <w:br/>
      </w:r>
      <w:r>
        <w:rPr>
          <w:rFonts w:ascii="Times New Roman"/>
          <w:b w:val="false"/>
          <w:i w:val="false"/>
          <w:color w:val="000000"/>
          <w:sz w:val="28"/>
        </w:rPr>
        <w:t xml:space="preserve">
2753 2 2 2     Дисконт по учтенным векселям в СКВ местных органов власти </w:t>
      </w:r>
      <w:r>
        <w:br/>
      </w:r>
      <w:r>
        <w:rPr>
          <w:rFonts w:ascii="Times New Roman"/>
          <w:b w:val="false"/>
          <w:i w:val="false"/>
          <w:color w:val="000000"/>
          <w:sz w:val="28"/>
        </w:rPr>
        <w:t xml:space="preserve">
               иностранного государства </w:t>
      </w:r>
      <w:r>
        <w:br/>
      </w:r>
      <w:r>
        <w:rPr>
          <w:rFonts w:ascii="Times New Roman"/>
          <w:b w:val="false"/>
          <w:i w:val="false"/>
          <w:color w:val="000000"/>
          <w:sz w:val="28"/>
        </w:rPr>
        <w:t xml:space="preserve">
2753 2 2 3     Дисконт по учтенным векселям в ДВВ местных органов власти </w:t>
      </w:r>
      <w:r>
        <w:br/>
      </w:r>
      <w:r>
        <w:rPr>
          <w:rFonts w:ascii="Times New Roman"/>
          <w:b w:val="false"/>
          <w:i w:val="false"/>
          <w:color w:val="000000"/>
          <w:sz w:val="28"/>
        </w:rPr>
        <w:t xml:space="preserve">
               иностранного государства </w:t>
      </w:r>
      <w:r>
        <w:br/>
      </w:r>
      <w:r>
        <w:rPr>
          <w:rFonts w:ascii="Times New Roman"/>
          <w:b w:val="false"/>
          <w:i w:val="false"/>
          <w:color w:val="000000"/>
          <w:sz w:val="28"/>
        </w:rPr>
        <w:t xml:space="preserve">
2753 2 3 1     Дисконт по учтенным векселям в тенге иностранных </w:t>
      </w:r>
      <w:r>
        <w:br/>
      </w:r>
      <w:r>
        <w:rPr>
          <w:rFonts w:ascii="Times New Roman"/>
          <w:b w:val="false"/>
          <w:i w:val="false"/>
          <w:color w:val="000000"/>
          <w:sz w:val="28"/>
        </w:rPr>
        <w:t xml:space="preserve">
               центральных банков </w:t>
      </w:r>
      <w:r>
        <w:br/>
      </w:r>
      <w:r>
        <w:rPr>
          <w:rFonts w:ascii="Times New Roman"/>
          <w:b w:val="false"/>
          <w:i w:val="false"/>
          <w:color w:val="000000"/>
          <w:sz w:val="28"/>
        </w:rPr>
        <w:t xml:space="preserve">
2753 2 3 2     Дисконт по учтенным векселям в СКВ иностранных </w:t>
      </w:r>
      <w:r>
        <w:br/>
      </w:r>
      <w:r>
        <w:rPr>
          <w:rFonts w:ascii="Times New Roman"/>
          <w:b w:val="false"/>
          <w:i w:val="false"/>
          <w:color w:val="000000"/>
          <w:sz w:val="28"/>
        </w:rPr>
        <w:t xml:space="preserve">
               центральных банков </w:t>
      </w:r>
      <w:r>
        <w:br/>
      </w:r>
      <w:r>
        <w:rPr>
          <w:rFonts w:ascii="Times New Roman"/>
          <w:b w:val="false"/>
          <w:i w:val="false"/>
          <w:color w:val="000000"/>
          <w:sz w:val="28"/>
        </w:rPr>
        <w:t xml:space="preserve">
2753 2 3 3     Дисконт по учтенным векселям в ДВВ иностранных </w:t>
      </w:r>
      <w:r>
        <w:br/>
      </w:r>
      <w:r>
        <w:rPr>
          <w:rFonts w:ascii="Times New Roman"/>
          <w:b w:val="false"/>
          <w:i w:val="false"/>
          <w:color w:val="000000"/>
          <w:sz w:val="28"/>
        </w:rPr>
        <w:t xml:space="preserve">
               центральных банков </w:t>
      </w:r>
      <w:r>
        <w:br/>
      </w:r>
      <w:r>
        <w:rPr>
          <w:rFonts w:ascii="Times New Roman"/>
          <w:b w:val="false"/>
          <w:i w:val="false"/>
          <w:color w:val="000000"/>
          <w:sz w:val="28"/>
        </w:rPr>
        <w:t xml:space="preserve">
2753 2 4 1     Дисконт по учтенным векселям в тенге банков-нерезидентов </w:t>
      </w:r>
      <w:r>
        <w:br/>
      </w:r>
      <w:r>
        <w:rPr>
          <w:rFonts w:ascii="Times New Roman"/>
          <w:b w:val="false"/>
          <w:i w:val="false"/>
          <w:color w:val="000000"/>
          <w:sz w:val="28"/>
        </w:rPr>
        <w:t xml:space="preserve">
2753 2 4 2     Дисконт по учтенным векселям в СКВ банков-нерезидентов </w:t>
      </w:r>
      <w:r>
        <w:br/>
      </w:r>
      <w:r>
        <w:rPr>
          <w:rFonts w:ascii="Times New Roman"/>
          <w:b w:val="false"/>
          <w:i w:val="false"/>
          <w:color w:val="000000"/>
          <w:sz w:val="28"/>
        </w:rPr>
        <w:t xml:space="preserve">
2753 2 4 3     Дисконт по учтенным векселям в ДВВ банков-нерезидентов </w:t>
      </w:r>
      <w:r>
        <w:br/>
      </w:r>
      <w:r>
        <w:rPr>
          <w:rFonts w:ascii="Times New Roman"/>
          <w:b w:val="false"/>
          <w:i w:val="false"/>
          <w:color w:val="000000"/>
          <w:sz w:val="28"/>
        </w:rPr>
        <w:t xml:space="preserve">
2753 2 5 1     Дисконт по учтенным векселям в тенге организаций- </w:t>
      </w:r>
      <w:r>
        <w:br/>
      </w:r>
      <w:r>
        <w:rPr>
          <w:rFonts w:ascii="Times New Roman"/>
          <w:b w:val="false"/>
          <w:i w:val="false"/>
          <w:color w:val="000000"/>
          <w:sz w:val="28"/>
        </w:rPr>
        <w:t xml:space="preserve">
               нерезидентов, осуществляющих отдельные виды банковских </w:t>
      </w:r>
      <w:r>
        <w:br/>
      </w:r>
      <w:r>
        <w:rPr>
          <w:rFonts w:ascii="Times New Roman"/>
          <w:b w:val="false"/>
          <w:i w:val="false"/>
          <w:color w:val="000000"/>
          <w:sz w:val="28"/>
        </w:rPr>
        <w:t xml:space="preserve">
               операций </w:t>
      </w:r>
      <w:r>
        <w:br/>
      </w:r>
      <w:r>
        <w:rPr>
          <w:rFonts w:ascii="Times New Roman"/>
          <w:b w:val="false"/>
          <w:i w:val="false"/>
          <w:color w:val="000000"/>
          <w:sz w:val="28"/>
        </w:rPr>
        <w:t xml:space="preserve">
2753 2 5 2     Дисконт по учтенным векселям в СКВ организаций- </w:t>
      </w:r>
      <w:r>
        <w:br/>
      </w:r>
      <w:r>
        <w:rPr>
          <w:rFonts w:ascii="Times New Roman"/>
          <w:b w:val="false"/>
          <w:i w:val="false"/>
          <w:color w:val="000000"/>
          <w:sz w:val="28"/>
        </w:rPr>
        <w:t xml:space="preserve">
               нерезидентов, осуществляющих отдельные виды банковских </w:t>
      </w:r>
      <w:r>
        <w:br/>
      </w:r>
      <w:r>
        <w:rPr>
          <w:rFonts w:ascii="Times New Roman"/>
          <w:b w:val="false"/>
          <w:i w:val="false"/>
          <w:color w:val="000000"/>
          <w:sz w:val="28"/>
        </w:rPr>
        <w:t xml:space="preserve">
               операций </w:t>
      </w:r>
      <w:r>
        <w:br/>
      </w:r>
      <w:r>
        <w:rPr>
          <w:rFonts w:ascii="Times New Roman"/>
          <w:b w:val="false"/>
          <w:i w:val="false"/>
          <w:color w:val="000000"/>
          <w:sz w:val="28"/>
        </w:rPr>
        <w:t xml:space="preserve">
2753 2 5 3     Дисконт по учтенным векселям в ДВВ организаций- </w:t>
      </w:r>
      <w:r>
        <w:br/>
      </w:r>
      <w:r>
        <w:rPr>
          <w:rFonts w:ascii="Times New Roman"/>
          <w:b w:val="false"/>
          <w:i w:val="false"/>
          <w:color w:val="000000"/>
          <w:sz w:val="28"/>
        </w:rPr>
        <w:t xml:space="preserve">
               нерезидентов, осуществляющих отдельные виды банковских </w:t>
      </w:r>
      <w:r>
        <w:br/>
      </w:r>
      <w:r>
        <w:rPr>
          <w:rFonts w:ascii="Times New Roman"/>
          <w:b w:val="false"/>
          <w:i w:val="false"/>
          <w:color w:val="000000"/>
          <w:sz w:val="28"/>
        </w:rPr>
        <w:t xml:space="preserve">
               операций </w:t>
      </w:r>
      <w:r>
        <w:br/>
      </w:r>
      <w:r>
        <w:rPr>
          <w:rFonts w:ascii="Times New Roman"/>
          <w:b w:val="false"/>
          <w:i w:val="false"/>
          <w:color w:val="000000"/>
          <w:sz w:val="28"/>
        </w:rPr>
        <w:t xml:space="preserve">
2753 2 6 1     Дисконт по учтенным векселям в тенге государственных </w:t>
      </w:r>
      <w:r>
        <w:br/>
      </w:r>
      <w:r>
        <w:rPr>
          <w:rFonts w:ascii="Times New Roman"/>
          <w:b w:val="false"/>
          <w:i w:val="false"/>
          <w:color w:val="000000"/>
          <w:sz w:val="28"/>
        </w:rPr>
        <w:t xml:space="preserve">
               нефинансовых организаций иностранного государства </w:t>
      </w:r>
      <w:r>
        <w:br/>
      </w:r>
      <w:r>
        <w:rPr>
          <w:rFonts w:ascii="Times New Roman"/>
          <w:b w:val="false"/>
          <w:i w:val="false"/>
          <w:color w:val="000000"/>
          <w:sz w:val="28"/>
        </w:rPr>
        <w:t xml:space="preserve">
2753 2 6 2     Дисконт по учтенным векселям в СКВ государственных </w:t>
      </w:r>
      <w:r>
        <w:br/>
      </w:r>
      <w:r>
        <w:rPr>
          <w:rFonts w:ascii="Times New Roman"/>
          <w:b w:val="false"/>
          <w:i w:val="false"/>
          <w:color w:val="000000"/>
          <w:sz w:val="28"/>
        </w:rPr>
        <w:t xml:space="preserve">
               нефинансовых организаций иностранного государства </w:t>
      </w:r>
      <w:r>
        <w:br/>
      </w:r>
      <w:r>
        <w:rPr>
          <w:rFonts w:ascii="Times New Roman"/>
          <w:b w:val="false"/>
          <w:i w:val="false"/>
          <w:color w:val="000000"/>
          <w:sz w:val="28"/>
        </w:rPr>
        <w:t xml:space="preserve">
2753 2 6 3     Дисконт по учтенным векселям в ДВВ государственных </w:t>
      </w:r>
      <w:r>
        <w:br/>
      </w:r>
      <w:r>
        <w:rPr>
          <w:rFonts w:ascii="Times New Roman"/>
          <w:b w:val="false"/>
          <w:i w:val="false"/>
          <w:color w:val="000000"/>
          <w:sz w:val="28"/>
        </w:rPr>
        <w:t xml:space="preserve">
               нефинансовых организаций иностранного государства </w:t>
      </w:r>
      <w:r>
        <w:br/>
      </w:r>
      <w:r>
        <w:rPr>
          <w:rFonts w:ascii="Times New Roman"/>
          <w:b w:val="false"/>
          <w:i w:val="false"/>
          <w:color w:val="000000"/>
          <w:sz w:val="28"/>
        </w:rPr>
        <w:t xml:space="preserve">
2753 2 7 1     Дисконт по учтенным векселям в тенге негосударственных </w:t>
      </w:r>
      <w:r>
        <w:br/>
      </w:r>
      <w:r>
        <w:rPr>
          <w:rFonts w:ascii="Times New Roman"/>
          <w:b w:val="false"/>
          <w:i w:val="false"/>
          <w:color w:val="000000"/>
          <w:sz w:val="28"/>
        </w:rPr>
        <w:t xml:space="preserve">
               нефинансовых организаций иностранного государства </w:t>
      </w:r>
      <w:r>
        <w:br/>
      </w:r>
      <w:r>
        <w:rPr>
          <w:rFonts w:ascii="Times New Roman"/>
          <w:b w:val="false"/>
          <w:i w:val="false"/>
          <w:color w:val="000000"/>
          <w:sz w:val="28"/>
        </w:rPr>
        <w:t xml:space="preserve">
2753 2 7 2     Дисконт по учтенным векселям в СКВ негосударственных </w:t>
      </w:r>
      <w:r>
        <w:br/>
      </w:r>
      <w:r>
        <w:rPr>
          <w:rFonts w:ascii="Times New Roman"/>
          <w:b w:val="false"/>
          <w:i w:val="false"/>
          <w:color w:val="000000"/>
          <w:sz w:val="28"/>
        </w:rPr>
        <w:t xml:space="preserve">
               нефинансовых организаций иностранного государства </w:t>
      </w:r>
      <w:r>
        <w:br/>
      </w:r>
      <w:r>
        <w:rPr>
          <w:rFonts w:ascii="Times New Roman"/>
          <w:b w:val="false"/>
          <w:i w:val="false"/>
          <w:color w:val="000000"/>
          <w:sz w:val="28"/>
        </w:rPr>
        <w:t xml:space="preserve">
2753 2 7 3     Дисконт по учтенным векселям в ДВВ негосударственных </w:t>
      </w:r>
      <w:r>
        <w:br/>
      </w:r>
      <w:r>
        <w:rPr>
          <w:rFonts w:ascii="Times New Roman"/>
          <w:b w:val="false"/>
          <w:i w:val="false"/>
          <w:color w:val="000000"/>
          <w:sz w:val="28"/>
        </w:rPr>
        <w:t xml:space="preserve">
               нефинансовых организаций иностранного государства </w:t>
      </w:r>
      <w:r>
        <w:br/>
      </w:r>
      <w:r>
        <w:rPr>
          <w:rFonts w:ascii="Times New Roman"/>
          <w:b w:val="false"/>
          <w:i w:val="false"/>
          <w:color w:val="000000"/>
          <w:sz w:val="28"/>
        </w:rPr>
        <w:t xml:space="preserve">
2753 2 8 1     Дисконт по учтенным векселям в тенге некоммерческих </w:t>
      </w:r>
      <w:r>
        <w:br/>
      </w:r>
      <w:r>
        <w:rPr>
          <w:rFonts w:ascii="Times New Roman"/>
          <w:b w:val="false"/>
          <w:i w:val="false"/>
          <w:color w:val="000000"/>
          <w:sz w:val="28"/>
        </w:rPr>
        <w:t xml:space="preserve">
               организаций-нерезидентов, обслуживающих домашние </w:t>
      </w:r>
      <w:r>
        <w:br/>
      </w:r>
      <w:r>
        <w:rPr>
          <w:rFonts w:ascii="Times New Roman"/>
          <w:b w:val="false"/>
          <w:i w:val="false"/>
          <w:color w:val="000000"/>
          <w:sz w:val="28"/>
        </w:rPr>
        <w:t xml:space="preserve">
               хозяйства </w:t>
      </w:r>
      <w:r>
        <w:br/>
      </w:r>
      <w:r>
        <w:rPr>
          <w:rFonts w:ascii="Times New Roman"/>
          <w:b w:val="false"/>
          <w:i w:val="false"/>
          <w:color w:val="000000"/>
          <w:sz w:val="28"/>
        </w:rPr>
        <w:t xml:space="preserve">
2753 2 8 2     Дисконт по учтенным векселям в СКВ некоммерческих </w:t>
      </w:r>
      <w:r>
        <w:br/>
      </w:r>
      <w:r>
        <w:rPr>
          <w:rFonts w:ascii="Times New Roman"/>
          <w:b w:val="false"/>
          <w:i w:val="false"/>
          <w:color w:val="000000"/>
          <w:sz w:val="28"/>
        </w:rPr>
        <w:t xml:space="preserve">
               организаций-нерезидентов, обслуживающих домашние </w:t>
      </w:r>
      <w:r>
        <w:br/>
      </w:r>
      <w:r>
        <w:rPr>
          <w:rFonts w:ascii="Times New Roman"/>
          <w:b w:val="false"/>
          <w:i w:val="false"/>
          <w:color w:val="000000"/>
          <w:sz w:val="28"/>
        </w:rPr>
        <w:t xml:space="preserve">
               хозяйства </w:t>
      </w:r>
      <w:r>
        <w:br/>
      </w:r>
      <w:r>
        <w:rPr>
          <w:rFonts w:ascii="Times New Roman"/>
          <w:b w:val="false"/>
          <w:i w:val="false"/>
          <w:color w:val="000000"/>
          <w:sz w:val="28"/>
        </w:rPr>
        <w:t xml:space="preserve">
2753 2 8 3     Дисконт по учтенным векселям в ДВВ некоммерческих </w:t>
      </w:r>
      <w:r>
        <w:br/>
      </w:r>
      <w:r>
        <w:rPr>
          <w:rFonts w:ascii="Times New Roman"/>
          <w:b w:val="false"/>
          <w:i w:val="false"/>
          <w:color w:val="000000"/>
          <w:sz w:val="28"/>
        </w:rPr>
        <w:t xml:space="preserve">
               организаций-нерезидентов, обслуживающих домашние </w:t>
      </w:r>
      <w:r>
        <w:br/>
      </w:r>
      <w:r>
        <w:rPr>
          <w:rFonts w:ascii="Times New Roman"/>
          <w:b w:val="false"/>
          <w:i w:val="false"/>
          <w:color w:val="000000"/>
          <w:sz w:val="28"/>
        </w:rPr>
        <w:t xml:space="preserve">
               хозяйства </w:t>
      </w:r>
      <w:r>
        <w:br/>
      </w:r>
      <w:r>
        <w:rPr>
          <w:rFonts w:ascii="Times New Roman"/>
          <w:b w:val="false"/>
          <w:i w:val="false"/>
          <w:color w:val="000000"/>
          <w:sz w:val="28"/>
        </w:rPr>
        <w:t xml:space="preserve">
2753 2 9 1     Дисконт по учтенным векселям в тенге домашних </w:t>
      </w:r>
      <w:r>
        <w:br/>
      </w:r>
      <w:r>
        <w:rPr>
          <w:rFonts w:ascii="Times New Roman"/>
          <w:b w:val="false"/>
          <w:i w:val="false"/>
          <w:color w:val="000000"/>
          <w:sz w:val="28"/>
        </w:rPr>
        <w:t xml:space="preserve">
               хозяйств-нерезидентов </w:t>
      </w:r>
      <w:r>
        <w:br/>
      </w:r>
      <w:r>
        <w:rPr>
          <w:rFonts w:ascii="Times New Roman"/>
          <w:b w:val="false"/>
          <w:i w:val="false"/>
          <w:color w:val="000000"/>
          <w:sz w:val="28"/>
        </w:rPr>
        <w:t xml:space="preserve">
2753 2 9 2     Дисконт по учтенным векселям в СКВ домашних </w:t>
      </w:r>
      <w:r>
        <w:br/>
      </w:r>
      <w:r>
        <w:rPr>
          <w:rFonts w:ascii="Times New Roman"/>
          <w:b w:val="false"/>
          <w:i w:val="false"/>
          <w:color w:val="000000"/>
          <w:sz w:val="28"/>
        </w:rPr>
        <w:t xml:space="preserve">
               хозяйств-нерезидентов </w:t>
      </w:r>
      <w:r>
        <w:br/>
      </w:r>
      <w:r>
        <w:rPr>
          <w:rFonts w:ascii="Times New Roman"/>
          <w:b w:val="false"/>
          <w:i w:val="false"/>
          <w:color w:val="000000"/>
          <w:sz w:val="28"/>
        </w:rPr>
        <w:t xml:space="preserve">
2753 2 9 3     Дисконт по учтенным векселям в ДВВ домашних </w:t>
      </w:r>
      <w:r>
        <w:br/>
      </w:r>
      <w:r>
        <w:rPr>
          <w:rFonts w:ascii="Times New Roman"/>
          <w:b w:val="false"/>
          <w:i w:val="false"/>
          <w:color w:val="000000"/>
          <w:sz w:val="28"/>
        </w:rPr>
        <w:t xml:space="preserve">
               хозяйств-нерезидентов"; </w:t>
      </w:r>
      <w:r>
        <w:br/>
      </w:r>
      <w:r>
        <w:rPr>
          <w:rFonts w:ascii="Times New Roman"/>
          <w:b w:val="false"/>
          <w:i w:val="false"/>
          <w:color w:val="000000"/>
          <w:sz w:val="28"/>
        </w:rPr>
        <w:t xml:space="preserve">
"2800      Разница между номинальной стоимостью ценных бумаг и их ценой </w:t>
      </w:r>
      <w:r>
        <w:br/>
      </w:r>
      <w:r>
        <w:rPr>
          <w:rFonts w:ascii="Times New Roman"/>
          <w:b w:val="false"/>
          <w:i w:val="false"/>
          <w:color w:val="000000"/>
          <w:sz w:val="28"/>
        </w:rPr>
        <w:t xml:space="preserve">
           приобретения/реализации </w:t>
      </w:r>
      <w:r>
        <w:br/>
      </w:r>
      <w:r>
        <w:rPr>
          <w:rFonts w:ascii="Times New Roman"/>
          <w:b w:val="false"/>
          <w:i w:val="false"/>
          <w:color w:val="000000"/>
          <w:sz w:val="28"/>
        </w:rPr>
        <w:t xml:space="preserve">
2802 0 0 0   Доходы будущих периодов по ценным бумагам, удерживаемым до </w:t>
      </w:r>
      <w:r>
        <w:br/>
      </w:r>
      <w:r>
        <w:rPr>
          <w:rFonts w:ascii="Times New Roman"/>
          <w:b w:val="false"/>
          <w:i w:val="false"/>
          <w:color w:val="000000"/>
          <w:sz w:val="28"/>
        </w:rPr>
        <w:t xml:space="preserve">
             погашения, в виде разницы между их номинальной стоимостью </w:t>
      </w:r>
      <w:r>
        <w:br/>
      </w:r>
      <w:r>
        <w:rPr>
          <w:rFonts w:ascii="Times New Roman"/>
          <w:b w:val="false"/>
          <w:i w:val="false"/>
          <w:color w:val="000000"/>
          <w:sz w:val="28"/>
        </w:rPr>
        <w:t xml:space="preserve">
             и ценой приобретения </w:t>
      </w:r>
      <w:r>
        <w:br/>
      </w:r>
      <w:r>
        <w:rPr>
          <w:rFonts w:ascii="Times New Roman"/>
          <w:b w:val="false"/>
          <w:i w:val="false"/>
          <w:color w:val="000000"/>
          <w:sz w:val="28"/>
        </w:rPr>
        <w:t xml:space="preserve">
2803 0 0 0   Разница между номинальной стоимостью выпущенных в обращение </w:t>
      </w:r>
      <w:r>
        <w:br/>
      </w:r>
      <w:r>
        <w:rPr>
          <w:rFonts w:ascii="Times New Roman"/>
          <w:b w:val="false"/>
          <w:i w:val="false"/>
          <w:color w:val="000000"/>
          <w:sz w:val="28"/>
        </w:rPr>
        <w:t xml:space="preserve">
             ценных бумаг и их ценой реализации </w:t>
      </w:r>
      <w:r>
        <w:br/>
      </w:r>
      <w:r>
        <w:rPr>
          <w:rFonts w:ascii="Times New Roman"/>
          <w:b w:val="false"/>
          <w:i w:val="false"/>
          <w:color w:val="000000"/>
          <w:sz w:val="28"/>
        </w:rPr>
        <w:t xml:space="preserve">
2804 0 0 0   Разница между номинальной стоимостью ценных бумаг, </w:t>
      </w:r>
      <w:r>
        <w:br/>
      </w:r>
      <w:r>
        <w:rPr>
          <w:rFonts w:ascii="Times New Roman"/>
          <w:b w:val="false"/>
          <w:i w:val="false"/>
          <w:color w:val="000000"/>
          <w:sz w:val="28"/>
        </w:rPr>
        <w:t xml:space="preserve">
             удерживаемых до погашения, и их ценой приобретения </w:t>
      </w:r>
      <w:r>
        <w:br/>
      </w:r>
      <w:r>
        <w:rPr>
          <w:rFonts w:ascii="Times New Roman"/>
          <w:b w:val="false"/>
          <w:i w:val="false"/>
          <w:color w:val="000000"/>
          <w:sz w:val="28"/>
        </w:rPr>
        <w:t xml:space="preserve">
2805 0 0 0   Разница между номинальной стоимостью выпущенных в обращение </w:t>
      </w:r>
      <w:r>
        <w:br/>
      </w:r>
      <w:r>
        <w:rPr>
          <w:rFonts w:ascii="Times New Roman"/>
          <w:b w:val="false"/>
          <w:i w:val="false"/>
          <w:color w:val="000000"/>
          <w:sz w:val="28"/>
        </w:rPr>
        <w:t xml:space="preserve">
             облигаций и их ценой реализации"; </w:t>
      </w:r>
      <w:r>
        <w:br/>
      </w:r>
      <w:r>
        <w:rPr>
          <w:rFonts w:ascii="Times New Roman"/>
          <w:b w:val="false"/>
          <w:i w:val="false"/>
          <w:color w:val="000000"/>
          <w:sz w:val="28"/>
        </w:rPr>
        <w:t xml:space="preserve">
"2865 0 0 0  Отрицательная разница от переоценки (курсовой разницы) </w:t>
      </w:r>
      <w:r>
        <w:br/>
      </w:r>
      <w:r>
        <w:rPr>
          <w:rFonts w:ascii="Times New Roman"/>
          <w:b w:val="false"/>
          <w:i w:val="false"/>
          <w:color w:val="000000"/>
          <w:sz w:val="28"/>
        </w:rPr>
        <w:t xml:space="preserve">
             производных финансовых инструментов </w:t>
      </w:r>
      <w:r>
        <w:br/>
      </w:r>
      <w:r>
        <w:rPr>
          <w:rFonts w:ascii="Times New Roman"/>
          <w:b w:val="false"/>
          <w:i w:val="false"/>
          <w:color w:val="000000"/>
          <w:sz w:val="28"/>
        </w:rPr>
        <w:t xml:space="preserve">
2865 1 0 1     Отрицательная разница в тенге от переоценки (курсовой </w:t>
      </w:r>
      <w:r>
        <w:br/>
      </w:r>
      <w:r>
        <w:rPr>
          <w:rFonts w:ascii="Times New Roman"/>
          <w:b w:val="false"/>
          <w:i w:val="false"/>
          <w:color w:val="000000"/>
          <w:sz w:val="28"/>
        </w:rPr>
        <w:t xml:space="preserve">
               разницы) производных финансовых инструментов </w:t>
      </w:r>
      <w:r>
        <w:br/>
      </w:r>
      <w:r>
        <w:rPr>
          <w:rFonts w:ascii="Times New Roman"/>
          <w:b w:val="false"/>
          <w:i w:val="false"/>
          <w:color w:val="000000"/>
          <w:sz w:val="28"/>
        </w:rPr>
        <w:t xml:space="preserve">
2865 1 0 2     Отрицательная разница в СКВ от переоценки (курсовой </w:t>
      </w:r>
      <w:r>
        <w:br/>
      </w:r>
      <w:r>
        <w:rPr>
          <w:rFonts w:ascii="Times New Roman"/>
          <w:b w:val="false"/>
          <w:i w:val="false"/>
          <w:color w:val="000000"/>
          <w:sz w:val="28"/>
        </w:rPr>
        <w:t xml:space="preserve">
               разницы) производных финансовых инструментов </w:t>
      </w:r>
      <w:r>
        <w:br/>
      </w:r>
      <w:r>
        <w:rPr>
          <w:rFonts w:ascii="Times New Roman"/>
          <w:b w:val="false"/>
          <w:i w:val="false"/>
          <w:color w:val="000000"/>
          <w:sz w:val="28"/>
        </w:rPr>
        <w:t xml:space="preserve">
2865 1 0 3     Отрицательная разница в ДВВ от переоценки (курсовой </w:t>
      </w:r>
      <w:r>
        <w:br/>
      </w:r>
      <w:r>
        <w:rPr>
          <w:rFonts w:ascii="Times New Roman"/>
          <w:b w:val="false"/>
          <w:i w:val="false"/>
          <w:color w:val="000000"/>
          <w:sz w:val="28"/>
        </w:rPr>
        <w:t xml:space="preserve">
               разницы) производных финансовых инструментов"; </w:t>
      </w:r>
      <w:r>
        <w:br/>
      </w:r>
      <w:r>
        <w:rPr>
          <w:rFonts w:ascii="Times New Roman"/>
          <w:b w:val="false"/>
          <w:i w:val="false"/>
          <w:color w:val="000000"/>
          <w:sz w:val="28"/>
        </w:rPr>
        <w:t xml:space="preserve">
"2869 0 0 0  Начисленное вознаграждение банка по полученным </w:t>
      </w:r>
      <w:r>
        <w:br/>
      </w:r>
      <w:r>
        <w:rPr>
          <w:rFonts w:ascii="Times New Roman"/>
          <w:b w:val="false"/>
          <w:i w:val="false"/>
          <w:color w:val="000000"/>
          <w:sz w:val="28"/>
        </w:rPr>
        <w:t xml:space="preserve">
             гарантиям </w:t>
      </w:r>
      <w:r>
        <w:br/>
      </w:r>
      <w:r>
        <w:rPr>
          <w:rFonts w:ascii="Times New Roman"/>
          <w:b w:val="false"/>
          <w:i w:val="false"/>
          <w:color w:val="000000"/>
          <w:sz w:val="28"/>
        </w:rPr>
        <w:t xml:space="preserve">
2869 1 1 1     Начисленное вознаграждение банка по полученным гарантиям </w:t>
      </w:r>
      <w:r>
        <w:br/>
      </w:r>
      <w:r>
        <w:rPr>
          <w:rFonts w:ascii="Times New Roman"/>
          <w:b w:val="false"/>
          <w:i w:val="false"/>
          <w:color w:val="000000"/>
          <w:sz w:val="28"/>
        </w:rPr>
        <w:t xml:space="preserve">
               от Правительства Республики Казахстан в тенге </w:t>
      </w:r>
      <w:r>
        <w:br/>
      </w:r>
      <w:r>
        <w:rPr>
          <w:rFonts w:ascii="Times New Roman"/>
          <w:b w:val="false"/>
          <w:i w:val="false"/>
          <w:color w:val="000000"/>
          <w:sz w:val="28"/>
        </w:rPr>
        <w:t xml:space="preserve">
2869 1 1 2     Начисленное вознаграждение банка по полученным гарантиям </w:t>
      </w:r>
      <w:r>
        <w:br/>
      </w:r>
      <w:r>
        <w:rPr>
          <w:rFonts w:ascii="Times New Roman"/>
          <w:b w:val="false"/>
          <w:i w:val="false"/>
          <w:color w:val="000000"/>
          <w:sz w:val="28"/>
        </w:rPr>
        <w:t xml:space="preserve">
               от Правительства Республики Казахстан в СКВ </w:t>
      </w:r>
      <w:r>
        <w:br/>
      </w:r>
      <w:r>
        <w:rPr>
          <w:rFonts w:ascii="Times New Roman"/>
          <w:b w:val="false"/>
          <w:i w:val="false"/>
          <w:color w:val="000000"/>
          <w:sz w:val="28"/>
        </w:rPr>
        <w:t xml:space="preserve">
2869 1 1 3     Начисленное вознаграждение банка по полученным гарантиям </w:t>
      </w:r>
      <w:r>
        <w:br/>
      </w:r>
      <w:r>
        <w:rPr>
          <w:rFonts w:ascii="Times New Roman"/>
          <w:b w:val="false"/>
          <w:i w:val="false"/>
          <w:color w:val="000000"/>
          <w:sz w:val="28"/>
        </w:rPr>
        <w:t xml:space="preserve">
               от Правительства Республики Казахстан в ДВВ </w:t>
      </w:r>
      <w:r>
        <w:br/>
      </w:r>
      <w:r>
        <w:rPr>
          <w:rFonts w:ascii="Times New Roman"/>
          <w:b w:val="false"/>
          <w:i w:val="false"/>
          <w:color w:val="000000"/>
          <w:sz w:val="28"/>
        </w:rPr>
        <w:t xml:space="preserve">
2869 1 2 1     Начисленное вознаграждение банка по полученным гарантиям </w:t>
      </w:r>
      <w:r>
        <w:br/>
      </w:r>
      <w:r>
        <w:rPr>
          <w:rFonts w:ascii="Times New Roman"/>
          <w:b w:val="false"/>
          <w:i w:val="false"/>
          <w:color w:val="000000"/>
          <w:sz w:val="28"/>
        </w:rPr>
        <w:t xml:space="preserve">
               от местных органов власти Республики Казахстан в тенге </w:t>
      </w:r>
      <w:r>
        <w:br/>
      </w:r>
      <w:r>
        <w:rPr>
          <w:rFonts w:ascii="Times New Roman"/>
          <w:b w:val="false"/>
          <w:i w:val="false"/>
          <w:color w:val="000000"/>
          <w:sz w:val="28"/>
        </w:rPr>
        <w:t xml:space="preserve">
2869 1 2 2     Начисленное вознаграждение банка по полученным гарантиям </w:t>
      </w:r>
      <w:r>
        <w:br/>
      </w:r>
      <w:r>
        <w:rPr>
          <w:rFonts w:ascii="Times New Roman"/>
          <w:b w:val="false"/>
          <w:i w:val="false"/>
          <w:color w:val="000000"/>
          <w:sz w:val="28"/>
        </w:rPr>
        <w:t xml:space="preserve">
               от местных органов власти Республики Казахстан в СКВ </w:t>
      </w:r>
      <w:r>
        <w:br/>
      </w:r>
      <w:r>
        <w:rPr>
          <w:rFonts w:ascii="Times New Roman"/>
          <w:b w:val="false"/>
          <w:i w:val="false"/>
          <w:color w:val="000000"/>
          <w:sz w:val="28"/>
        </w:rPr>
        <w:t xml:space="preserve">
2869 1 2 3     Начисленное вознаграждение банка по полученным гарантиям </w:t>
      </w:r>
      <w:r>
        <w:br/>
      </w:r>
      <w:r>
        <w:rPr>
          <w:rFonts w:ascii="Times New Roman"/>
          <w:b w:val="false"/>
          <w:i w:val="false"/>
          <w:color w:val="000000"/>
          <w:sz w:val="28"/>
        </w:rPr>
        <w:t xml:space="preserve">
               от местных органов власти Республики Казахстан в ДВВ </w:t>
      </w:r>
      <w:r>
        <w:br/>
      </w:r>
      <w:r>
        <w:rPr>
          <w:rFonts w:ascii="Times New Roman"/>
          <w:b w:val="false"/>
          <w:i w:val="false"/>
          <w:color w:val="000000"/>
          <w:sz w:val="28"/>
        </w:rPr>
        <w:t xml:space="preserve">
2869 1 3 1     Начисленное вознаграждение банка по полученным гарантиям </w:t>
      </w:r>
      <w:r>
        <w:br/>
      </w:r>
      <w:r>
        <w:rPr>
          <w:rFonts w:ascii="Times New Roman"/>
          <w:b w:val="false"/>
          <w:i w:val="false"/>
          <w:color w:val="000000"/>
          <w:sz w:val="28"/>
        </w:rPr>
        <w:t xml:space="preserve">
               от Национального Банка Республики Казахстан в тенге </w:t>
      </w:r>
      <w:r>
        <w:br/>
      </w:r>
      <w:r>
        <w:rPr>
          <w:rFonts w:ascii="Times New Roman"/>
          <w:b w:val="false"/>
          <w:i w:val="false"/>
          <w:color w:val="000000"/>
          <w:sz w:val="28"/>
        </w:rPr>
        <w:t xml:space="preserve">
2869 1 3 2     Начисленное вознаграждение банка по полученным гарантиям </w:t>
      </w:r>
      <w:r>
        <w:br/>
      </w:r>
      <w:r>
        <w:rPr>
          <w:rFonts w:ascii="Times New Roman"/>
          <w:b w:val="false"/>
          <w:i w:val="false"/>
          <w:color w:val="000000"/>
          <w:sz w:val="28"/>
        </w:rPr>
        <w:t xml:space="preserve">
               от Национального Банка Республики Казахстан в СКВ </w:t>
      </w:r>
      <w:r>
        <w:br/>
      </w:r>
      <w:r>
        <w:rPr>
          <w:rFonts w:ascii="Times New Roman"/>
          <w:b w:val="false"/>
          <w:i w:val="false"/>
          <w:color w:val="000000"/>
          <w:sz w:val="28"/>
        </w:rPr>
        <w:t xml:space="preserve">
2869 1 3 3     Начисленное вознаграждение банка по полученным гарантиям </w:t>
      </w:r>
      <w:r>
        <w:br/>
      </w:r>
      <w:r>
        <w:rPr>
          <w:rFonts w:ascii="Times New Roman"/>
          <w:b w:val="false"/>
          <w:i w:val="false"/>
          <w:color w:val="000000"/>
          <w:sz w:val="28"/>
        </w:rPr>
        <w:t xml:space="preserve">
               от Национального Банка Республики Казахстан в ДВВ </w:t>
      </w:r>
      <w:r>
        <w:br/>
      </w:r>
      <w:r>
        <w:rPr>
          <w:rFonts w:ascii="Times New Roman"/>
          <w:b w:val="false"/>
          <w:i w:val="false"/>
          <w:color w:val="000000"/>
          <w:sz w:val="28"/>
        </w:rPr>
        <w:t xml:space="preserve">
2869 1 4 1     Начисленное вознаграждение банка по полученным гарантиям </w:t>
      </w:r>
      <w:r>
        <w:br/>
      </w:r>
      <w:r>
        <w:rPr>
          <w:rFonts w:ascii="Times New Roman"/>
          <w:b w:val="false"/>
          <w:i w:val="false"/>
          <w:color w:val="000000"/>
          <w:sz w:val="28"/>
        </w:rPr>
        <w:t xml:space="preserve">
               от банков-резидентов в тенге </w:t>
      </w:r>
      <w:r>
        <w:br/>
      </w:r>
      <w:r>
        <w:rPr>
          <w:rFonts w:ascii="Times New Roman"/>
          <w:b w:val="false"/>
          <w:i w:val="false"/>
          <w:color w:val="000000"/>
          <w:sz w:val="28"/>
        </w:rPr>
        <w:t xml:space="preserve">
2869 1 4 2     Начисленное вознаграждение банка по полученным гарантиям </w:t>
      </w:r>
      <w:r>
        <w:br/>
      </w:r>
      <w:r>
        <w:rPr>
          <w:rFonts w:ascii="Times New Roman"/>
          <w:b w:val="false"/>
          <w:i w:val="false"/>
          <w:color w:val="000000"/>
          <w:sz w:val="28"/>
        </w:rPr>
        <w:t xml:space="preserve">
               от банков-резидентов в СКВ </w:t>
      </w:r>
      <w:r>
        <w:br/>
      </w:r>
      <w:r>
        <w:rPr>
          <w:rFonts w:ascii="Times New Roman"/>
          <w:b w:val="false"/>
          <w:i w:val="false"/>
          <w:color w:val="000000"/>
          <w:sz w:val="28"/>
        </w:rPr>
        <w:t xml:space="preserve">
2869 1 4 3     Начисленное вознаграждение банка по полученным гарантиям </w:t>
      </w:r>
      <w:r>
        <w:br/>
      </w:r>
      <w:r>
        <w:rPr>
          <w:rFonts w:ascii="Times New Roman"/>
          <w:b w:val="false"/>
          <w:i w:val="false"/>
          <w:color w:val="000000"/>
          <w:sz w:val="28"/>
        </w:rPr>
        <w:t xml:space="preserve">
               от банков-резидентов в ДВВ </w:t>
      </w:r>
      <w:r>
        <w:br/>
      </w:r>
      <w:r>
        <w:rPr>
          <w:rFonts w:ascii="Times New Roman"/>
          <w:b w:val="false"/>
          <w:i w:val="false"/>
          <w:color w:val="000000"/>
          <w:sz w:val="28"/>
        </w:rPr>
        <w:t xml:space="preserve">
2869 1 5 1     Начисленное вознаграждение банка по полученным гарантиям </w:t>
      </w:r>
      <w:r>
        <w:br/>
      </w:r>
      <w:r>
        <w:rPr>
          <w:rFonts w:ascii="Times New Roman"/>
          <w:b w:val="false"/>
          <w:i w:val="false"/>
          <w:color w:val="000000"/>
          <w:sz w:val="28"/>
        </w:rPr>
        <w:t xml:space="preserve">
               от организаций-резидентов, осуществляющих отдельные виды </w:t>
      </w:r>
      <w:r>
        <w:br/>
      </w:r>
      <w:r>
        <w:rPr>
          <w:rFonts w:ascii="Times New Roman"/>
          <w:b w:val="false"/>
          <w:i w:val="false"/>
          <w:color w:val="000000"/>
          <w:sz w:val="28"/>
        </w:rPr>
        <w:t xml:space="preserve">
               банковских операций в тенге </w:t>
      </w:r>
      <w:r>
        <w:br/>
      </w:r>
      <w:r>
        <w:rPr>
          <w:rFonts w:ascii="Times New Roman"/>
          <w:b w:val="false"/>
          <w:i w:val="false"/>
          <w:color w:val="000000"/>
          <w:sz w:val="28"/>
        </w:rPr>
        <w:t xml:space="preserve">
2869 1 5 2     Начисленное вознаграждение банка по полученным гарантиям </w:t>
      </w:r>
      <w:r>
        <w:br/>
      </w:r>
      <w:r>
        <w:rPr>
          <w:rFonts w:ascii="Times New Roman"/>
          <w:b w:val="false"/>
          <w:i w:val="false"/>
          <w:color w:val="000000"/>
          <w:sz w:val="28"/>
        </w:rPr>
        <w:t xml:space="preserve">
               от организаций-резидентов, осуществляющих отдельные виды </w:t>
      </w:r>
      <w:r>
        <w:br/>
      </w:r>
      <w:r>
        <w:rPr>
          <w:rFonts w:ascii="Times New Roman"/>
          <w:b w:val="false"/>
          <w:i w:val="false"/>
          <w:color w:val="000000"/>
          <w:sz w:val="28"/>
        </w:rPr>
        <w:t xml:space="preserve">
               банковских операций в СКВ </w:t>
      </w:r>
      <w:r>
        <w:br/>
      </w:r>
      <w:r>
        <w:rPr>
          <w:rFonts w:ascii="Times New Roman"/>
          <w:b w:val="false"/>
          <w:i w:val="false"/>
          <w:color w:val="000000"/>
          <w:sz w:val="28"/>
        </w:rPr>
        <w:t xml:space="preserve">
2869 1 5 3     Начисленное вознаграждение банка по полученным гарантиям </w:t>
      </w:r>
      <w:r>
        <w:br/>
      </w:r>
      <w:r>
        <w:rPr>
          <w:rFonts w:ascii="Times New Roman"/>
          <w:b w:val="false"/>
          <w:i w:val="false"/>
          <w:color w:val="000000"/>
          <w:sz w:val="28"/>
        </w:rPr>
        <w:t xml:space="preserve">
               от организаций-резидентов, осуществляющих отдельные виды </w:t>
      </w:r>
      <w:r>
        <w:br/>
      </w:r>
      <w:r>
        <w:rPr>
          <w:rFonts w:ascii="Times New Roman"/>
          <w:b w:val="false"/>
          <w:i w:val="false"/>
          <w:color w:val="000000"/>
          <w:sz w:val="28"/>
        </w:rPr>
        <w:t xml:space="preserve">
               банковских операций в ДВВ </w:t>
      </w:r>
      <w:r>
        <w:br/>
      </w:r>
      <w:r>
        <w:rPr>
          <w:rFonts w:ascii="Times New Roman"/>
          <w:b w:val="false"/>
          <w:i w:val="false"/>
          <w:color w:val="000000"/>
          <w:sz w:val="28"/>
        </w:rPr>
        <w:t xml:space="preserve">
2869 1 6 1     Начисленное вознаграждение банка по полученным гарантиям </w:t>
      </w:r>
      <w:r>
        <w:br/>
      </w:r>
      <w:r>
        <w:rPr>
          <w:rFonts w:ascii="Times New Roman"/>
          <w:b w:val="false"/>
          <w:i w:val="false"/>
          <w:color w:val="000000"/>
          <w:sz w:val="28"/>
        </w:rPr>
        <w:t xml:space="preserve">
               от государственных нефинансовых организаций-резидентов в </w:t>
      </w:r>
      <w:r>
        <w:br/>
      </w:r>
      <w:r>
        <w:rPr>
          <w:rFonts w:ascii="Times New Roman"/>
          <w:b w:val="false"/>
          <w:i w:val="false"/>
          <w:color w:val="000000"/>
          <w:sz w:val="28"/>
        </w:rPr>
        <w:t xml:space="preserve">
               тенге </w:t>
      </w:r>
      <w:r>
        <w:br/>
      </w:r>
      <w:r>
        <w:rPr>
          <w:rFonts w:ascii="Times New Roman"/>
          <w:b w:val="false"/>
          <w:i w:val="false"/>
          <w:color w:val="000000"/>
          <w:sz w:val="28"/>
        </w:rPr>
        <w:t xml:space="preserve">
2869 1 6 2     Начисленное вознаграждение банка по полученным гарантиям </w:t>
      </w:r>
      <w:r>
        <w:br/>
      </w:r>
      <w:r>
        <w:rPr>
          <w:rFonts w:ascii="Times New Roman"/>
          <w:b w:val="false"/>
          <w:i w:val="false"/>
          <w:color w:val="000000"/>
          <w:sz w:val="28"/>
        </w:rPr>
        <w:t xml:space="preserve">
               от государственных нефинансовых организаций-резидентов </w:t>
      </w:r>
      <w:r>
        <w:br/>
      </w:r>
      <w:r>
        <w:rPr>
          <w:rFonts w:ascii="Times New Roman"/>
          <w:b w:val="false"/>
          <w:i w:val="false"/>
          <w:color w:val="000000"/>
          <w:sz w:val="28"/>
        </w:rPr>
        <w:t xml:space="preserve">
               в СКВ </w:t>
      </w:r>
      <w:r>
        <w:br/>
      </w:r>
      <w:r>
        <w:rPr>
          <w:rFonts w:ascii="Times New Roman"/>
          <w:b w:val="false"/>
          <w:i w:val="false"/>
          <w:color w:val="000000"/>
          <w:sz w:val="28"/>
        </w:rPr>
        <w:t xml:space="preserve">
2869 1 6 3     Начисленное вознаграждение банка по полученным гарантиям </w:t>
      </w:r>
      <w:r>
        <w:br/>
      </w:r>
      <w:r>
        <w:rPr>
          <w:rFonts w:ascii="Times New Roman"/>
          <w:b w:val="false"/>
          <w:i w:val="false"/>
          <w:color w:val="000000"/>
          <w:sz w:val="28"/>
        </w:rPr>
        <w:t xml:space="preserve">
               от государственных нефинансовых организаций-резидентов </w:t>
      </w:r>
      <w:r>
        <w:br/>
      </w:r>
      <w:r>
        <w:rPr>
          <w:rFonts w:ascii="Times New Roman"/>
          <w:b w:val="false"/>
          <w:i w:val="false"/>
          <w:color w:val="000000"/>
          <w:sz w:val="28"/>
        </w:rPr>
        <w:t xml:space="preserve">
               в ДВВ </w:t>
      </w:r>
      <w:r>
        <w:br/>
      </w:r>
      <w:r>
        <w:rPr>
          <w:rFonts w:ascii="Times New Roman"/>
          <w:b w:val="false"/>
          <w:i w:val="false"/>
          <w:color w:val="000000"/>
          <w:sz w:val="28"/>
        </w:rPr>
        <w:t xml:space="preserve">
2869 1 7 1     Начисленное вознаграждение банка по полученным гарантиям </w:t>
      </w:r>
      <w:r>
        <w:br/>
      </w:r>
      <w:r>
        <w:rPr>
          <w:rFonts w:ascii="Times New Roman"/>
          <w:b w:val="false"/>
          <w:i w:val="false"/>
          <w:color w:val="000000"/>
          <w:sz w:val="28"/>
        </w:rPr>
        <w:t xml:space="preserve">
               от негосударственных нефинансовых организаций-резидентов </w:t>
      </w:r>
      <w:r>
        <w:br/>
      </w:r>
      <w:r>
        <w:rPr>
          <w:rFonts w:ascii="Times New Roman"/>
          <w:b w:val="false"/>
          <w:i w:val="false"/>
          <w:color w:val="000000"/>
          <w:sz w:val="28"/>
        </w:rPr>
        <w:t xml:space="preserve">
               в тенге </w:t>
      </w:r>
      <w:r>
        <w:br/>
      </w:r>
      <w:r>
        <w:rPr>
          <w:rFonts w:ascii="Times New Roman"/>
          <w:b w:val="false"/>
          <w:i w:val="false"/>
          <w:color w:val="000000"/>
          <w:sz w:val="28"/>
        </w:rPr>
        <w:t xml:space="preserve">
2869 1 7 2     Начисленное вознаграждение банка по полученным гарантиям </w:t>
      </w:r>
      <w:r>
        <w:br/>
      </w:r>
      <w:r>
        <w:rPr>
          <w:rFonts w:ascii="Times New Roman"/>
          <w:b w:val="false"/>
          <w:i w:val="false"/>
          <w:color w:val="000000"/>
          <w:sz w:val="28"/>
        </w:rPr>
        <w:t xml:space="preserve">
               от негосударственных нефинансовых организаций-резидентов </w:t>
      </w:r>
      <w:r>
        <w:br/>
      </w:r>
      <w:r>
        <w:rPr>
          <w:rFonts w:ascii="Times New Roman"/>
          <w:b w:val="false"/>
          <w:i w:val="false"/>
          <w:color w:val="000000"/>
          <w:sz w:val="28"/>
        </w:rPr>
        <w:t xml:space="preserve">
               в СКВ </w:t>
      </w:r>
      <w:r>
        <w:br/>
      </w:r>
      <w:r>
        <w:rPr>
          <w:rFonts w:ascii="Times New Roman"/>
          <w:b w:val="false"/>
          <w:i w:val="false"/>
          <w:color w:val="000000"/>
          <w:sz w:val="28"/>
        </w:rPr>
        <w:t xml:space="preserve">
2869 1 7 3     Начисленное вознаграждение банка по полученным гарантиям </w:t>
      </w:r>
      <w:r>
        <w:br/>
      </w:r>
      <w:r>
        <w:rPr>
          <w:rFonts w:ascii="Times New Roman"/>
          <w:b w:val="false"/>
          <w:i w:val="false"/>
          <w:color w:val="000000"/>
          <w:sz w:val="28"/>
        </w:rPr>
        <w:t xml:space="preserve">
               от негосударственных нефинансовых организаций-резидентов </w:t>
      </w:r>
      <w:r>
        <w:br/>
      </w:r>
      <w:r>
        <w:rPr>
          <w:rFonts w:ascii="Times New Roman"/>
          <w:b w:val="false"/>
          <w:i w:val="false"/>
          <w:color w:val="000000"/>
          <w:sz w:val="28"/>
        </w:rPr>
        <w:t xml:space="preserve">
               в ДВВ </w:t>
      </w:r>
      <w:r>
        <w:br/>
      </w:r>
      <w:r>
        <w:rPr>
          <w:rFonts w:ascii="Times New Roman"/>
          <w:b w:val="false"/>
          <w:i w:val="false"/>
          <w:color w:val="000000"/>
          <w:sz w:val="28"/>
        </w:rPr>
        <w:t xml:space="preserve">
2869 1 9 1     Начисленное вознаграждение банка по полученным гарантиям </w:t>
      </w:r>
      <w:r>
        <w:br/>
      </w:r>
      <w:r>
        <w:rPr>
          <w:rFonts w:ascii="Times New Roman"/>
          <w:b w:val="false"/>
          <w:i w:val="false"/>
          <w:color w:val="000000"/>
          <w:sz w:val="28"/>
        </w:rPr>
        <w:t xml:space="preserve">
               от домашних хозяйств-резидентов в тенге </w:t>
      </w:r>
      <w:r>
        <w:br/>
      </w:r>
      <w:r>
        <w:rPr>
          <w:rFonts w:ascii="Times New Roman"/>
          <w:b w:val="false"/>
          <w:i w:val="false"/>
          <w:color w:val="000000"/>
          <w:sz w:val="28"/>
        </w:rPr>
        <w:t xml:space="preserve">
2869 1 9 2     Начисленное вознаграждение банка по полученным гарантиям </w:t>
      </w:r>
      <w:r>
        <w:br/>
      </w:r>
      <w:r>
        <w:rPr>
          <w:rFonts w:ascii="Times New Roman"/>
          <w:b w:val="false"/>
          <w:i w:val="false"/>
          <w:color w:val="000000"/>
          <w:sz w:val="28"/>
        </w:rPr>
        <w:t xml:space="preserve">
               от домашних хозяйств-резидентов в СКВ </w:t>
      </w:r>
      <w:r>
        <w:br/>
      </w:r>
      <w:r>
        <w:rPr>
          <w:rFonts w:ascii="Times New Roman"/>
          <w:b w:val="false"/>
          <w:i w:val="false"/>
          <w:color w:val="000000"/>
          <w:sz w:val="28"/>
        </w:rPr>
        <w:t xml:space="preserve">
2869 1 9 3     Начисленное вознаграждение банка по полученным гарантиям </w:t>
      </w:r>
      <w:r>
        <w:br/>
      </w:r>
      <w:r>
        <w:rPr>
          <w:rFonts w:ascii="Times New Roman"/>
          <w:b w:val="false"/>
          <w:i w:val="false"/>
          <w:color w:val="000000"/>
          <w:sz w:val="28"/>
        </w:rPr>
        <w:t xml:space="preserve">
               от домашних хозяйств-резидентов в ДВВ </w:t>
      </w:r>
      <w:r>
        <w:br/>
      </w:r>
      <w:r>
        <w:rPr>
          <w:rFonts w:ascii="Times New Roman"/>
          <w:b w:val="false"/>
          <w:i w:val="false"/>
          <w:color w:val="000000"/>
          <w:sz w:val="28"/>
        </w:rPr>
        <w:t xml:space="preserve">
2869 2 1 1     Начисленное вознаграждение банка по полученным гарантиям </w:t>
      </w:r>
      <w:r>
        <w:br/>
      </w:r>
      <w:r>
        <w:rPr>
          <w:rFonts w:ascii="Times New Roman"/>
          <w:b w:val="false"/>
          <w:i w:val="false"/>
          <w:color w:val="000000"/>
          <w:sz w:val="28"/>
        </w:rPr>
        <w:t xml:space="preserve">
               от Правительства иностранного государства в тенге </w:t>
      </w:r>
      <w:r>
        <w:br/>
      </w:r>
      <w:r>
        <w:rPr>
          <w:rFonts w:ascii="Times New Roman"/>
          <w:b w:val="false"/>
          <w:i w:val="false"/>
          <w:color w:val="000000"/>
          <w:sz w:val="28"/>
        </w:rPr>
        <w:t xml:space="preserve">
2869 2 1 2     Начисленное вознаграждение банка по полученным гарантиям </w:t>
      </w:r>
      <w:r>
        <w:br/>
      </w:r>
      <w:r>
        <w:rPr>
          <w:rFonts w:ascii="Times New Roman"/>
          <w:b w:val="false"/>
          <w:i w:val="false"/>
          <w:color w:val="000000"/>
          <w:sz w:val="28"/>
        </w:rPr>
        <w:t xml:space="preserve">
               от Правительства иностранного государства в СКВ </w:t>
      </w:r>
      <w:r>
        <w:br/>
      </w:r>
      <w:r>
        <w:rPr>
          <w:rFonts w:ascii="Times New Roman"/>
          <w:b w:val="false"/>
          <w:i w:val="false"/>
          <w:color w:val="000000"/>
          <w:sz w:val="28"/>
        </w:rPr>
        <w:t xml:space="preserve">
2869 2 1 3     Начисленное вознаграждение банка по полученным гарантиям </w:t>
      </w:r>
      <w:r>
        <w:br/>
      </w:r>
      <w:r>
        <w:rPr>
          <w:rFonts w:ascii="Times New Roman"/>
          <w:b w:val="false"/>
          <w:i w:val="false"/>
          <w:color w:val="000000"/>
          <w:sz w:val="28"/>
        </w:rPr>
        <w:t xml:space="preserve">
               от Правительства иностранного государства в ДВВ </w:t>
      </w:r>
      <w:r>
        <w:br/>
      </w:r>
      <w:r>
        <w:rPr>
          <w:rFonts w:ascii="Times New Roman"/>
          <w:b w:val="false"/>
          <w:i w:val="false"/>
          <w:color w:val="000000"/>
          <w:sz w:val="28"/>
        </w:rPr>
        <w:t xml:space="preserve">
2869 2 2 1     Начисленное вознаграждение банка по полученным гарантиям </w:t>
      </w:r>
      <w:r>
        <w:br/>
      </w:r>
      <w:r>
        <w:rPr>
          <w:rFonts w:ascii="Times New Roman"/>
          <w:b w:val="false"/>
          <w:i w:val="false"/>
          <w:color w:val="000000"/>
          <w:sz w:val="28"/>
        </w:rPr>
        <w:t xml:space="preserve">
               от местных органов власти иностранного государства </w:t>
      </w:r>
      <w:r>
        <w:br/>
      </w:r>
      <w:r>
        <w:rPr>
          <w:rFonts w:ascii="Times New Roman"/>
          <w:b w:val="false"/>
          <w:i w:val="false"/>
          <w:color w:val="000000"/>
          <w:sz w:val="28"/>
        </w:rPr>
        <w:t xml:space="preserve">
               в тенге </w:t>
      </w:r>
      <w:r>
        <w:br/>
      </w:r>
      <w:r>
        <w:rPr>
          <w:rFonts w:ascii="Times New Roman"/>
          <w:b w:val="false"/>
          <w:i w:val="false"/>
          <w:color w:val="000000"/>
          <w:sz w:val="28"/>
        </w:rPr>
        <w:t xml:space="preserve">
2869 2 2 2     Начисленное вознаграждение банка по полученным гарантиям </w:t>
      </w:r>
      <w:r>
        <w:br/>
      </w:r>
      <w:r>
        <w:rPr>
          <w:rFonts w:ascii="Times New Roman"/>
          <w:b w:val="false"/>
          <w:i w:val="false"/>
          <w:color w:val="000000"/>
          <w:sz w:val="28"/>
        </w:rPr>
        <w:t xml:space="preserve">
               от местных органов власти иностранного государства в СКВ </w:t>
      </w:r>
      <w:r>
        <w:br/>
      </w:r>
      <w:r>
        <w:rPr>
          <w:rFonts w:ascii="Times New Roman"/>
          <w:b w:val="false"/>
          <w:i w:val="false"/>
          <w:color w:val="000000"/>
          <w:sz w:val="28"/>
        </w:rPr>
        <w:t xml:space="preserve">
2869 2 2 3     Начисленное вознаграждение банка по полученным гарантиям </w:t>
      </w:r>
      <w:r>
        <w:br/>
      </w:r>
      <w:r>
        <w:rPr>
          <w:rFonts w:ascii="Times New Roman"/>
          <w:b w:val="false"/>
          <w:i w:val="false"/>
          <w:color w:val="000000"/>
          <w:sz w:val="28"/>
        </w:rPr>
        <w:t xml:space="preserve">
               от местных органов власти иностранного государства в ДВВ </w:t>
      </w:r>
      <w:r>
        <w:br/>
      </w:r>
      <w:r>
        <w:rPr>
          <w:rFonts w:ascii="Times New Roman"/>
          <w:b w:val="false"/>
          <w:i w:val="false"/>
          <w:color w:val="000000"/>
          <w:sz w:val="28"/>
        </w:rPr>
        <w:t xml:space="preserve">
2869 2 3 1     Начисленное вознаграждение банка по полученным гарантиям </w:t>
      </w:r>
      <w:r>
        <w:br/>
      </w:r>
      <w:r>
        <w:rPr>
          <w:rFonts w:ascii="Times New Roman"/>
          <w:b w:val="false"/>
          <w:i w:val="false"/>
          <w:color w:val="000000"/>
          <w:sz w:val="28"/>
        </w:rPr>
        <w:t xml:space="preserve">
               от иностранных центральных банков в тенге </w:t>
      </w:r>
      <w:r>
        <w:br/>
      </w:r>
      <w:r>
        <w:rPr>
          <w:rFonts w:ascii="Times New Roman"/>
          <w:b w:val="false"/>
          <w:i w:val="false"/>
          <w:color w:val="000000"/>
          <w:sz w:val="28"/>
        </w:rPr>
        <w:t xml:space="preserve">
2869 2 3 2     Начисленное вознаграждение банка по полученным гарантиям </w:t>
      </w:r>
      <w:r>
        <w:br/>
      </w:r>
      <w:r>
        <w:rPr>
          <w:rFonts w:ascii="Times New Roman"/>
          <w:b w:val="false"/>
          <w:i w:val="false"/>
          <w:color w:val="000000"/>
          <w:sz w:val="28"/>
        </w:rPr>
        <w:t xml:space="preserve">
               от иностранных центральных банков в СКВ </w:t>
      </w:r>
      <w:r>
        <w:br/>
      </w:r>
      <w:r>
        <w:rPr>
          <w:rFonts w:ascii="Times New Roman"/>
          <w:b w:val="false"/>
          <w:i w:val="false"/>
          <w:color w:val="000000"/>
          <w:sz w:val="28"/>
        </w:rPr>
        <w:t xml:space="preserve">
2869 2 3 3     Начисленное вознаграждение банка по полученным гарантиям </w:t>
      </w:r>
      <w:r>
        <w:br/>
      </w:r>
      <w:r>
        <w:rPr>
          <w:rFonts w:ascii="Times New Roman"/>
          <w:b w:val="false"/>
          <w:i w:val="false"/>
          <w:color w:val="000000"/>
          <w:sz w:val="28"/>
        </w:rPr>
        <w:t xml:space="preserve">
               от иностранных центральных банков в ДВВ </w:t>
      </w:r>
      <w:r>
        <w:br/>
      </w:r>
      <w:r>
        <w:rPr>
          <w:rFonts w:ascii="Times New Roman"/>
          <w:b w:val="false"/>
          <w:i w:val="false"/>
          <w:color w:val="000000"/>
          <w:sz w:val="28"/>
        </w:rPr>
        <w:t xml:space="preserve">
2869 2 4 1     Начисленное вознаграждение банка по полученным гарантиям </w:t>
      </w:r>
      <w:r>
        <w:br/>
      </w:r>
      <w:r>
        <w:rPr>
          <w:rFonts w:ascii="Times New Roman"/>
          <w:b w:val="false"/>
          <w:i w:val="false"/>
          <w:color w:val="000000"/>
          <w:sz w:val="28"/>
        </w:rPr>
        <w:t xml:space="preserve">
               от банков-нерезидентов в тенге </w:t>
      </w:r>
      <w:r>
        <w:br/>
      </w:r>
      <w:r>
        <w:rPr>
          <w:rFonts w:ascii="Times New Roman"/>
          <w:b w:val="false"/>
          <w:i w:val="false"/>
          <w:color w:val="000000"/>
          <w:sz w:val="28"/>
        </w:rPr>
        <w:t xml:space="preserve">
2869 2 4 2     Начисленное вознаграждение банка по полученным гарантиям </w:t>
      </w:r>
      <w:r>
        <w:br/>
      </w:r>
      <w:r>
        <w:rPr>
          <w:rFonts w:ascii="Times New Roman"/>
          <w:b w:val="false"/>
          <w:i w:val="false"/>
          <w:color w:val="000000"/>
          <w:sz w:val="28"/>
        </w:rPr>
        <w:t xml:space="preserve">
               от банков-нерезидентов в СКВ </w:t>
      </w:r>
      <w:r>
        <w:br/>
      </w:r>
      <w:r>
        <w:rPr>
          <w:rFonts w:ascii="Times New Roman"/>
          <w:b w:val="false"/>
          <w:i w:val="false"/>
          <w:color w:val="000000"/>
          <w:sz w:val="28"/>
        </w:rPr>
        <w:t xml:space="preserve">
2869 2 4 3     Начисленное вознаграждение банка по полученным гарантиям </w:t>
      </w:r>
      <w:r>
        <w:br/>
      </w:r>
      <w:r>
        <w:rPr>
          <w:rFonts w:ascii="Times New Roman"/>
          <w:b w:val="false"/>
          <w:i w:val="false"/>
          <w:color w:val="000000"/>
          <w:sz w:val="28"/>
        </w:rPr>
        <w:t xml:space="preserve">
               от банков-нерезидентов в ДВВ </w:t>
      </w:r>
      <w:r>
        <w:br/>
      </w:r>
      <w:r>
        <w:rPr>
          <w:rFonts w:ascii="Times New Roman"/>
          <w:b w:val="false"/>
          <w:i w:val="false"/>
          <w:color w:val="000000"/>
          <w:sz w:val="28"/>
        </w:rPr>
        <w:t xml:space="preserve">
2869 2 5 1     Начисленное вознаграждение банка по полученным гарантиям </w:t>
      </w:r>
      <w:r>
        <w:br/>
      </w:r>
      <w:r>
        <w:rPr>
          <w:rFonts w:ascii="Times New Roman"/>
          <w:b w:val="false"/>
          <w:i w:val="false"/>
          <w:color w:val="000000"/>
          <w:sz w:val="28"/>
        </w:rPr>
        <w:t xml:space="preserve">
               от организаций-нерезидентов, осуществляющих отдельные </w:t>
      </w:r>
      <w:r>
        <w:br/>
      </w:r>
      <w:r>
        <w:rPr>
          <w:rFonts w:ascii="Times New Roman"/>
          <w:b w:val="false"/>
          <w:i w:val="false"/>
          <w:color w:val="000000"/>
          <w:sz w:val="28"/>
        </w:rPr>
        <w:t xml:space="preserve">
               виды банковских операций в тенге </w:t>
      </w:r>
      <w:r>
        <w:br/>
      </w:r>
      <w:r>
        <w:rPr>
          <w:rFonts w:ascii="Times New Roman"/>
          <w:b w:val="false"/>
          <w:i w:val="false"/>
          <w:color w:val="000000"/>
          <w:sz w:val="28"/>
        </w:rPr>
        <w:t xml:space="preserve">
2869 2 5 2     Начисленное вознаграждение банка по полученным гарантиям </w:t>
      </w:r>
      <w:r>
        <w:br/>
      </w:r>
      <w:r>
        <w:rPr>
          <w:rFonts w:ascii="Times New Roman"/>
          <w:b w:val="false"/>
          <w:i w:val="false"/>
          <w:color w:val="000000"/>
          <w:sz w:val="28"/>
        </w:rPr>
        <w:t xml:space="preserve">
               от организаций-нерезидентов, осуществляющих отдельные </w:t>
      </w:r>
      <w:r>
        <w:br/>
      </w:r>
      <w:r>
        <w:rPr>
          <w:rFonts w:ascii="Times New Roman"/>
          <w:b w:val="false"/>
          <w:i w:val="false"/>
          <w:color w:val="000000"/>
          <w:sz w:val="28"/>
        </w:rPr>
        <w:t xml:space="preserve">
               виды банковских операций в СКВ </w:t>
      </w:r>
      <w:r>
        <w:br/>
      </w:r>
      <w:r>
        <w:rPr>
          <w:rFonts w:ascii="Times New Roman"/>
          <w:b w:val="false"/>
          <w:i w:val="false"/>
          <w:color w:val="000000"/>
          <w:sz w:val="28"/>
        </w:rPr>
        <w:t xml:space="preserve">
2869 2 5 3     Начисленное вознаграждение банка по полученным гарантиям </w:t>
      </w:r>
      <w:r>
        <w:br/>
      </w:r>
      <w:r>
        <w:rPr>
          <w:rFonts w:ascii="Times New Roman"/>
          <w:b w:val="false"/>
          <w:i w:val="false"/>
          <w:color w:val="000000"/>
          <w:sz w:val="28"/>
        </w:rPr>
        <w:t xml:space="preserve">
               от организаций-нерезидентов, осуществляющих отдельные </w:t>
      </w:r>
      <w:r>
        <w:br/>
      </w:r>
      <w:r>
        <w:rPr>
          <w:rFonts w:ascii="Times New Roman"/>
          <w:b w:val="false"/>
          <w:i w:val="false"/>
          <w:color w:val="000000"/>
          <w:sz w:val="28"/>
        </w:rPr>
        <w:t xml:space="preserve">
               виды банковских операций в ДВВ </w:t>
      </w:r>
      <w:r>
        <w:br/>
      </w:r>
      <w:r>
        <w:rPr>
          <w:rFonts w:ascii="Times New Roman"/>
          <w:b w:val="false"/>
          <w:i w:val="false"/>
          <w:color w:val="000000"/>
          <w:sz w:val="28"/>
        </w:rPr>
        <w:t xml:space="preserve">
2869 2 6 1     Начисленное вознаграждение банка по полученным гарантиям </w:t>
      </w:r>
      <w:r>
        <w:br/>
      </w:r>
      <w:r>
        <w:rPr>
          <w:rFonts w:ascii="Times New Roman"/>
          <w:b w:val="false"/>
          <w:i w:val="false"/>
          <w:color w:val="000000"/>
          <w:sz w:val="28"/>
        </w:rPr>
        <w:t xml:space="preserve">
               от государственных нефинансовых организаций иностранного </w:t>
      </w:r>
      <w:r>
        <w:br/>
      </w:r>
      <w:r>
        <w:rPr>
          <w:rFonts w:ascii="Times New Roman"/>
          <w:b w:val="false"/>
          <w:i w:val="false"/>
          <w:color w:val="000000"/>
          <w:sz w:val="28"/>
        </w:rPr>
        <w:t xml:space="preserve">
               государства в тенге </w:t>
      </w:r>
      <w:r>
        <w:br/>
      </w:r>
      <w:r>
        <w:rPr>
          <w:rFonts w:ascii="Times New Roman"/>
          <w:b w:val="false"/>
          <w:i w:val="false"/>
          <w:color w:val="000000"/>
          <w:sz w:val="28"/>
        </w:rPr>
        <w:t xml:space="preserve">
2869 2 6 2     Начисленное вознаграждение банка по полученным гарантиям </w:t>
      </w:r>
      <w:r>
        <w:br/>
      </w:r>
      <w:r>
        <w:rPr>
          <w:rFonts w:ascii="Times New Roman"/>
          <w:b w:val="false"/>
          <w:i w:val="false"/>
          <w:color w:val="000000"/>
          <w:sz w:val="28"/>
        </w:rPr>
        <w:t xml:space="preserve">
               от государственных нефинансовых организаций иностранного </w:t>
      </w:r>
      <w:r>
        <w:br/>
      </w:r>
      <w:r>
        <w:rPr>
          <w:rFonts w:ascii="Times New Roman"/>
          <w:b w:val="false"/>
          <w:i w:val="false"/>
          <w:color w:val="000000"/>
          <w:sz w:val="28"/>
        </w:rPr>
        <w:t xml:space="preserve">
               государства в СКВ </w:t>
      </w:r>
      <w:r>
        <w:br/>
      </w:r>
      <w:r>
        <w:rPr>
          <w:rFonts w:ascii="Times New Roman"/>
          <w:b w:val="false"/>
          <w:i w:val="false"/>
          <w:color w:val="000000"/>
          <w:sz w:val="28"/>
        </w:rPr>
        <w:t xml:space="preserve">
2869 2 6 3     Начисленное вознаграждение банка по полученным гарантиям </w:t>
      </w:r>
      <w:r>
        <w:br/>
      </w:r>
      <w:r>
        <w:rPr>
          <w:rFonts w:ascii="Times New Roman"/>
          <w:b w:val="false"/>
          <w:i w:val="false"/>
          <w:color w:val="000000"/>
          <w:sz w:val="28"/>
        </w:rPr>
        <w:t xml:space="preserve">
               от государственных нефинансовых организаций иностранного </w:t>
      </w:r>
      <w:r>
        <w:br/>
      </w:r>
      <w:r>
        <w:rPr>
          <w:rFonts w:ascii="Times New Roman"/>
          <w:b w:val="false"/>
          <w:i w:val="false"/>
          <w:color w:val="000000"/>
          <w:sz w:val="28"/>
        </w:rPr>
        <w:t xml:space="preserve">
               государства в ДВВ </w:t>
      </w:r>
      <w:r>
        <w:br/>
      </w:r>
      <w:r>
        <w:rPr>
          <w:rFonts w:ascii="Times New Roman"/>
          <w:b w:val="false"/>
          <w:i w:val="false"/>
          <w:color w:val="000000"/>
          <w:sz w:val="28"/>
        </w:rPr>
        <w:t xml:space="preserve">
2869 2 7 1     Начисленное вознаграждение банка по полученным гарантиям </w:t>
      </w:r>
      <w:r>
        <w:br/>
      </w:r>
      <w:r>
        <w:rPr>
          <w:rFonts w:ascii="Times New Roman"/>
          <w:b w:val="false"/>
          <w:i w:val="false"/>
          <w:color w:val="000000"/>
          <w:sz w:val="28"/>
        </w:rPr>
        <w:t xml:space="preserve">
               от негосударственных нефинансовых организаций иностранного </w:t>
      </w:r>
      <w:r>
        <w:br/>
      </w:r>
      <w:r>
        <w:rPr>
          <w:rFonts w:ascii="Times New Roman"/>
          <w:b w:val="false"/>
          <w:i w:val="false"/>
          <w:color w:val="000000"/>
          <w:sz w:val="28"/>
        </w:rPr>
        <w:t xml:space="preserve">
               государства в тенге </w:t>
      </w:r>
      <w:r>
        <w:br/>
      </w:r>
      <w:r>
        <w:rPr>
          <w:rFonts w:ascii="Times New Roman"/>
          <w:b w:val="false"/>
          <w:i w:val="false"/>
          <w:color w:val="000000"/>
          <w:sz w:val="28"/>
        </w:rPr>
        <w:t xml:space="preserve">
2869 2 7 2     Начисленное вознаграждение банка по полученным гарантиям </w:t>
      </w:r>
      <w:r>
        <w:br/>
      </w:r>
      <w:r>
        <w:rPr>
          <w:rFonts w:ascii="Times New Roman"/>
          <w:b w:val="false"/>
          <w:i w:val="false"/>
          <w:color w:val="000000"/>
          <w:sz w:val="28"/>
        </w:rPr>
        <w:t xml:space="preserve">
               от негосударственных нефинансовых организаций иностранного </w:t>
      </w:r>
      <w:r>
        <w:br/>
      </w:r>
      <w:r>
        <w:rPr>
          <w:rFonts w:ascii="Times New Roman"/>
          <w:b w:val="false"/>
          <w:i w:val="false"/>
          <w:color w:val="000000"/>
          <w:sz w:val="28"/>
        </w:rPr>
        <w:t xml:space="preserve">
               государства в СКВ </w:t>
      </w:r>
      <w:r>
        <w:br/>
      </w:r>
      <w:r>
        <w:rPr>
          <w:rFonts w:ascii="Times New Roman"/>
          <w:b w:val="false"/>
          <w:i w:val="false"/>
          <w:color w:val="000000"/>
          <w:sz w:val="28"/>
        </w:rPr>
        <w:t xml:space="preserve">
2869 2 7 3     Начисленное вознаграждение банка по полученным гарантиям </w:t>
      </w:r>
      <w:r>
        <w:br/>
      </w:r>
      <w:r>
        <w:rPr>
          <w:rFonts w:ascii="Times New Roman"/>
          <w:b w:val="false"/>
          <w:i w:val="false"/>
          <w:color w:val="000000"/>
          <w:sz w:val="28"/>
        </w:rPr>
        <w:t xml:space="preserve">
               от негосударственных нефинансовых организаций иностранного </w:t>
      </w:r>
      <w:r>
        <w:br/>
      </w:r>
      <w:r>
        <w:rPr>
          <w:rFonts w:ascii="Times New Roman"/>
          <w:b w:val="false"/>
          <w:i w:val="false"/>
          <w:color w:val="000000"/>
          <w:sz w:val="28"/>
        </w:rPr>
        <w:t xml:space="preserve">
               государства в ДВВ </w:t>
      </w:r>
      <w:r>
        <w:br/>
      </w:r>
      <w:r>
        <w:rPr>
          <w:rFonts w:ascii="Times New Roman"/>
          <w:b w:val="false"/>
          <w:i w:val="false"/>
          <w:color w:val="000000"/>
          <w:sz w:val="28"/>
        </w:rPr>
        <w:t xml:space="preserve">
2869 2 9 1     Начисленное вознаграждение банка по полученным гарантиям </w:t>
      </w:r>
      <w:r>
        <w:br/>
      </w:r>
      <w:r>
        <w:rPr>
          <w:rFonts w:ascii="Times New Roman"/>
          <w:b w:val="false"/>
          <w:i w:val="false"/>
          <w:color w:val="000000"/>
          <w:sz w:val="28"/>
        </w:rPr>
        <w:t xml:space="preserve">
               от домашних хозяйств-нерезидентов в тенге </w:t>
      </w:r>
      <w:r>
        <w:br/>
      </w:r>
      <w:r>
        <w:rPr>
          <w:rFonts w:ascii="Times New Roman"/>
          <w:b w:val="false"/>
          <w:i w:val="false"/>
          <w:color w:val="000000"/>
          <w:sz w:val="28"/>
        </w:rPr>
        <w:t xml:space="preserve">
2869 2 9 2     Начисленное вознаграждение банка по полученным гарантиям </w:t>
      </w:r>
      <w:r>
        <w:br/>
      </w:r>
      <w:r>
        <w:rPr>
          <w:rFonts w:ascii="Times New Roman"/>
          <w:b w:val="false"/>
          <w:i w:val="false"/>
          <w:color w:val="000000"/>
          <w:sz w:val="28"/>
        </w:rPr>
        <w:t xml:space="preserve">
               от домашних хозяйств-нерезидентов в СКВ </w:t>
      </w:r>
      <w:r>
        <w:br/>
      </w:r>
      <w:r>
        <w:rPr>
          <w:rFonts w:ascii="Times New Roman"/>
          <w:b w:val="false"/>
          <w:i w:val="false"/>
          <w:color w:val="000000"/>
          <w:sz w:val="28"/>
        </w:rPr>
        <w:t xml:space="preserve">
2869 2 9 3     Начисленное вознаграждение банка по полученным гарантиям </w:t>
      </w:r>
      <w:r>
        <w:br/>
      </w:r>
      <w:r>
        <w:rPr>
          <w:rFonts w:ascii="Times New Roman"/>
          <w:b w:val="false"/>
          <w:i w:val="false"/>
          <w:color w:val="000000"/>
          <w:sz w:val="28"/>
        </w:rPr>
        <w:t xml:space="preserve">
               от домашних хозяйств-нерезидентов в ДВВ"; </w:t>
      </w:r>
      <w:r>
        <w:br/>
      </w:r>
      <w:r>
        <w:rPr>
          <w:rFonts w:ascii="Times New Roman"/>
          <w:b w:val="false"/>
          <w:i w:val="false"/>
          <w:color w:val="000000"/>
          <w:sz w:val="28"/>
        </w:rPr>
        <w:t xml:space="preserve">
"2871 0 0 0  Просроченное вознаграждение банка по полученным гарантиям </w:t>
      </w:r>
      <w:r>
        <w:br/>
      </w:r>
      <w:r>
        <w:rPr>
          <w:rFonts w:ascii="Times New Roman"/>
          <w:b w:val="false"/>
          <w:i w:val="false"/>
          <w:color w:val="000000"/>
          <w:sz w:val="28"/>
        </w:rPr>
        <w:t xml:space="preserve">
2871 1 1 1     Просроченное вознаграждение банка по полученным гарантиям </w:t>
      </w:r>
      <w:r>
        <w:br/>
      </w:r>
      <w:r>
        <w:rPr>
          <w:rFonts w:ascii="Times New Roman"/>
          <w:b w:val="false"/>
          <w:i w:val="false"/>
          <w:color w:val="000000"/>
          <w:sz w:val="28"/>
        </w:rPr>
        <w:t xml:space="preserve">
               от Правительства Республики Казахстан в тенге </w:t>
      </w:r>
      <w:r>
        <w:br/>
      </w:r>
      <w:r>
        <w:rPr>
          <w:rFonts w:ascii="Times New Roman"/>
          <w:b w:val="false"/>
          <w:i w:val="false"/>
          <w:color w:val="000000"/>
          <w:sz w:val="28"/>
        </w:rPr>
        <w:t xml:space="preserve">
2871 1 1 2     Просроченное вознаграждение банка по полученным гарантиям </w:t>
      </w:r>
      <w:r>
        <w:br/>
      </w:r>
      <w:r>
        <w:rPr>
          <w:rFonts w:ascii="Times New Roman"/>
          <w:b w:val="false"/>
          <w:i w:val="false"/>
          <w:color w:val="000000"/>
          <w:sz w:val="28"/>
        </w:rPr>
        <w:t xml:space="preserve">
               от Правительства Республики Казахстан в СКВ </w:t>
      </w:r>
      <w:r>
        <w:br/>
      </w:r>
      <w:r>
        <w:rPr>
          <w:rFonts w:ascii="Times New Roman"/>
          <w:b w:val="false"/>
          <w:i w:val="false"/>
          <w:color w:val="000000"/>
          <w:sz w:val="28"/>
        </w:rPr>
        <w:t xml:space="preserve">
2871 1 1 3     Просроченное вознаграждение банка по полученным гарантиям </w:t>
      </w:r>
      <w:r>
        <w:br/>
      </w:r>
      <w:r>
        <w:rPr>
          <w:rFonts w:ascii="Times New Roman"/>
          <w:b w:val="false"/>
          <w:i w:val="false"/>
          <w:color w:val="000000"/>
          <w:sz w:val="28"/>
        </w:rPr>
        <w:t xml:space="preserve">
               от Правительства Республики Казахстан в ДВВ </w:t>
      </w:r>
      <w:r>
        <w:br/>
      </w:r>
      <w:r>
        <w:rPr>
          <w:rFonts w:ascii="Times New Roman"/>
          <w:b w:val="false"/>
          <w:i w:val="false"/>
          <w:color w:val="000000"/>
          <w:sz w:val="28"/>
        </w:rPr>
        <w:t xml:space="preserve">
2871 1 2 1     Просроченное вознаграждение банка по полученным гарантиям </w:t>
      </w:r>
      <w:r>
        <w:br/>
      </w:r>
      <w:r>
        <w:rPr>
          <w:rFonts w:ascii="Times New Roman"/>
          <w:b w:val="false"/>
          <w:i w:val="false"/>
          <w:color w:val="000000"/>
          <w:sz w:val="28"/>
        </w:rPr>
        <w:t xml:space="preserve">
               от местных органов власти Республики Казахстан в тенге </w:t>
      </w:r>
      <w:r>
        <w:br/>
      </w:r>
      <w:r>
        <w:rPr>
          <w:rFonts w:ascii="Times New Roman"/>
          <w:b w:val="false"/>
          <w:i w:val="false"/>
          <w:color w:val="000000"/>
          <w:sz w:val="28"/>
        </w:rPr>
        <w:t xml:space="preserve">
2871 1 2 2     Просроченное вознаграждение банка по полученным гарантиям </w:t>
      </w:r>
      <w:r>
        <w:br/>
      </w:r>
      <w:r>
        <w:rPr>
          <w:rFonts w:ascii="Times New Roman"/>
          <w:b w:val="false"/>
          <w:i w:val="false"/>
          <w:color w:val="000000"/>
          <w:sz w:val="28"/>
        </w:rPr>
        <w:t xml:space="preserve">
               от местных органов власти Республики Казахстан в СКВ </w:t>
      </w:r>
      <w:r>
        <w:br/>
      </w:r>
      <w:r>
        <w:rPr>
          <w:rFonts w:ascii="Times New Roman"/>
          <w:b w:val="false"/>
          <w:i w:val="false"/>
          <w:color w:val="000000"/>
          <w:sz w:val="28"/>
        </w:rPr>
        <w:t xml:space="preserve">
2871 1 2 3     Просроченное вознаграждение банка по полученным гарантиям </w:t>
      </w:r>
      <w:r>
        <w:br/>
      </w:r>
      <w:r>
        <w:rPr>
          <w:rFonts w:ascii="Times New Roman"/>
          <w:b w:val="false"/>
          <w:i w:val="false"/>
          <w:color w:val="000000"/>
          <w:sz w:val="28"/>
        </w:rPr>
        <w:t xml:space="preserve">
               от местных органов власти Республики Казахстан в ДВВ </w:t>
      </w:r>
      <w:r>
        <w:br/>
      </w:r>
      <w:r>
        <w:rPr>
          <w:rFonts w:ascii="Times New Roman"/>
          <w:b w:val="false"/>
          <w:i w:val="false"/>
          <w:color w:val="000000"/>
          <w:sz w:val="28"/>
        </w:rPr>
        <w:t xml:space="preserve">
2871 1 3 1     Просроченное вознаграждение банка по полученным гарантиям </w:t>
      </w:r>
      <w:r>
        <w:br/>
      </w:r>
      <w:r>
        <w:rPr>
          <w:rFonts w:ascii="Times New Roman"/>
          <w:b w:val="false"/>
          <w:i w:val="false"/>
          <w:color w:val="000000"/>
          <w:sz w:val="28"/>
        </w:rPr>
        <w:t xml:space="preserve">
               от Национального Банка Республики Казахстан в тенге </w:t>
      </w:r>
      <w:r>
        <w:br/>
      </w:r>
      <w:r>
        <w:rPr>
          <w:rFonts w:ascii="Times New Roman"/>
          <w:b w:val="false"/>
          <w:i w:val="false"/>
          <w:color w:val="000000"/>
          <w:sz w:val="28"/>
        </w:rPr>
        <w:t xml:space="preserve">
2871 1 3 2     Просроченное вознаграждение банка по полученным гарантиям </w:t>
      </w:r>
      <w:r>
        <w:br/>
      </w:r>
      <w:r>
        <w:rPr>
          <w:rFonts w:ascii="Times New Roman"/>
          <w:b w:val="false"/>
          <w:i w:val="false"/>
          <w:color w:val="000000"/>
          <w:sz w:val="28"/>
        </w:rPr>
        <w:t xml:space="preserve">
               от Национального Банка Республики Казахстан в СКВ </w:t>
      </w:r>
      <w:r>
        <w:br/>
      </w:r>
      <w:r>
        <w:rPr>
          <w:rFonts w:ascii="Times New Roman"/>
          <w:b w:val="false"/>
          <w:i w:val="false"/>
          <w:color w:val="000000"/>
          <w:sz w:val="28"/>
        </w:rPr>
        <w:t xml:space="preserve">
2871 1 3 3     Просроченное вознаграждение банка по полученным гарантиям </w:t>
      </w:r>
      <w:r>
        <w:br/>
      </w:r>
      <w:r>
        <w:rPr>
          <w:rFonts w:ascii="Times New Roman"/>
          <w:b w:val="false"/>
          <w:i w:val="false"/>
          <w:color w:val="000000"/>
          <w:sz w:val="28"/>
        </w:rPr>
        <w:t xml:space="preserve">
               от Национального Банка Республики Казахстан в ДВВ </w:t>
      </w:r>
      <w:r>
        <w:br/>
      </w:r>
      <w:r>
        <w:rPr>
          <w:rFonts w:ascii="Times New Roman"/>
          <w:b w:val="false"/>
          <w:i w:val="false"/>
          <w:color w:val="000000"/>
          <w:sz w:val="28"/>
        </w:rPr>
        <w:t xml:space="preserve">
2871 1 4 1     Просроченное вознаграждение банка по полученным гарантиям </w:t>
      </w:r>
      <w:r>
        <w:br/>
      </w:r>
      <w:r>
        <w:rPr>
          <w:rFonts w:ascii="Times New Roman"/>
          <w:b w:val="false"/>
          <w:i w:val="false"/>
          <w:color w:val="000000"/>
          <w:sz w:val="28"/>
        </w:rPr>
        <w:t xml:space="preserve">
               от банков-резидентов в тенге </w:t>
      </w:r>
      <w:r>
        <w:br/>
      </w:r>
      <w:r>
        <w:rPr>
          <w:rFonts w:ascii="Times New Roman"/>
          <w:b w:val="false"/>
          <w:i w:val="false"/>
          <w:color w:val="000000"/>
          <w:sz w:val="28"/>
        </w:rPr>
        <w:t xml:space="preserve">
2871 1 4 2     Просроченное вознаграждение банка по полученным гарантиям </w:t>
      </w:r>
      <w:r>
        <w:br/>
      </w:r>
      <w:r>
        <w:rPr>
          <w:rFonts w:ascii="Times New Roman"/>
          <w:b w:val="false"/>
          <w:i w:val="false"/>
          <w:color w:val="000000"/>
          <w:sz w:val="28"/>
        </w:rPr>
        <w:t xml:space="preserve">
               от банков-резидентов в СКВ </w:t>
      </w:r>
      <w:r>
        <w:br/>
      </w:r>
      <w:r>
        <w:rPr>
          <w:rFonts w:ascii="Times New Roman"/>
          <w:b w:val="false"/>
          <w:i w:val="false"/>
          <w:color w:val="000000"/>
          <w:sz w:val="28"/>
        </w:rPr>
        <w:t xml:space="preserve">
2871 1 4 3     Просроченное вознаграждение банка по полученным гарантиям </w:t>
      </w:r>
      <w:r>
        <w:br/>
      </w:r>
      <w:r>
        <w:rPr>
          <w:rFonts w:ascii="Times New Roman"/>
          <w:b w:val="false"/>
          <w:i w:val="false"/>
          <w:color w:val="000000"/>
          <w:sz w:val="28"/>
        </w:rPr>
        <w:t xml:space="preserve">
               от банков-резидентов в ДВВ </w:t>
      </w:r>
      <w:r>
        <w:br/>
      </w:r>
      <w:r>
        <w:rPr>
          <w:rFonts w:ascii="Times New Roman"/>
          <w:b w:val="false"/>
          <w:i w:val="false"/>
          <w:color w:val="000000"/>
          <w:sz w:val="28"/>
        </w:rPr>
        <w:t xml:space="preserve">
2871 1 5 1     Просроченное вознаграждение банка по полученным гарантиям </w:t>
      </w:r>
      <w:r>
        <w:br/>
      </w:r>
      <w:r>
        <w:rPr>
          <w:rFonts w:ascii="Times New Roman"/>
          <w:b w:val="false"/>
          <w:i w:val="false"/>
          <w:color w:val="000000"/>
          <w:sz w:val="28"/>
        </w:rPr>
        <w:t xml:space="preserve">
               от организаций-резидентов, осуществляющих отдельные виды </w:t>
      </w:r>
      <w:r>
        <w:br/>
      </w:r>
      <w:r>
        <w:rPr>
          <w:rFonts w:ascii="Times New Roman"/>
          <w:b w:val="false"/>
          <w:i w:val="false"/>
          <w:color w:val="000000"/>
          <w:sz w:val="28"/>
        </w:rPr>
        <w:t xml:space="preserve">
               банковских операций в тенге </w:t>
      </w:r>
      <w:r>
        <w:br/>
      </w:r>
      <w:r>
        <w:rPr>
          <w:rFonts w:ascii="Times New Roman"/>
          <w:b w:val="false"/>
          <w:i w:val="false"/>
          <w:color w:val="000000"/>
          <w:sz w:val="28"/>
        </w:rPr>
        <w:t xml:space="preserve">
2871 1 5 2     Просроченное вознаграждение банка по полученным гарантиям </w:t>
      </w:r>
      <w:r>
        <w:br/>
      </w:r>
      <w:r>
        <w:rPr>
          <w:rFonts w:ascii="Times New Roman"/>
          <w:b w:val="false"/>
          <w:i w:val="false"/>
          <w:color w:val="000000"/>
          <w:sz w:val="28"/>
        </w:rPr>
        <w:t xml:space="preserve">
               от организаций-резидентов, осуществляющих отдельные виды </w:t>
      </w:r>
      <w:r>
        <w:br/>
      </w:r>
      <w:r>
        <w:rPr>
          <w:rFonts w:ascii="Times New Roman"/>
          <w:b w:val="false"/>
          <w:i w:val="false"/>
          <w:color w:val="000000"/>
          <w:sz w:val="28"/>
        </w:rPr>
        <w:t xml:space="preserve">
               банковских операций в СКВ </w:t>
      </w:r>
      <w:r>
        <w:br/>
      </w:r>
      <w:r>
        <w:rPr>
          <w:rFonts w:ascii="Times New Roman"/>
          <w:b w:val="false"/>
          <w:i w:val="false"/>
          <w:color w:val="000000"/>
          <w:sz w:val="28"/>
        </w:rPr>
        <w:t xml:space="preserve">
2871 1 5 3     Просроченное вознаграждение банка по полученным гарантиям </w:t>
      </w:r>
      <w:r>
        <w:br/>
      </w:r>
      <w:r>
        <w:rPr>
          <w:rFonts w:ascii="Times New Roman"/>
          <w:b w:val="false"/>
          <w:i w:val="false"/>
          <w:color w:val="000000"/>
          <w:sz w:val="28"/>
        </w:rPr>
        <w:t xml:space="preserve">
               от организаций-резидентов, осуществляющих отдельные виды </w:t>
      </w:r>
      <w:r>
        <w:br/>
      </w:r>
      <w:r>
        <w:rPr>
          <w:rFonts w:ascii="Times New Roman"/>
          <w:b w:val="false"/>
          <w:i w:val="false"/>
          <w:color w:val="000000"/>
          <w:sz w:val="28"/>
        </w:rPr>
        <w:t xml:space="preserve">
               банковских операций в ДВВ </w:t>
      </w:r>
      <w:r>
        <w:br/>
      </w:r>
      <w:r>
        <w:rPr>
          <w:rFonts w:ascii="Times New Roman"/>
          <w:b w:val="false"/>
          <w:i w:val="false"/>
          <w:color w:val="000000"/>
          <w:sz w:val="28"/>
        </w:rPr>
        <w:t xml:space="preserve">
2871 1 6 1     Просроченное вознаграждение банка по полученным гарантиям </w:t>
      </w:r>
      <w:r>
        <w:br/>
      </w:r>
      <w:r>
        <w:rPr>
          <w:rFonts w:ascii="Times New Roman"/>
          <w:b w:val="false"/>
          <w:i w:val="false"/>
          <w:color w:val="000000"/>
          <w:sz w:val="28"/>
        </w:rPr>
        <w:t xml:space="preserve">
               от государственных нефинансовых организаций-резидентов </w:t>
      </w:r>
      <w:r>
        <w:br/>
      </w:r>
      <w:r>
        <w:rPr>
          <w:rFonts w:ascii="Times New Roman"/>
          <w:b w:val="false"/>
          <w:i w:val="false"/>
          <w:color w:val="000000"/>
          <w:sz w:val="28"/>
        </w:rPr>
        <w:t xml:space="preserve">
               в тенге </w:t>
      </w:r>
      <w:r>
        <w:br/>
      </w:r>
      <w:r>
        <w:rPr>
          <w:rFonts w:ascii="Times New Roman"/>
          <w:b w:val="false"/>
          <w:i w:val="false"/>
          <w:color w:val="000000"/>
          <w:sz w:val="28"/>
        </w:rPr>
        <w:t xml:space="preserve">
2871 1 6 2     Просроченное вознаграждение банка по полученным гарантиям </w:t>
      </w:r>
      <w:r>
        <w:br/>
      </w:r>
      <w:r>
        <w:rPr>
          <w:rFonts w:ascii="Times New Roman"/>
          <w:b w:val="false"/>
          <w:i w:val="false"/>
          <w:color w:val="000000"/>
          <w:sz w:val="28"/>
        </w:rPr>
        <w:t xml:space="preserve">
               от государственных нефинансовых организаций-резидентов </w:t>
      </w:r>
      <w:r>
        <w:br/>
      </w:r>
      <w:r>
        <w:rPr>
          <w:rFonts w:ascii="Times New Roman"/>
          <w:b w:val="false"/>
          <w:i w:val="false"/>
          <w:color w:val="000000"/>
          <w:sz w:val="28"/>
        </w:rPr>
        <w:t xml:space="preserve">
               в СКВ </w:t>
      </w:r>
      <w:r>
        <w:br/>
      </w:r>
      <w:r>
        <w:rPr>
          <w:rFonts w:ascii="Times New Roman"/>
          <w:b w:val="false"/>
          <w:i w:val="false"/>
          <w:color w:val="000000"/>
          <w:sz w:val="28"/>
        </w:rPr>
        <w:t xml:space="preserve">
2871 1 6 3     Просроченное вознаграждение банка по полученным гарантиям </w:t>
      </w:r>
      <w:r>
        <w:br/>
      </w:r>
      <w:r>
        <w:rPr>
          <w:rFonts w:ascii="Times New Roman"/>
          <w:b w:val="false"/>
          <w:i w:val="false"/>
          <w:color w:val="000000"/>
          <w:sz w:val="28"/>
        </w:rPr>
        <w:t xml:space="preserve">
               от государственных нефинансовых организаций-резидентов </w:t>
      </w:r>
      <w:r>
        <w:br/>
      </w:r>
      <w:r>
        <w:rPr>
          <w:rFonts w:ascii="Times New Roman"/>
          <w:b w:val="false"/>
          <w:i w:val="false"/>
          <w:color w:val="000000"/>
          <w:sz w:val="28"/>
        </w:rPr>
        <w:t xml:space="preserve">
               в ДВВ </w:t>
      </w:r>
      <w:r>
        <w:br/>
      </w:r>
      <w:r>
        <w:rPr>
          <w:rFonts w:ascii="Times New Roman"/>
          <w:b w:val="false"/>
          <w:i w:val="false"/>
          <w:color w:val="000000"/>
          <w:sz w:val="28"/>
        </w:rPr>
        <w:t xml:space="preserve">
2871 1 7 1     Просроченное вознаграждение банка по полученным гарантиям </w:t>
      </w:r>
      <w:r>
        <w:br/>
      </w:r>
      <w:r>
        <w:rPr>
          <w:rFonts w:ascii="Times New Roman"/>
          <w:b w:val="false"/>
          <w:i w:val="false"/>
          <w:color w:val="000000"/>
          <w:sz w:val="28"/>
        </w:rPr>
        <w:t xml:space="preserve">
               от негосударственных нефинансовых организаций-резидентов </w:t>
      </w:r>
      <w:r>
        <w:br/>
      </w:r>
      <w:r>
        <w:rPr>
          <w:rFonts w:ascii="Times New Roman"/>
          <w:b w:val="false"/>
          <w:i w:val="false"/>
          <w:color w:val="000000"/>
          <w:sz w:val="28"/>
        </w:rPr>
        <w:t xml:space="preserve">
               в тенге </w:t>
      </w:r>
      <w:r>
        <w:br/>
      </w:r>
      <w:r>
        <w:rPr>
          <w:rFonts w:ascii="Times New Roman"/>
          <w:b w:val="false"/>
          <w:i w:val="false"/>
          <w:color w:val="000000"/>
          <w:sz w:val="28"/>
        </w:rPr>
        <w:t xml:space="preserve">
2871 1 7 2     Просроченное вознаграждение банка по полученным гарантиям </w:t>
      </w:r>
      <w:r>
        <w:br/>
      </w:r>
      <w:r>
        <w:rPr>
          <w:rFonts w:ascii="Times New Roman"/>
          <w:b w:val="false"/>
          <w:i w:val="false"/>
          <w:color w:val="000000"/>
          <w:sz w:val="28"/>
        </w:rPr>
        <w:t xml:space="preserve">
               от негосударственных нефинансовых организаций-резидентов </w:t>
      </w:r>
      <w:r>
        <w:br/>
      </w:r>
      <w:r>
        <w:rPr>
          <w:rFonts w:ascii="Times New Roman"/>
          <w:b w:val="false"/>
          <w:i w:val="false"/>
          <w:color w:val="000000"/>
          <w:sz w:val="28"/>
        </w:rPr>
        <w:t xml:space="preserve">
               в СКВ </w:t>
      </w:r>
      <w:r>
        <w:br/>
      </w:r>
      <w:r>
        <w:rPr>
          <w:rFonts w:ascii="Times New Roman"/>
          <w:b w:val="false"/>
          <w:i w:val="false"/>
          <w:color w:val="000000"/>
          <w:sz w:val="28"/>
        </w:rPr>
        <w:t xml:space="preserve">
2871 1 7 3     Просроченное вознаграждение банка по полученным гарантиям </w:t>
      </w:r>
      <w:r>
        <w:br/>
      </w:r>
      <w:r>
        <w:rPr>
          <w:rFonts w:ascii="Times New Roman"/>
          <w:b w:val="false"/>
          <w:i w:val="false"/>
          <w:color w:val="000000"/>
          <w:sz w:val="28"/>
        </w:rPr>
        <w:t xml:space="preserve">
               от негосударственных нефинансовых организаций-резидентов </w:t>
      </w:r>
      <w:r>
        <w:br/>
      </w:r>
      <w:r>
        <w:rPr>
          <w:rFonts w:ascii="Times New Roman"/>
          <w:b w:val="false"/>
          <w:i w:val="false"/>
          <w:color w:val="000000"/>
          <w:sz w:val="28"/>
        </w:rPr>
        <w:t xml:space="preserve">
               в ДВВ </w:t>
      </w:r>
      <w:r>
        <w:br/>
      </w:r>
      <w:r>
        <w:rPr>
          <w:rFonts w:ascii="Times New Roman"/>
          <w:b w:val="false"/>
          <w:i w:val="false"/>
          <w:color w:val="000000"/>
          <w:sz w:val="28"/>
        </w:rPr>
        <w:t xml:space="preserve">
2871 1 9 1     Просроченное вознаграждение банка по полученным гарантиям </w:t>
      </w:r>
      <w:r>
        <w:br/>
      </w:r>
      <w:r>
        <w:rPr>
          <w:rFonts w:ascii="Times New Roman"/>
          <w:b w:val="false"/>
          <w:i w:val="false"/>
          <w:color w:val="000000"/>
          <w:sz w:val="28"/>
        </w:rPr>
        <w:t xml:space="preserve">
               от домашних хозяйств-резидентов в тенге </w:t>
      </w:r>
      <w:r>
        <w:br/>
      </w:r>
      <w:r>
        <w:rPr>
          <w:rFonts w:ascii="Times New Roman"/>
          <w:b w:val="false"/>
          <w:i w:val="false"/>
          <w:color w:val="000000"/>
          <w:sz w:val="28"/>
        </w:rPr>
        <w:t xml:space="preserve">
2871 1 9 2     Просроченное вознаграждение банка по полученным гарантиям </w:t>
      </w:r>
      <w:r>
        <w:br/>
      </w:r>
      <w:r>
        <w:rPr>
          <w:rFonts w:ascii="Times New Roman"/>
          <w:b w:val="false"/>
          <w:i w:val="false"/>
          <w:color w:val="000000"/>
          <w:sz w:val="28"/>
        </w:rPr>
        <w:t xml:space="preserve">
               от домашних хозяйств-резидентов в СКВ </w:t>
      </w:r>
      <w:r>
        <w:br/>
      </w:r>
      <w:r>
        <w:rPr>
          <w:rFonts w:ascii="Times New Roman"/>
          <w:b w:val="false"/>
          <w:i w:val="false"/>
          <w:color w:val="000000"/>
          <w:sz w:val="28"/>
        </w:rPr>
        <w:t xml:space="preserve">
2871 1 9 3     Просроченное вознаграждение банка по полученным гарантиям </w:t>
      </w:r>
      <w:r>
        <w:br/>
      </w:r>
      <w:r>
        <w:rPr>
          <w:rFonts w:ascii="Times New Roman"/>
          <w:b w:val="false"/>
          <w:i w:val="false"/>
          <w:color w:val="000000"/>
          <w:sz w:val="28"/>
        </w:rPr>
        <w:t xml:space="preserve">
               от домашних хозяйств-резидентов в ДВВ </w:t>
      </w:r>
      <w:r>
        <w:br/>
      </w:r>
      <w:r>
        <w:rPr>
          <w:rFonts w:ascii="Times New Roman"/>
          <w:b w:val="false"/>
          <w:i w:val="false"/>
          <w:color w:val="000000"/>
          <w:sz w:val="28"/>
        </w:rPr>
        <w:t xml:space="preserve">
2871 2 1 1     Просроченное вознаграждение банка по полученным гарантиям </w:t>
      </w:r>
      <w:r>
        <w:br/>
      </w:r>
      <w:r>
        <w:rPr>
          <w:rFonts w:ascii="Times New Roman"/>
          <w:b w:val="false"/>
          <w:i w:val="false"/>
          <w:color w:val="000000"/>
          <w:sz w:val="28"/>
        </w:rPr>
        <w:t xml:space="preserve">
               от Правительства иностранного государства в тенге </w:t>
      </w:r>
      <w:r>
        <w:br/>
      </w:r>
      <w:r>
        <w:rPr>
          <w:rFonts w:ascii="Times New Roman"/>
          <w:b w:val="false"/>
          <w:i w:val="false"/>
          <w:color w:val="000000"/>
          <w:sz w:val="28"/>
        </w:rPr>
        <w:t xml:space="preserve">
2871 2 1 2     Просроченное вознаграждение банка по полученным гарантиям </w:t>
      </w:r>
      <w:r>
        <w:br/>
      </w:r>
      <w:r>
        <w:rPr>
          <w:rFonts w:ascii="Times New Roman"/>
          <w:b w:val="false"/>
          <w:i w:val="false"/>
          <w:color w:val="000000"/>
          <w:sz w:val="28"/>
        </w:rPr>
        <w:t xml:space="preserve">
               от Правительства иностранного государства в СКВ </w:t>
      </w:r>
      <w:r>
        <w:br/>
      </w:r>
      <w:r>
        <w:rPr>
          <w:rFonts w:ascii="Times New Roman"/>
          <w:b w:val="false"/>
          <w:i w:val="false"/>
          <w:color w:val="000000"/>
          <w:sz w:val="28"/>
        </w:rPr>
        <w:t xml:space="preserve">
2871 2 1 3     Просроченное вознаграждение банка по полученным гарантиям </w:t>
      </w:r>
      <w:r>
        <w:br/>
      </w:r>
      <w:r>
        <w:rPr>
          <w:rFonts w:ascii="Times New Roman"/>
          <w:b w:val="false"/>
          <w:i w:val="false"/>
          <w:color w:val="000000"/>
          <w:sz w:val="28"/>
        </w:rPr>
        <w:t xml:space="preserve">
               от Правительства иностранного государства в ДВВ </w:t>
      </w:r>
      <w:r>
        <w:br/>
      </w:r>
      <w:r>
        <w:rPr>
          <w:rFonts w:ascii="Times New Roman"/>
          <w:b w:val="false"/>
          <w:i w:val="false"/>
          <w:color w:val="000000"/>
          <w:sz w:val="28"/>
        </w:rPr>
        <w:t xml:space="preserve">
2871 2 2 1     Просроченное вознаграждение банка по полученным гарантиям </w:t>
      </w:r>
      <w:r>
        <w:br/>
      </w:r>
      <w:r>
        <w:rPr>
          <w:rFonts w:ascii="Times New Roman"/>
          <w:b w:val="false"/>
          <w:i w:val="false"/>
          <w:color w:val="000000"/>
          <w:sz w:val="28"/>
        </w:rPr>
        <w:t xml:space="preserve">
               от местных органов власти иностранного государства в тенге </w:t>
      </w:r>
      <w:r>
        <w:br/>
      </w:r>
      <w:r>
        <w:rPr>
          <w:rFonts w:ascii="Times New Roman"/>
          <w:b w:val="false"/>
          <w:i w:val="false"/>
          <w:color w:val="000000"/>
          <w:sz w:val="28"/>
        </w:rPr>
        <w:t xml:space="preserve">
2871 2 2 2     Просроченное вознаграждение банка по полученным гарантиям </w:t>
      </w:r>
      <w:r>
        <w:br/>
      </w:r>
      <w:r>
        <w:rPr>
          <w:rFonts w:ascii="Times New Roman"/>
          <w:b w:val="false"/>
          <w:i w:val="false"/>
          <w:color w:val="000000"/>
          <w:sz w:val="28"/>
        </w:rPr>
        <w:t xml:space="preserve">
               от местных органов власти иностранного государства в СКВ </w:t>
      </w:r>
      <w:r>
        <w:br/>
      </w:r>
      <w:r>
        <w:rPr>
          <w:rFonts w:ascii="Times New Roman"/>
          <w:b w:val="false"/>
          <w:i w:val="false"/>
          <w:color w:val="000000"/>
          <w:sz w:val="28"/>
        </w:rPr>
        <w:t xml:space="preserve">
2871 2 2 3     Просроченное вознаграждение банка по полученным гарантиям </w:t>
      </w:r>
      <w:r>
        <w:br/>
      </w:r>
      <w:r>
        <w:rPr>
          <w:rFonts w:ascii="Times New Roman"/>
          <w:b w:val="false"/>
          <w:i w:val="false"/>
          <w:color w:val="000000"/>
          <w:sz w:val="28"/>
        </w:rPr>
        <w:t xml:space="preserve">
               от местных органов власти иностранного государства в ДВВ </w:t>
      </w:r>
      <w:r>
        <w:br/>
      </w:r>
      <w:r>
        <w:rPr>
          <w:rFonts w:ascii="Times New Roman"/>
          <w:b w:val="false"/>
          <w:i w:val="false"/>
          <w:color w:val="000000"/>
          <w:sz w:val="28"/>
        </w:rPr>
        <w:t xml:space="preserve">
2871 2 3 1     Просроченное вознаграждение банка по полученным гарантиям </w:t>
      </w:r>
      <w:r>
        <w:br/>
      </w:r>
      <w:r>
        <w:rPr>
          <w:rFonts w:ascii="Times New Roman"/>
          <w:b w:val="false"/>
          <w:i w:val="false"/>
          <w:color w:val="000000"/>
          <w:sz w:val="28"/>
        </w:rPr>
        <w:t xml:space="preserve">
               от иностранных центральных банков в тенге </w:t>
      </w:r>
      <w:r>
        <w:br/>
      </w:r>
      <w:r>
        <w:rPr>
          <w:rFonts w:ascii="Times New Roman"/>
          <w:b w:val="false"/>
          <w:i w:val="false"/>
          <w:color w:val="000000"/>
          <w:sz w:val="28"/>
        </w:rPr>
        <w:t xml:space="preserve">
2871 2 3 2     Просроченное вознаграждение банка по полученным гарантиям </w:t>
      </w:r>
      <w:r>
        <w:br/>
      </w:r>
      <w:r>
        <w:rPr>
          <w:rFonts w:ascii="Times New Roman"/>
          <w:b w:val="false"/>
          <w:i w:val="false"/>
          <w:color w:val="000000"/>
          <w:sz w:val="28"/>
        </w:rPr>
        <w:t xml:space="preserve">
               от иностранных центральных банков в СКВ </w:t>
      </w:r>
      <w:r>
        <w:br/>
      </w:r>
      <w:r>
        <w:rPr>
          <w:rFonts w:ascii="Times New Roman"/>
          <w:b w:val="false"/>
          <w:i w:val="false"/>
          <w:color w:val="000000"/>
          <w:sz w:val="28"/>
        </w:rPr>
        <w:t xml:space="preserve">
2871 2 3 3     Просроченное вознаграждение банка по полученным гарантиям </w:t>
      </w:r>
      <w:r>
        <w:br/>
      </w:r>
      <w:r>
        <w:rPr>
          <w:rFonts w:ascii="Times New Roman"/>
          <w:b w:val="false"/>
          <w:i w:val="false"/>
          <w:color w:val="000000"/>
          <w:sz w:val="28"/>
        </w:rPr>
        <w:t xml:space="preserve">
               от иностранных центральных банков в ДВВ </w:t>
      </w:r>
      <w:r>
        <w:br/>
      </w:r>
      <w:r>
        <w:rPr>
          <w:rFonts w:ascii="Times New Roman"/>
          <w:b w:val="false"/>
          <w:i w:val="false"/>
          <w:color w:val="000000"/>
          <w:sz w:val="28"/>
        </w:rPr>
        <w:t xml:space="preserve">
2871 2 4 1     Просроченное вознаграждение банка по полученным гарантиям </w:t>
      </w:r>
      <w:r>
        <w:br/>
      </w:r>
      <w:r>
        <w:rPr>
          <w:rFonts w:ascii="Times New Roman"/>
          <w:b w:val="false"/>
          <w:i w:val="false"/>
          <w:color w:val="000000"/>
          <w:sz w:val="28"/>
        </w:rPr>
        <w:t xml:space="preserve">
               от банков-нерезидентов в тенге </w:t>
      </w:r>
      <w:r>
        <w:br/>
      </w:r>
      <w:r>
        <w:rPr>
          <w:rFonts w:ascii="Times New Roman"/>
          <w:b w:val="false"/>
          <w:i w:val="false"/>
          <w:color w:val="000000"/>
          <w:sz w:val="28"/>
        </w:rPr>
        <w:t xml:space="preserve">
2871 2 4 2     Просроченное вознаграждение банка по полученным гарантиям </w:t>
      </w:r>
      <w:r>
        <w:br/>
      </w:r>
      <w:r>
        <w:rPr>
          <w:rFonts w:ascii="Times New Roman"/>
          <w:b w:val="false"/>
          <w:i w:val="false"/>
          <w:color w:val="000000"/>
          <w:sz w:val="28"/>
        </w:rPr>
        <w:t xml:space="preserve">
               от банков-нерезидентов в СКВ </w:t>
      </w:r>
      <w:r>
        <w:br/>
      </w:r>
      <w:r>
        <w:rPr>
          <w:rFonts w:ascii="Times New Roman"/>
          <w:b w:val="false"/>
          <w:i w:val="false"/>
          <w:color w:val="000000"/>
          <w:sz w:val="28"/>
        </w:rPr>
        <w:t xml:space="preserve">
2871 2 4 3     Просроченное вознаграждение банка по полученным гарантиям </w:t>
      </w:r>
      <w:r>
        <w:br/>
      </w:r>
      <w:r>
        <w:rPr>
          <w:rFonts w:ascii="Times New Roman"/>
          <w:b w:val="false"/>
          <w:i w:val="false"/>
          <w:color w:val="000000"/>
          <w:sz w:val="28"/>
        </w:rPr>
        <w:t xml:space="preserve">
               от банков-нерезидентов в ДВВ </w:t>
      </w:r>
      <w:r>
        <w:br/>
      </w:r>
      <w:r>
        <w:rPr>
          <w:rFonts w:ascii="Times New Roman"/>
          <w:b w:val="false"/>
          <w:i w:val="false"/>
          <w:color w:val="000000"/>
          <w:sz w:val="28"/>
        </w:rPr>
        <w:t xml:space="preserve">
2871 2 5 1     Просроченное вознаграждение банка по полученным гарантиям </w:t>
      </w:r>
      <w:r>
        <w:br/>
      </w:r>
      <w:r>
        <w:rPr>
          <w:rFonts w:ascii="Times New Roman"/>
          <w:b w:val="false"/>
          <w:i w:val="false"/>
          <w:color w:val="000000"/>
          <w:sz w:val="28"/>
        </w:rPr>
        <w:t xml:space="preserve">
               от организаций-нерезидентов, осуществляющих отдельные </w:t>
      </w:r>
      <w:r>
        <w:br/>
      </w:r>
      <w:r>
        <w:rPr>
          <w:rFonts w:ascii="Times New Roman"/>
          <w:b w:val="false"/>
          <w:i w:val="false"/>
          <w:color w:val="000000"/>
          <w:sz w:val="28"/>
        </w:rPr>
        <w:t xml:space="preserve">
               виды банковских операций в тенге </w:t>
      </w:r>
      <w:r>
        <w:br/>
      </w:r>
      <w:r>
        <w:rPr>
          <w:rFonts w:ascii="Times New Roman"/>
          <w:b w:val="false"/>
          <w:i w:val="false"/>
          <w:color w:val="000000"/>
          <w:sz w:val="28"/>
        </w:rPr>
        <w:t xml:space="preserve">
2871 2 5 2     Просроченное вознаграждение банка по полученным гарантиям </w:t>
      </w:r>
      <w:r>
        <w:br/>
      </w:r>
      <w:r>
        <w:rPr>
          <w:rFonts w:ascii="Times New Roman"/>
          <w:b w:val="false"/>
          <w:i w:val="false"/>
          <w:color w:val="000000"/>
          <w:sz w:val="28"/>
        </w:rPr>
        <w:t xml:space="preserve">
               от организаций-нерезидентов, осуществляющих отдельные </w:t>
      </w:r>
      <w:r>
        <w:br/>
      </w:r>
      <w:r>
        <w:rPr>
          <w:rFonts w:ascii="Times New Roman"/>
          <w:b w:val="false"/>
          <w:i w:val="false"/>
          <w:color w:val="000000"/>
          <w:sz w:val="28"/>
        </w:rPr>
        <w:t xml:space="preserve">
               виды банковских операций в СКВ </w:t>
      </w:r>
      <w:r>
        <w:br/>
      </w:r>
      <w:r>
        <w:rPr>
          <w:rFonts w:ascii="Times New Roman"/>
          <w:b w:val="false"/>
          <w:i w:val="false"/>
          <w:color w:val="000000"/>
          <w:sz w:val="28"/>
        </w:rPr>
        <w:t xml:space="preserve">
2871 2 5 3     Просроченное вознаграждение банка по полученным гарантиям </w:t>
      </w:r>
      <w:r>
        <w:br/>
      </w:r>
      <w:r>
        <w:rPr>
          <w:rFonts w:ascii="Times New Roman"/>
          <w:b w:val="false"/>
          <w:i w:val="false"/>
          <w:color w:val="000000"/>
          <w:sz w:val="28"/>
        </w:rPr>
        <w:t xml:space="preserve">
               от организаций-нерезидентов, осуществляющих отдельные </w:t>
      </w:r>
      <w:r>
        <w:br/>
      </w:r>
      <w:r>
        <w:rPr>
          <w:rFonts w:ascii="Times New Roman"/>
          <w:b w:val="false"/>
          <w:i w:val="false"/>
          <w:color w:val="000000"/>
          <w:sz w:val="28"/>
        </w:rPr>
        <w:t xml:space="preserve">
               виды банковских операций в ДВВ </w:t>
      </w:r>
      <w:r>
        <w:br/>
      </w:r>
      <w:r>
        <w:rPr>
          <w:rFonts w:ascii="Times New Roman"/>
          <w:b w:val="false"/>
          <w:i w:val="false"/>
          <w:color w:val="000000"/>
          <w:sz w:val="28"/>
        </w:rPr>
        <w:t xml:space="preserve">
2871 2 6 1     Просроченное вознаграждение банка по полученным гарантиям </w:t>
      </w:r>
      <w:r>
        <w:br/>
      </w:r>
      <w:r>
        <w:rPr>
          <w:rFonts w:ascii="Times New Roman"/>
          <w:b w:val="false"/>
          <w:i w:val="false"/>
          <w:color w:val="000000"/>
          <w:sz w:val="28"/>
        </w:rPr>
        <w:t xml:space="preserve">
               от государственных нефинансовых организаций иностранного </w:t>
      </w:r>
      <w:r>
        <w:br/>
      </w:r>
      <w:r>
        <w:rPr>
          <w:rFonts w:ascii="Times New Roman"/>
          <w:b w:val="false"/>
          <w:i w:val="false"/>
          <w:color w:val="000000"/>
          <w:sz w:val="28"/>
        </w:rPr>
        <w:t xml:space="preserve">
               государства в тенге </w:t>
      </w:r>
      <w:r>
        <w:br/>
      </w:r>
      <w:r>
        <w:rPr>
          <w:rFonts w:ascii="Times New Roman"/>
          <w:b w:val="false"/>
          <w:i w:val="false"/>
          <w:color w:val="000000"/>
          <w:sz w:val="28"/>
        </w:rPr>
        <w:t xml:space="preserve">
2871 2 6 2     Просроченное вознаграждение банка по полученным гарантиям </w:t>
      </w:r>
      <w:r>
        <w:br/>
      </w:r>
      <w:r>
        <w:rPr>
          <w:rFonts w:ascii="Times New Roman"/>
          <w:b w:val="false"/>
          <w:i w:val="false"/>
          <w:color w:val="000000"/>
          <w:sz w:val="28"/>
        </w:rPr>
        <w:t xml:space="preserve">
               от государственных нефинансовых организаций иностранного </w:t>
      </w:r>
      <w:r>
        <w:br/>
      </w:r>
      <w:r>
        <w:rPr>
          <w:rFonts w:ascii="Times New Roman"/>
          <w:b w:val="false"/>
          <w:i w:val="false"/>
          <w:color w:val="000000"/>
          <w:sz w:val="28"/>
        </w:rPr>
        <w:t xml:space="preserve">
               государства в СКВ </w:t>
      </w:r>
      <w:r>
        <w:br/>
      </w:r>
      <w:r>
        <w:rPr>
          <w:rFonts w:ascii="Times New Roman"/>
          <w:b w:val="false"/>
          <w:i w:val="false"/>
          <w:color w:val="000000"/>
          <w:sz w:val="28"/>
        </w:rPr>
        <w:t xml:space="preserve">
2871 2 6 3     Просроченное вознаграждение банка по полученным гарантиям </w:t>
      </w:r>
      <w:r>
        <w:br/>
      </w:r>
      <w:r>
        <w:rPr>
          <w:rFonts w:ascii="Times New Roman"/>
          <w:b w:val="false"/>
          <w:i w:val="false"/>
          <w:color w:val="000000"/>
          <w:sz w:val="28"/>
        </w:rPr>
        <w:t xml:space="preserve">
               от государственных нефинансовых организаций иностранного </w:t>
      </w:r>
      <w:r>
        <w:br/>
      </w:r>
      <w:r>
        <w:rPr>
          <w:rFonts w:ascii="Times New Roman"/>
          <w:b w:val="false"/>
          <w:i w:val="false"/>
          <w:color w:val="000000"/>
          <w:sz w:val="28"/>
        </w:rPr>
        <w:t xml:space="preserve">
               государства в ДВВ </w:t>
      </w:r>
      <w:r>
        <w:br/>
      </w:r>
      <w:r>
        <w:rPr>
          <w:rFonts w:ascii="Times New Roman"/>
          <w:b w:val="false"/>
          <w:i w:val="false"/>
          <w:color w:val="000000"/>
          <w:sz w:val="28"/>
        </w:rPr>
        <w:t xml:space="preserve">
2871 2 7 1     Просроченное вознаграждение банка по полученным гарантиям </w:t>
      </w:r>
      <w:r>
        <w:br/>
      </w:r>
      <w:r>
        <w:rPr>
          <w:rFonts w:ascii="Times New Roman"/>
          <w:b w:val="false"/>
          <w:i w:val="false"/>
          <w:color w:val="000000"/>
          <w:sz w:val="28"/>
        </w:rPr>
        <w:t xml:space="preserve">
               от негосударственных нефинансовых организаций иностранного </w:t>
      </w:r>
      <w:r>
        <w:br/>
      </w:r>
      <w:r>
        <w:rPr>
          <w:rFonts w:ascii="Times New Roman"/>
          <w:b w:val="false"/>
          <w:i w:val="false"/>
          <w:color w:val="000000"/>
          <w:sz w:val="28"/>
        </w:rPr>
        <w:t xml:space="preserve">
               государства в тенге </w:t>
      </w:r>
      <w:r>
        <w:br/>
      </w:r>
      <w:r>
        <w:rPr>
          <w:rFonts w:ascii="Times New Roman"/>
          <w:b w:val="false"/>
          <w:i w:val="false"/>
          <w:color w:val="000000"/>
          <w:sz w:val="28"/>
        </w:rPr>
        <w:t xml:space="preserve">
2871 2 7 2     Просроченное вознаграждение банка по полученным гарантиям </w:t>
      </w:r>
      <w:r>
        <w:br/>
      </w:r>
      <w:r>
        <w:rPr>
          <w:rFonts w:ascii="Times New Roman"/>
          <w:b w:val="false"/>
          <w:i w:val="false"/>
          <w:color w:val="000000"/>
          <w:sz w:val="28"/>
        </w:rPr>
        <w:t xml:space="preserve">
               от негосударственных нефинансовых организаций иностранного </w:t>
      </w:r>
      <w:r>
        <w:br/>
      </w:r>
      <w:r>
        <w:rPr>
          <w:rFonts w:ascii="Times New Roman"/>
          <w:b w:val="false"/>
          <w:i w:val="false"/>
          <w:color w:val="000000"/>
          <w:sz w:val="28"/>
        </w:rPr>
        <w:t xml:space="preserve">
               государства в СКВ </w:t>
      </w:r>
      <w:r>
        <w:br/>
      </w:r>
      <w:r>
        <w:rPr>
          <w:rFonts w:ascii="Times New Roman"/>
          <w:b w:val="false"/>
          <w:i w:val="false"/>
          <w:color w:val="000000"/>
          <w:sz w:val="28"/>
        </w:rPr>
        <w:t xml:space="preserve">
2871 2 7 3     Просроченное вознаграждение банка по полученным гарантиям </w:t>
      </w:r>
      <w:r>
        <w:br/>
      </w:r>
      <w:r>
        <w:rPr>
          <w:rFonts w:ascii="Times New Roman"/>
          <w:b w:val="false"/>
          <w:i w:val="false"/>
          <w:color w:val="000000"/>
          <w:sz w:val="28"/>
        </w:rPr>
        <w:t xml:space="preserve">
               от негосударственных нефинансовых организаций иностранного </w:t>
      </w:r>
      <w:r>
        <w:br/>
      </w:r>
      <w:r>
        <w:rPr>
          <w:rFonts w:ascii="Times New Roman"/>
          <w:b w:val="false"/>
          <w:i w:val="false"/>
          <w:color w:val="000000"/>
          <w:sz w:val="28"/>
        </w:rPr>
        <w:t xml:space="preserve">
               государства в ДВВ </w:t>
      </w:r>
      <w:r>
        <w:br/>
      </w:r>
      <w:r>
        <w:rPr>
          <w:rFonts w:ascii="Times New Roman"/>
          <w:b w:val="false"/>
          <w:i w:val="false"/>
          <w:color w:val="000000"/>
          <w:sz w:val="28"/>
        </w:rPr>
        <w:t xml:space="preserve">
2871 2 9 1     Просроченное вознаграждение банка по полученным гарантиям </w:t>
      </w:r>
      <w:r>
        <w:br/>
      </w:r>
      <w:r>
        <w:rPr>
          <w:rFonts w:ascii="Times New Roman"/>
          <w:b w:val="false"/>
          <w:i w:val="false"/>
          <w:color w:val="000000"/>
          <w:sz w:val="28"/>
        </w:rPr>
        <w:t xml:space="preserve">
               от домашних хозяйств-нерезидентов в тенге </w:t>
      </w:r>
      <w:r>
        <w:br/>
      </w:r>
      <w:r>
        <w:rPr>
          <w:rFonts w:ascii="Times New Roman"/>
          <w:b w:val="false"/>
          <w:i w:val="false"/>
          <w:color w:val="000000"/>
          <w:sz w:val="28"/>
        </w:rPr>
        <w:t xml:space="preserve">
2871 2 9 2     Просроченное вознаграждение банка по полученным гарантиям </w:t>
      </w:r>
      <w:r>
        <w:br/>
      </w:r>
      <w:r>
        <w:rPr>
          <w:rFonts w:ascii="Times New Roman"/>
          <w:b w:val="false"/>
          <w:i w:val="false"/>
          <w:color w:val="000000"/>
          <w:sz w:val="28"/>
        </w:rPr>
        <w:t xml:space="preserve">
               от домашних хозяйств-нерезидентов в СКВ </w:t>
      </w:r>
      <w:r>
        <w:br/>
      </w:r>
      <w:r>
        <w:rPr>
          <w:rFonts w:ascii="Times New Roman"/>
          <w:b w:val="false"/>
          <w:i w:val="false"/>
          <w:color w:val="000000"/>
          <w:sz w:val="28"/>
        </w:rPr>
        <w:t xml:space="preserve">
2871 2 9 3     Просроченное вознаграждение банка по полученным гарантиям </w:t>
      </w:r>
      <w:r>
        <w:br/>
      </w:r>
      <w:r>
        <w:rPr>
          <w:rFonts w:ascii="Times New Roman"/>
          <w:b w:val="false"/>
          <w:i w:val="false"/>
          <w:color w:val="000000"/>
          <w:sz w:val="28"/>
        </w:rPr>
        <w:t xml:space="preserve">
               от домашних хозяйств-нерезидентов в ДВВ"; </w:t>
      </w:r>
      <w:r>
        <w:br/>
      </w:r>
      <w:r>
        <w:rPr>
          <w:rFonts w:ascii="Times New Roman"/>
          <w:b w:val="false"/>
          <w:i w:val="false"/>
          <w:color w:val="000000"/>
          <w:sz w:val="28"/>
        </w:rPr>
        <w:t xml:space="preserve">
"4308 0 0 0  Доходы, связанные с получением вознаграждения по займам, </w:t>
      </w:r>
      <w:r>
        <w:br/>
      </w:r>
      <w:r>
        <w:rPr>
          <w:rFonts w:ascii="Times New Roman"/>
          <w:b w:val="false"/>
          <w:i w:val="false"/>
          <w:color w:val="000000"/>
          <w:sz w:val="28"/>
        </w:rPr>
        <w:t xml:space="preserve">
             предоставленным другим банкам по операциям "Обратное РЕПО"; </w:t>
      </w:r>
      <w:r>
        <w:br/>
      </w:r>
      <w:r>
        <w:rPr>
          <w:rFonts w:ascii="Times New Roman"/>
          <w:b w:val="false"/>
          <w:i w:val="false"/>
          <w:color w:val="000000"/>
          <w:sz w:val="28"/>
        </w:rPr>
        <w:t xml:space="preserve">
"4408 0 0 0  Доходы, связанные с получением вознаграждения по займам, </w:t>
      </w:r>
      <w:r>
        <w:br/>
      </w:r>
      <w:r>
        <w:rPr>
          <w:rFonts w:ascii="Times New Roman"/>
          <w:b w:val="false"/>
          <w:i w:val="false"/>
          <w:color w:val="000000"/>
          <w:sz w:val="28"/>
        </w:rPr>
        <w:t xml:space="preserve">
             предоставленным клиентам по операциям "Обратное РЕПО"; </w:t>
      </w:r>
      <w:r>
        <w:br/>
      </w:r>
      <w:r>
        <w:rPr>
          <w:rFonts w:ascii="Times New Roman"/>
          <w:b w:val="false"/>
          <w:i w:val="false"/>
          <w:color w:val="000000"/>
          <w:sz w:val="28"/>
        </w:rPr>
        <w:t xml:space="preserve">
"4455 0 0 0  Положительные разницы по операциям "Своп"; </w:t>
      </w:r>
      <w:r>
        <w:br/>
      </w:r>
      <w:r>
        <w:rPr>
          <w:rFonts w:ascii="Times New Roman"/>
          <w:b w:val="false"/>
          <w:i w:val="false"/>
          <w:color w:val="000000"/>
          <w:sz w:val="28"/>
        </w:rPr>
        <w:t xml:space="preserve">
"4490      Доходы, связанные с получением вознаграждения по дилинговым </w:t>
      </w:r>
      <w:r>
        <w:br/>
      </w:r>
      <w:r>
        <w:rPr>
          <w:rFonts w:ascii="Times New Roman"/>
          <w:b w:val="false"/>
          <w:i w:val="false"/>
          <w:color w:val="000000"/>
          <w:sz w:val="28"/>
        </w:rPr>
        <w:t xml:space="preserve">
           операциям"; </w:t>
      </w:r>
      <w:r>
        <w:br/>
      </w:r>
      <w:r>
        <w:rPr>
          <w:rFonts w:ascii="Times New Roman"/>
          <w:b w:val="false"/>
          <w:i w:val="false"/>
          <w:color w:val="000000"/>
          <w:sz w:val="28"/>
        </w:rPr>
        <w:t xml:space="preserve">
"4706 0 0 0  Доход от переоценки займов в тенге с фиксацией валютного </w:t>
      </w:r>
      <w:r>
        <w:br/>
      </w:r>
      <w:r>
        <w:rPr>
          <w:rFonts w:ascii="Times New Roman"/>
          <w:b w:val="false"/>
          <w:i w:val="false"/>
          <w:color w:val="000000"/>
          <w:sz w:val="28"/>
        </w:rPr>
        <w:t xml:space="preserve">
             эквивалента займов, предоставленных клиентам"; </w:t>
      </w:r>
      <w:r>
        <w:br/>
      </w:r>
      <w:r>
        <w:rPr>
          <w:rFonts w:ascii="Times New Roman"/>
          <w:b w:val="false"/>
          <w:i w:val="false"/>
          <w:color w:val="000000"/>
          <w:sz w:val="28"/>
        </w:rPr>
        <w:t xml:space="preserve">
"4800      Прочие операционные доходы </w:t>
      </w:r>
      <w:r>
        <w:br/>
      </w:r>
      <w:r>
        <w:rPr>
          <w:rFonts w:ascii="Times New Roman"/>
          <w:b w:val="false"/>
          <w:i w:val="false"/>
          <w:color w:val="000000"/>
          <w:sz w:val="28"/>
        </w:rPr>
        <w:t xml:space="preserve">
4802 0 0 0   Прочий операционный доход"; </w:t>
      </w:r>
      <w:r>
        <w:br/>
      </w:r>
      <w:r>
        <w:rPr>
          <w:rFonts w:ascii="Times New Roman"/>
          <w:b w:val="false"/>
          <w:i w:val="false"/>
          <w:color w:val="000000"/>
          <w:sz w:val="28"/>
        </w:rPr>
        <w:t xml:space="preserve">
"5053 0 0 0  Расходы, связанные с выплатой вознаграждения по займам, </w:t>
      </w:r>
      <w:r>
        <w:br/>
      </w:r>
      <w:r>
        <w:rPr>
          <w:rFonts w:ascii="Times New Roman"/>
          <w:b w:val="false"/>
          <w:i w:val="false"/>
          <w:color w:val="000000"/>
          <w:sz w:val="28"/>
        </w:rPr>
        <w:t xml:space="preserve">
             полученным от других банков по операциям "РЕПО"; </w:t>
      </w:r>
      <w:r>
        <w:br/>
      </w:r>
      <w:r>
        <w:rPr>
          <w:rFonts w:ascii="Times New Roman"/>
          <w:b w:val="false"/>
          <w:i w:val="false"/>
          <w:color w:val="000000"/>
          <w:sz w:val="28"/>
        </w:rPr>
        <w:t xml:space="preserve">
"5231 0 0 0  Расходы, связанные с выплатой вознаграждения по займам, </w:t>
      </w:r>
      <w:r>
        <w:br/>
      </w:r>
      <w:r>
        <w:rPr>
          <w:rFonts w:ascii="Times New Roman"/>
          <w:b w:val="false"/>
          <w:i w:val="false"/>
          <w:color w:val="000000"/>
          <w:sz w:val="28"/>
        </w:rPr>
        <w:t xml:space="preserve">
             полученным от клиентов по операциям "РЕПО"; </w:t>
      </w:r>
      <w:r>
        <w:br/>
      </w:r>
      <w:r>
        <w:rPr>
          <w:rFonts w:ascii="Times New Roman"/>
          <w:b w:val="false"/>
          <w:i w:val="false"/>
          <w:color w:val="000000"/>
          <w:sz w:val="28"/>
        </w:rPr>
        <w:t xml:space="preserve">
"5304 0 0 0  Отрицательные разницы по операциям "Своп"; </w:t>
      </w:r>
      <w:r>
        <w:br/>
      </w:r>
      <w:r>
        <w:rPr>
          <w:rFonts w:ascii="Times New Roman"/>
          <w:b w:val="false"/>
          <w:i w:val="false"/>
          <w:color w:val="000000"/>
          <w:sz w:val="28"/>
        </w:rPr>
        <w:t xml:space="preserve">
"5440      Расходы, связанные с выплатой вознаграждения по дилинговым </w:t>
      </w:r>
      <w:r>
        <w:br/>
      </w:r>
      <w:r>
        <w:rPr>
          <w:rFonts w:ascii="Times New Roman"/>
          <w:b w:val="false"/>
          <w:i w:val="false"/>
          <w:color w:val="000000"/>
          <w:sz w:val="28"/>
        </w:rPr>
        <w:t xml:space="preserve">
           операциям"; </w:t>
      </w:r>
      <w:r>
        <w:br/>
      </w:r>
      <w:r>
        <w:rPr>
          <w:rFonts w:ascii="Times New Roman"/>
          <w:b w:val="false"/>
          <w:i w:val="false"/>
          <w:color w:val="000000"/>
          <w:sz w:val="28"/>
        </w:rPr>
        <w:t xml:space="preserve">
"5706 0 0 0  Расход от переоценки займов в тенге с фиксацией валютного </w:t>
      </w:r>
      <w:r>
        <w:br/>
      </w:r>
      <w:r>
        <w:rPr>
          <w:rFonts w:ascii="Times New Roman"/>
          <w:b w:val="false"/>
          <w:i w:val="false"/>
          <w:color w:val="000000"/>
          <w:sz w:val="28"/>
        </w:rPr>
        <w:t xml:space="preserve">
             эквивалента займов, полученных от других банков </w:t>
      </w:r>
      <w:r>
        <w:br/>
      </w:r>
      <w:r>
        <w:rPr>
          <w:rFonts w:ascii="Times New Roman"/>
          <w:b w:val="false"/>
          <w:i w:val="false"/>
          <w:color w:val="000000"/>
          <w:sz w:val="28"/>
        </w:rPr>
        <w:t xml:space="preserve">
5707 0 0 0   Расход от переоценки займов в тенге с фиксацией валютного </w:t>
      </w:r>
      <w:r>
        <w:br/>
      </w:r>
      <w:r>
        <w:rPr>
          <w:rFonts w:ascii="Times New Roman"/>
          <w:b w:val="false"/>
          <w:i w:val="false"/>
          <w:color w:val="000000"/>
          <w:sz w:val="28"/>
        </w:rPr>
        <w:t xml:space="preserve">
             эквивалента займов, полученных от организаций, </w:t>
      </w:r>
      <w:r>
        <w:br/>
      </w:r>
      <w:r>
        <w:rPr>
          <w:rFonts w:ascii="Times New Roman"/>
          <w:b w:val="false"/>
          <w:i w:val="false"/>
          <w:color w:val="000000"/>
          <w:sz w:val="28"/>
        </w:rPr>
        <w:t xml:space="preserve">
             осуществляющих отдельные виды банковских операций"; </w:t>
      </w:r>
      <w:r>
        <w:br/>
      </w:r>
      <w:r>
        <w:rPr>
          <w:rFonts w:ascii="Times New Roman"/>
          <w:b w:val="false"/>
          <w:i w:val="false"/>
          <w:color w:val="000000"/>
          <w:sz w:val="28"/>
        </w:rPr>
        <w:t xml:space="preserve">
"5751 0 0 0  Прочие административные расходы"; </w:t>
      </w:r>
      <w:r>
        <w:br/>
      </w:r>
      <w:r>
        <w:rPr>
          <w:rFonts w:ascii="Times New Roman"/>
          <w:b w:val="false"/>
          <w:i w:val="false"/>
          <w:color w:val="000000"/>
          <w:sz w:val="28"/>
        </w:rPr>
        <w:t xml:space="preserve">
"5800      Прочие операционные расходы </w:t>
      </w:r>
      <w:r>
        <w:br/>
      </w:r>
      <w:r>
        <w:rPr>
          <w:rFonts w:ascii="Times New Roman"/>
          <w:b w:val="false"/>
          <w:i w:val="false"/>
          <w:color w:val="000000"/>
          <w:sz w:val="28"/>
        </w:rPr>
        <w:t xml:space="preserve">
5801 0 0 0   Расходы по аренде </w:t>
      </w:r>
      <w:r>
        <w:br/>
      </w:r>
      <w:r>
        <w:rPr>
          <w:rFonts w:ascii="Times New Roman"/>
          <w:b w:val="false"/>
          <w:i w:val="false"/>
          <w:color w:val="000000"/>
          <w:sz w:val="28"/>
        </w:rPr>
        <w:t xml:space="preserve">
5802 0 0 0   Прочий операционный расход </w:t>
      </w:r>
      <w:r>
        <w:br/>
      </w:r>
      <w:r>
        <w:rPr>
          <w:rFonts w:ascii="Times New Roman"/>
          <w:b w:val="false"/>
          <w:i w:val="false"/>
          <w:color w:val="000000"/>
          <w:sz w:val="28"/>
        </w:rPr>
        <w:t xml:space="preserve">
5803 0 0 0   Расходы от акцептов </w:t>
      </w:r>
      <w:r>
        <w:br/>
      </w:r>
      <w:r>
        <w:rPr>
          <w:rFonts w:ascii="Times New Roman"/>
          <w:b w:val="false"/>
          <w:i w:val="false"/>
          <w:color w:val="000000"/>
          <w:sz w:val="28"/>
        </w:rPr>
        <w:t xml:space="preserve">
5804 0 0 0   Расходы по полученным банком гарантиям"; </w:t>
      </w:r>
      <w:r>
        <w:br/>
      </w:r>
      <w:r>
        <w:rPr>
          <w:rFonts w:ascii="Times New Roman"/>
          <w:b w:val="false"/>
          <w:i w:val="false"/>
          <w:color w:val="000000"/>
          <w:sz w:val="28"/>
        </w:rPr>
        <w:t xml:space="preserve">
"7510 0 0 0  Деньги в доверительном (трастовом) управлении"; </w:t>
      </w:r>
      <w:r>
        <w:br/>
      </w:r>
      <w:r>
        <w:rPr>
          <w:rFonts w:ascii="Times New Roman"/>
          <w:b w:val="false"/>
          <w:i w:val="false"/>
          <w:color w:val="000000"/>
          <w:sz w:val="28"/>
        </w:rPr>
        <w:t xml:space="preserve">
      после счета 1005 2 3 3 дополнить следующими счетами и группой </w:t>
      </w:r>
      <w:r>
        <w:br/>
      </w:r>
      <w:r>
        <w:rPr>
          <w:rFonts w:ascii="Times New Roman"/>
          <w:b w:val="false"/>
          <w:i w:val="false"/>
          <w:color w:val="000000"/>
          <w:sz w:val="28"/>
        </w:rPr>
        <w:t xml:space="preserve">
счетов: </w:t>
      </w:r>
      <w:r>
        <w:br/>
      </w:r>
      <w:r>
        <w:rPr>
          <w:rFonts w:ascii="Times New Roman"/>
          <w:b w:val="false"/>
          <w:i w:val="false"/>
          <w:color w:val="000000"/>
          <w:sz w:val="28"/>
        </w:rPr>
        <w:t xml:space="preserve">
"1007 0 0 0  Монеты, изготовленные из драгоценных металлов, в кассе </w:t>
      </w:r>
      <w:r>
        <w:br/>
      </w:r>
      <w:r>
        <w:rPr>
          <w:rFonts w:ascii="Times New Roman"/>
          <w:b w:val="false"/>
          <w:i w:val="false"/>
          <w:color w:val="000000"/>
          <w:sz w:val="28"/>
        </w:rPr>
        <w:t xml:space="preserve">
1007 1 3 1     Монеты, изготовленные из драгоценных металлов, </w:t>
      </w:r>
      <w:r>
        <w:br/>
      </w:r>
      <w:r>
        <w:rPr>
          <w:rFonts w:ascii="Times New Roman"/>
          <w:b w:val="false"/>
          <w:i w:val="false"/>
          <w:color w:val="000000"/>
          <w:sz w:val="28"/>
        </w:rPr>
        <w:t xml:space="preserve">
               в кассе в тенге </w:t>
      </w:r>
      <w:r>
        <w:br/>
      </w:r>
      <w:r>
        <w:rPr>
          <w:rFonts w:ascii="Times New Roman"/>
          <w:b w:val="false"/>
          <w:i w:val="false"/>
          <w:color w:val="000000"/>
          <w:sz w:val="28"/>
        </w:rPr>
        <w:t xml:space="preserve">
1007 2 3 2     Монеты, изготовленные из драгоценных металлов, в кассе </w:t>
      </w:r>
      <w:r>
        <w:br/>
      </w:r>
      <w:r>
        <w:rPr>
          <w:rFonts w:ascii="Times New Roman"/>
          <w:b w:val="false"/>
          <w:i w:val="false"/>
          <w:color w:val="000000"/>
          <w:sz w:val="28"/>
        </w:rPr>
        <w:t xml:space="preserve">
               в СКВ </w:t>
      </w:r>
      <w:r>
        <w:br/>
      </w:r>
      <w:r>
        <w:rPr>
          <w:rFonts w:ascii="Times New Roman"/>
          <w:b w:val="false"/>
          <w:i w:val="false"/>
          <w:color w:val="000000"/>
          <w:sz w:val="28"/>
        </w:rPr>
        <w:t xml:space="preserve">
1007 2 3 3     Монеты, изготовленные из драгоценных металлов, в кассе </w:t>
      </w:r>
      <w:r>
        <w:br/>
      </w:r>
      <w:r>
        <w:rPr>
          <w:rFonts w:ascii="Times New Roman"/>
          <w:b w:val="false"/>
          <w:i w:val="false"/>
          <w:color w:val="000000"/>
          <w:sz w:val="28"/>
        </w:rPr>
        <w:t xml:space="preserve">
               в ДВВ </w:t>
      </w:r>
      <w:r>
        <w:br/>
      </w:r>
      <w:r>
        <w:rPr>
          <w:rFonts w:ascii="Times New Roman"/>
          <w:b w:val="false"/>
          <w:i w:val="false"/>
          <w:color w:val="000000"/>
          <w:sz w:val="28"/>
        </w:rPr>
        <w:t xml:space="preserve">
1008 0 0 0   Деньги в дорожных чеках </w:t>
      </w:r>
      <w:r>
        <w:br/>
      </w:r>
      <w:r>
        <w:rPr>
          <w:rFonts w:ascii="Times New Roman"/>
          <w:b w:val="false"/>
          <w:i w:val="false"/>
          <w:color w:val="000000"/>
          <w:sz w:val="28"/>
        </w:rPr>
        <w:t xml:space="preserve">
1008 1 4 1     Деньги в дорожных чеках в тенге банков-резидентов </w:t>
      </w:r>
      <w:r>
        <w:br/>
      </w:r>
      <w:r>
        <w:rPr>
          <w:rFonts w:ascii="Times New Roman"/>
          <w:b w:val="false"/>
          <w:i w:val="false"/>
          <w:color w:val="000000"/>
          <w:sz w:val="28"/>
        </w:rPr>
        <w:t xml:space="preserve">
1008 1 4 2     Деньги в дорожных чеках в СКВ банков-резидентов </w:t>
      </w:r>
      <w:r>
        <w:br/>
      </w:r>
      <w:r>
        <w:rPr>
          <w:rFonts w:ascii="Times New Roman"/>
          <w:b w:val="false"/>
          <w:i w:val="false"/>
          <w:color w:val="000000"/>
          <w:sz w:val="28"/>
        </w:rPr>
        <w:t xml:space="preserve">
1008 1 4 3     Деньги в дорожных чеках в ДВВ банков-резидентов </w:t>
      </w:r>
      <w:r>
        <w:br/>
      </w:r>
      <w:r>
        <w:rPr>
          <w:rFonts w:ascii="Times New Roman"/>
          <w:b w:val="false"/>
          <w:i w:val="false"/>
          <w:color w:val="000000"/>
          <w:sz w:val="28"/>
        </w:rPr>
        <w:t xml:space="preserve">
1008 2 3 1     Деньги в дорожных чеках в тенге иностранного центрального </w:t>
      </w:r>
      <w:r>
        <w:br/>
      </w:r>
      <w:r>
        <w:rPr>
          <w:rFonts w:ascii="Times New Roman"/>
          <w:b w:val="false"/>
          <w:i w:val="false"/>
          <w:color w:val="000000"/>
          <w:sz w:val="28"/>
        </w:rPr>
        <w:t xml:space="preserve">
               банка </w:t>
      </w:r>
      <w:r>
        <w:br/>
      </w:r>
      <w:r>
        <w:rPr>
          <w:rFonts w:ascii="Times New Roman"/>
          <w:b w:val="false"/>
          <w:i w:val="false"/>
          <w:color w:val="000000"/>
          <w:sz w:val="28"/>
        </w:rPr>
        <w:t xml:space="preserve">
1008 2 3 2     Деньги в дорожных чеках в СКВ иностранного центрального </w:t>
      </w:r>
      <w:r>
        <w:br/>
      </w:r>
      <w:r>
        <w:rPr>
          <w:rFonts w:ascii="Times New Roman"/>
          <w:b w:val="false"/>
          <w:i w:val="false"/>
          <w:color w:val="000000"/>
          <w:sz w:val="28"/>
        </w:rPr>
        <w:t xml:space="preserve">
               банка </w:t>
      </w:r>
      <w:r>
        <w:br/>
      </w:r>
      <w:r>
        <w:rPr>
          <w:rFonts w:ascii="Times New Roman"/>
          <w:b w:val="false"/>
          <w:i w:val="false"/>
          <w:color w:val="000000"/>
          <w:sz w:val="28"/>
        </w:rPr>
        <w:t xml:space="preserve">
1008 2 3 3     Деньги в дорожных чеках в ДВВ иностранного центрального </w:t>
      </w:r>
      <w:r>
        <w:br/>
      </w:r>
      <w:r>
        <w:rPr>
          <w:rFonts w:ascii="Times New Roman"/>
          <w:b w:val="false"/>
          <w:i w:val="false"/>
          <w:color w:val="000000"/>
          <w:sz w:val="28"/>
        </w:rPr>
        <w:t xml:space="preserve">
               банка </w:t>
      </w:r>
      <w:r>
        <w:br/>
      </w:r>
      <w:r>
        <w:rPr>
          <w:rFonts w:ascii="Times New Roman"/>
          <w:b w:val="false"/>
          <w:i w:val="false"/>
          <w:color w:val="000000"/>
          <w:sz w:val="28"/>
        </w:rPr>
        <w:t xml:space="preserve">
1008 2 4 1     Деньги в дорожных чеках в тенге банков-нерезидентов </w:t>
      </w:r>
      <w:r>
        <w:br/>
      </w:r>
      <w:r>
        <w:rPr>
          <w:rFonts w:ascii="Times New Roman"/>
          <w:b w:val="false"/>
          <w:i w:val="false"/>
          <w:color w:val="000000"/>
          <w:sz w:val="28"/>
        </w:rPr>
        <w:t xml:space="preserve">
1008 2 4 2     Деньги в дорожных чеках в СКВ банков-нерезидентов </w:t>
      </w:r>
      <w:r>
        <w:br/>
      </w:r>
      <w:r>
        <w:rPr>
          <w:rFonts w:ascii="Times New Roman"/>
          <w:b w:val="false"/>
          <w:i w:val="false"/>
          <w:color w:val="000000"/>
          <w:sz w:val="28"/>
        </w:rPr>
        <w:t xml:space="preserve">
1008 2 4 3     Деньги в дорожных чеках в ДВВ банков-нерезидентов </w:t>
      </w:r>
      <w:r>
        <w:br/>
      </w:r>
      <w:r>
        <w:rPr>
          <w:rFonts w:ascii="Times New Roman"/>
          <w:b w:val="false"/>
          <w:i w:val="false"/>
          <w:color w:val="000000"/>
          <w:sz w:val="28"/>
        </w:rPr>
        <w:t xml:space="preserve">
1010       Аффинированные драгоценные металлы </w:t>
      </w:r>
      <w:r>
        <w:br/>
      </w:r>
      <w:r>
        <w:rPr>
          <w:rFonts w:ascii="Times New Roman"/>
          <w:b w:val="false"/>
          <w:i w:val="false"/>
          <w:color w:val="000000"/>
          <w:sz w:val="28"/>
        </w:rPr>
        <w:t xml:space="preserve">
1011 0 0 0   Аффинированные драгоценные металлы </w:t>
      </w:r>
      <w:r>
        <w:br/>
      </w:r>
      <w:r>
        <w:rPr>
          <w:rFonts w:ascii="Times New Roman"/>
          <w:b w:val="false"/>
          <w:i w:val="false"/>
          <w:color w:val="000000"/>
          <w:sz w:val="28"/>
        </w:rPr>
        <w:t xml:space="preserve">
1012 0 0 0   Аффинированные драгоценные металлы в пути </w:t>
      </w:r>
      <w:r>
        <w:br/>
      </w:r>
      <w:r>
        <w:rPr>
          <w:rFonts w:ascii="Times New Roman"/>
          <w:b w:val="false"/>
          <w:i w:val="false"/>
          <w:color w:val="000000"/>
          <w:sz w:val="28"/>
        </w:rPr>
        <w:t xml:space="preserve">
1013 0 0 0   Аффинированные драгоценные металлы, размещенные на </w:t>
      </w:r>
      <w:r>
        <w:br/>
      </w:r>
      <w:r>
        <w:rPr>
          <w:rFonts w:ascii="Times New Roman"/>
          <w:b w:val="false"/>
          <w:i w:val="false"/>
          <w:color w:val="000000"/>
          <w:sz w:val="28"/>
        </w:rPr>
        <w:t xml:space="preserve">
             металлических счетах </w:t>
      </w:r>
      <w:r>
        <w:br/>
      </w:r>
      <w:r>
        <w:rPr>
          <w:rFonts w:ascii="Times New Roman"/>
          <w:b w:val="false"/>
          <w:i w:val="false"/>
          <w:color w:val="000000"/>
          <w:sz w:val="28"/>
        </w:rPr>
        <w:t xml:space="preserve">
1013 1 3 0     Аффинированные драгоценные металлы, размещенные на </w:t>
      </w:r>
      <w:r>
        <w:br/>
      </w:r>
      <w:r>
        <w:rPr>
          <w:rFonts w:ascii="Times New Roman"/>
          <w:b w:val="false"/>
          <w:i w:val="false"/>
          <w:color w:val="000000"/>
          <w:sz w:val="28"/>
        </w:rPr>
        <w:t xml:space="preserve">
               металлических счетах в Национальном Банке Республики </w:t>
      </w:r>
      <w:r>
        <w:br/>
      </w:r>
      <w:r>
        <w:rPr>
          <w:rFonts w:ascii="Times New Roman"/>
          <w:b w:val="false"/>
          <w:i w:val="false"/>
          <w:color w:val="000000"/>
          <w:sz w:val="28"/>
        </w:rPr>
        <w:t xml:space="preserve">
               Казахстан </w:t>
      </w:r>
      <w:r>
        <w:br/>
      </w:r>
      <w:r>
        <w:rPr>
          <w:rFonts w:ascii="Times New Roman"/>
          <w:b w:val="false"/>
          <w:i w:val="false"/>
          <w:color w:val="000000"/>
          <w:sz w:val="28"/>
        </w:rPr>
        <w:t xml:space="preserve">
1013 1 4 0     Аффинированные драгоценные металлы, размещенные на </w:t>
      </w:r>
      <w:r>
        <w:br/>
      </w:r>
      <w:r>
        <w:rPr>
          <w:rFonts w:ascii="Times New Roman"/>
          <w:b w:val="false"/>
          <w:i w:val="false"/>
          <w:color w:val="000000"/>
          <w:sz w:val="28"/>
        </w:rPr>
        <w:t xml:space="preserve">
               металлических счетах в банках-резидентах </w:t>
      </w:r>
      <w:r>
        <w:br/>
      </w:r>
      <w:r>
        <w:rPr>
          <w:rFonts w:ascii="Times New Roman"/>
          <w:b w:val="false"/>
          <w:i w:val="false"/>
          <w:color w:val="000000"/>
          <w:sz w:val="28"/>
        </w:rPr>
        <w:t xml:space="preserve">
1013 2 3 0     Аффинированные драгоценные металлы, размещенные на </w:t>
      </w:r>
      <w:r>
        <w:br/>
      </w:r>
      <w:r>
        <w:rPr>
          <w:rFonts w:ascii="Times New Roman"/>
          <w:b w:val="false"/>
          <w:i w:val="false"/>
          <w:color w:val="000000"/>
          <w:sz w:val="28"/>
        </w:rPr>
        <w:t xml:space="preserve">
               металлических счетах в иностранном центральном банке </w:t>
      </w:r>
      <w:r>
        <w:br/>
      </w:r>
      <w:r>
        <w:rPr>
          <w:rFonts w:ascii="Times New Roman"/>
          <w:b w:val="false"/>
          <w:i w:val="false"/>
          <w:color w:val="000000"/>
          <w:sz w:val="28"/>
        </w:rPr>
        <w:t xml:space="preserve">
1013 2 4 0     Аффинированные драгоценные металлы, размещенные на </w:t>
      </w:r>
      <w:r>
        <w:br/>
      </w:r>
      <w:r>
        <w:rPr>
          <w:rFonts w:ascii="Times New Roman"/>
          <w:b w:val="false"/>
          <w:i w:val="false"/>
          <w:color w:val="000000"/>
          <w:sz w:val="28"/>
        </w:rPr>
        <w:t xml:space="preserve">
               металлических счетах в банках-нерезидентах"; </w:t>
      </w:r>
      <w:r>
        <w:br/>
      </w:r>
      <w:r>
        <w:rPr>
          <w:rFonts w:ascii="Times New Roman"/>
          <w:b w:val="false"/>
          <w:i w:val="false"/>
          <w:color w:val="000000"/>
          <w:sz w:val="28"/>
        </w:rPr>
        <w:t xml:space="preserve">
      в наименованиях групп счетов 1100, 1250, 1350, 1400, 1470, 1550, 1700, 1850, 2150, 2550, 2700, 2810, 2830, 2850, 3000, 3100, 3500, 4100, 4350, 5150 и счетов 1101 000 - 1101 133, 1102 000 - 1102 133, 1103 000 - 1103 133, 1104 000 - 1104 133, 1306 000 - 1306 243, 1351 000 - 1351 143, 1352 000 - 1352 143, 1353 000 - 1353 243, 1424 000 - 1424 293, 1465 000, 1735 000 - 1735 243, 1811 000 - 1811 200, 1812 000 - 1812 100, 1813 000 - 1813 200, 1814 000 - 1814 200, 1815 000 - 1815 200, 1816 000 - 1816 200, 1817 000 - 1817 200, 1820 000 - 1820 200, 1821 000 - 1821 200, 1823 000 - 1823 200, 1824 000 - 1824 200, 1831 000 - 1831 200, 1832 000 - 1832 200, 1833 000 - 1833 200, 1834 000 - 1834 200, 1835 000 - 1835 200, 1836 000 - 1836 200, 1837 000 - 1837 200, 1840 000 - 1840 200, 1841 000 - 1841 200, 1843 000 - 1843 200, 1844 000 - 1844 200, 1854 000, 1858 000 - 1858 103, 1864 000 - 1864 293, 1870 000 - 1870 293, 1873 000, 2038 000 - 2038 123, 2048 000, 2058 000 - 2058 243, 2059 000 - 2059 133, 2068 000 - 2068 253, 2135 000 - 2135 243, 2151 000 - 2151 143, 2152 000 - 2152 143, 2153 000 - 2153 243, 2224 000 - 2224 293, 2225 000 - 2225 293, 2226 000 - 2226 293, 2715 000 - 2715 243, 2811 000 - 2811 200, 2812 000 - 2812 100, 2813 000 - 2813 200, 2814 000 - 2814 200, 2815 000 - 2815 200, 2816 000 - 2816 200, 2818 000 - 2818 200, 2819 000 - 2819 200, 2831 000 - 2831 200, 2832 000 - 2832 100, 2833 000 - 2833 200, 2834 000 - 2834 200, 2835 000 - 2835 200, 2836 000 - 2836 200, 2838 000 - 2838 200, 2839 000 - 2839 200, 2854 000, 2858 000 - 2858 103, 2862 000 - 2862 293, 2864 000 - 2864 293, 2870 000 - 2870 293, 2872 000, 3510 000, 4101 000, 4102 000, 4103 000, 4104 000, 4306 000, 4351 000, 4352 000, 4353 000, 4424 000, 4471 000, 4472 000, 4475 000, 4601 000, 4602 000, 4603 000, 4604 000, 4605 000, 4606 000, 4607 000, 4609 000, 4611 000, 4613 000, 4614 000, 4707 000, 5038 000, 5048 000, 5058 000, 5059 000, 5068 000, 5151 000, 5152 000, 5153 000, 5224 000, 5225 000, 5226 000, 5456 000, 6405 000, 6415 000, 6498 000, 6499 000, 6915 000, 6998 000, 6999 000 слово "банка" исключить; </w:t>
      </w:r>
      <w:r>
        <w:br/>
      </w:r>
      <w:r>
        <w:rPr>
          <w:rFonts w:ascii="Times New Roman"/>
          <w:b w:val="false"/>
          <w:i w:val="false"/>
          <w:color w:val="000000"/>
          <w:sz w:val="28"/>
        </w:rPr>
        <w:t xml:space="preserve">
      в наименовании счета 1202 000 слова "ценным бумагам, приобретенным банком" заменить словами "приобретенным ценным бумагам"; </w:t>
      </w:r>
      <w:r>
        <w:br/>
      </w:r>
      <w:r>
        <w:rPr>
          <w:rFonts w:ascii="Times New Roman"/>
          <w:b w:val="false"/>
          <w:i w:val="false"/>
          <w:color w:val="000000"/>
          <w:sz w:val="28"/>
        </w:rPr>
        <w:t xml:space="preserve">
      после счета 1204 000 дополнить следующими счетами: </w:t>
      </w:r>
      <w:r>
        <w:br/>
      </w:r>
      <w:r>
        <w:rPr>
          <w:rFonts w:ascii="Times New Roman"/>
          <w:b w:val="false"/>
          <w:i w:val="false"/>
          <w:color w:val="000000"/>
          <w:sz w:val="28"/>
        </w:rPr>
        <w:t xml:space="preserve">
"1205 0 0 0  Дисконт по приобретенным ценным бумагам, предназначенным для </w:t>
      </w:r>
      <w:r>
        <w:br/>
      </w:r>
      <w:r>
        <w:rPr>
          <w:rFonts w:ascii="Times New Roman"/>
          <w:b w:val="false"/>
          <w:i w:val="false"/>
          <w:color w:val="000000"/>
          <w:sz w:val="28"/>
        </w:rPr>
        <w:t xml:space="preserve">
             торговли </w:t>
      </w:r>
      <w:r>
        <w:br/>
      </w:r>
      <w:r>
        <w:rPr>
          <w:rFonts w:ascii="Times New Roman"/>
          <w:b w:val="false"/>
          <w:i w:val="false"/>
          <w:color w:val="000000"/>
          <w:sz w:val="28"/>
        </w:rPr>
        <w:t xml:space="preserve">
1206 0 0 0   Премия по приобретенным ценным бумагам, предназначенным для </w:t>
      </w:r>
      <w:r>
        <w:br/>
      </w:r>
      <w:r>
        <w:rPr>
          <w:rFonts w:ascii="Times New Roman"/>
          <w:b w:val="false"/>
          <w:i w:val="false"/>
          <w:color w:val="000000"/>
          <w:sz w:val="28"/>
        </w:rPr>
        <w:t xml:space="preserve">
             торговли </w:t>
      </w:r>
      <w:r>
        <w:br/>
      </w:r>
      <w:r>
        <w:rPr>
          <w:rFonts w:ascii="Times New Roman"/>
          <w:b w:val="false"/>
          <w:i w:val="false"/>
          <w:color w:val="000000"/>
          <w:sz w:val="28"/>
        </w:rPr>
        <w:t xml:space="preserve">
1207 0 0 0   Вознаграждение, начисленное предыдущими держателями по </w:t>
      </w:r>
      <w:r>
        <w:br/>
      </w:r>
      <w:r>
        <w:rPr>
          <w:rFonts w:ascii="Times New Roman"/>
          <w:b w:val="false"/>
          <w:i w:val="false"/>
          <w:color w:val="000000"/>
          <w:sz w:val="28"/>
        </w:rPr>
        <w:t xml:space="preserve">
             ценным бумагам, предназначенным для торговли </w:t>
      </w:r>
      <w:r>
        <w:br/>
      </w:r>
      <w:r>
        <w:rPr>
          <w:rFonts w:ascii="Times New Roman"/>
          <w:b w:val="false"/>
          <w:i w:val="false"/>
          <w:color w:val="000000"/>
          <w:sz w:val="28"/>
        </w:rPr>
        <w:t xml:space="preserve">
1208 0 0 0   Счет положительной корректировки справедливой стоимости </w:t>
      </w:r>
      <w:r>
        <w:br/>
      </w:r>
      <w:r>
        <w:rPr>
          <w:rFonts w:ascii="Times New Roman"/>
          <w:b w:val="false"/>
          <w:i w:val="false"/>
          <w:color w:val="000000"/>
          <w:sz w:val="28"/>
        </w:rPr>
        <w:t xml:space="preserve">
             ценных бумаг, предназначенных для торговли </w:t>
      </w:r>
      <w:r>
        <w:br/>
      </w:r>
      <w:r>
        <w:rPr>
          <w:rFonts w:ascii="Times New Roman"/>
          <w:b w:val="false"/>
          <w:i w:val="false"/>
          <w:color w:val="000000"/>
          <w:sz w:val="28"/>
        </w:rPr>
        <w:t xml:space="preserve">
1209 0 0 0   Счет отрицательной корректировки справедливой стоимости </w:t>
      </w:r>
      <w:r>
        <w:br/>
      </w:r>
      <w:r>
        <w:rPr>
          <w:rFonts w:ascii="Times New Roman"/>
          <w:b w:val="false"/>
          <w:i w:val="false"/>
          <w:color w:val="000000"/>
          <w:sz w:val="28"/>
        </w:rPr>
        <w:t xml:space="preserve">
             ценных бумаг, предназначенных для торговли"; </w:t>
      </w:r>
      <w:r>
        <w:br/>
      </w:r>
      <w:r>
        <w:rPr>
          <w:rFonts w:ascii="Times New Roman"/>
          <w:b w:val="false"/>
          <w:i w:val="false"/>
          <w:color w:val="000000"/>
          <w:sz w:val="28"/>
        </w:rPr>
        <w:t xml:space="preserve">
      после счета 1259 000 дополнить следующими счетами: </w:t>
      </w:r>
      <w:r>
        <w:br/>
      </w:r>
      <w:r>
        <w:rPr>
          <w:rFonts w:ascii="Times New Roman"/>
          <w:b w:val="false"/>
          <w:i w:val="false"/>
          <w:color w:val="000000"/>
          <w:sz w:val="28"/>
        </w:rPr>
        <w:t xml:space="preserve">
1260 0 0 0   Счет положительной корректировки стоимости срочного вклада, </w:t>
      </w:r>
      <w:r>
        <w:br/>
      </w:r>
      <w:r>
        <w:rPr>
          <w:rFonts w:ascii="Times New Roman"/>
          <w:b w:val="false"/>
          <w:i w:val="false"/>
          <w:color w:val="000000"/>
          <w:sz w:val="28"/>
        </w:rPr>
        <w:t xml:space="preserve">
             размещенного в других банках </w:t>
      </w:r>
      <w:r>
        <w:br/>
      </w:r>
      <w:r>
        <w:rPr>
          <w:rFonts w:ascii="Times New Roman"/>
          <w:b w:val="false"/>
          <w:i w:val="false"/>
          <w:color w:val="000000"/>
          <w:sz w:val="28"/>
        </w:rPr>
        <w:t xml:space="preserve">
1261 0 0 0   Счет отрицательной корректировки стоимости срочного вклада, </w:t>
      </w:r>
      <w:r>
        <w:br/>
      </w:r>
      <w:r>
        <w:rPr>
          <w:rFonts w:ascii="Times New Roman"/>
          <w:b w:val="false"/>
          <w:i w:val="false"/>
          <w:color w:val="000000"/>
          <w:sz w:val="28"/>
        </w:rPr>
        <w:t xml:space="preserve">
             размещенного в других банках </w:t>
      </w:r>
      <w:r>
        <w:br/>
      </w:r>
      <w:r>
        <w:rPr>
          <w:rFonts w:ascii="Times New Roman"/>
          <w:b w:val="false"/>
          <w:i w:val="false"/>
          <w:color w:val="000000"/>
          <w:sz w:val="28"/>
        </w:rPr>
        <w:t xml:space="preserve">
1262 0 0 0   Счет положительной корректировки стоимости условного </w:t>
      </w:r>
      <w:r>
        <w:br/>
      </w:r>
      <w:r>
        <w:rPr>
          <w:rFonts w:ascii="Times New Roman"/>
          <w:b w:val="false"/>
          <w:i w:val="false"/>
          <w:color w:val="000000"/>
          <w:sz w:val="28"/>
        </w:rPr>
        <w:t xml:space="preserve">
             вклада, размещенного в других банках </w:t>
      </w:r>
      <w:r>
        <w:br/>
      </w:r>
      <w:r>
        <w:rPr>
          <w:rFonts w:ascii="Times New Roman"/>
          <w:b w:val="false"/>
          <w:i w:val="false"/>
          <w:color w:val="000000"/>
          <w:sz w:val="28"/>
        </w:rPr>
        <w:t xml:space="preserve">
1263 0 0 0   Счет отрицательной корректировки стоимости условного </w:t>
      </w:r>
      <w:r>
        <w:br/>
      </w:r>
      <w:r>
        <w:rPr>
          <w:rFonts w:ascii="Times New Roman"/>
          <w:b w:val="false"/>
          <w:i w:val="false"/>
          <w:color w:val="000000"/>
          <w:sz w:val="28"/>
        </w:rPr>
        <w:t xml:space="preserve">
             вклада, размещенного в других банках </w:t>
      </w:r>
      <w:r>
        <w:br/>
      </w:r>
      <w:r>
        <w:rPr>
          <w:rFonts w:ascii="Times New Roman"/>
          <w:b w:val="false"/>
          <w:i w:val="false"/>
          <w:color w:val="000000"/>
          <w:sz w:val="28"/>
        </w:rPr>
        <w:t xml:space="preserve">
1264 0 0 0   Вклад, являющийся обеспечением (заклад, гарантия, задаток) </w:t>
      </w:r>
      <w:r>
        <w:br/>
      </w:r>
      <w:r>
        <w:rPr>
          <w:rFonts w:ascii="Times New Roman"/>
          <w:b w:val="false"/>
          <w:i w:val="false"/>
          <w:color w:val="000000"/>
          <w:sz w:val="28"/>
        </w:rPr>
        <w:t xml:space="preserve">
             обязательств банка, кредитного товарищества и ипотечной </w:t>
      </w:r>
      <w:r>
        <w:br/>
      </w:r>
      <w:r>
        <w:rPr>
          <w:rFonts w:ascii="Times New Roman"/>
          <w:b w:val="false"/>
          <w:i w:val="false"/>
          <w:color w:val="000000"/>
          <w:sz w:val="28"/>
        </w:rPr>
        <w:t xml:space="preserve">
             компании </w:t>
      </w:r>
      <w:r>
        <w:br/>
      </w:r>
      <w:r>
        <w:rPr>
          <w:rFonts w:ascii="Times New Roman"/>
          <w:b w:val="false"/>
          <w:i w:val="false"/>
          <w:color w:val="000000"/>
          <w:sz w:val="28"/>
        </w:rPr>
        <w:t xml:space="preserve">
1264 1 4 1     Вклад в тенге, являющийся обеспечением (заклад, гарантия, </w:t>
      </w:r>
      <w:r>
        <w:br/>
      </w:r>
      <w:r>
        <w:rPr>
          <w:rFonts w:ascii="Times New Roman"/>
          <w:b w:val="false"/>
          <w:i w:val="false"/>
          <w:color w:val="000000"/>
          <w:sz w:val="28"/>
        </w:rPr>
        <w:t xml:space="preserve">
               задаток) обязательств банка, кредитного товарищества и </w:t>
      </w:r>
      <w:r>
        <w:br/>
      </w:r>
      <w:r>
        <w:rPr>
          <w:rFonts w:ascii="Times New Roman"/>
          <w:b w:val="false"/>
          <w:i w:val="false"/>
          <w:color w:val="000000"/>
          <w:sz w:val="28"/>
        </w:rPr>
        <w:t xml:space="preserve">
               ипотечной компании и размещенный в банках-резидентах </w:t>
      </w:r>
      <w:r>
        <w:br/>
      </w:r>
      <w:r>
        <w:rPr>
          <w:rFonts w:ascii="Times New Roman"/>
          <w:b w:val="false"/>
          <w:i w:val="false"/>
          <w:color w:val="000000"/>
          <w:sz w:val="28"/>
        </w:rPr>
        <w:t xml:space="preserve">
1264 1 4 2     Вклад в СКВ, являющийся обеспечением (заклад, гарантия, </w:t>
      </w:r>
      <w:r>
        <w:br/>
      </w:r>
      <w:r>
        <w:rPr>
          <w:rFonts w:ascii="Times New Roman"/>
          <w:b w:val="false"/>
          <w:i w:val="false"/>
          <w:color w:val="000000"/>
          <w:sz w:val="28"/>
        </w:rPr>
        <w:t xml:space="preserve">
               задаток) обязательств банка, кредитного товарищества и </w:t>
      </w:r>
      <w:r>
        <w:br/>
      </w:r>
      <w:r>
        <w:rPr>
          <w:rFonts w:ascii="Times New Roman"/>
          <w:b w:val="false"/>
          <w:i w:val="false"/>
          <w:color w:val="000000"/>
          <w:sz w:val="28"/>
        </w:rPr>
        <w:t xml:space="preserve">
               ипотечной компании и размещенный в банках-резидентах </w:t>
      </w:r>
      <w:r>
        <w:br/>
      </w:r>
      <w:r>
        <w:rPr>
          <w:rFonts w:ascii="Times New Roman"/>
          <w:b w:val="false"/>
          <w:i w:val="false"/>
          <w:color w:val="000000"/>
          <w:sz w:val="28"/>
        </w:rPr>
        <w:t xml:space="preserve">
1264 1 4 3     Вклад в ДВВ, являющийся обеспечением (заклад, гарантия, </w:t>
      </w:r>
      <w:r>
        <w:br/>
      </w:r>
      <w:r>
        <w:rPr>
          <w:rFonts w:ascii="Times New Roman"/>
          <w:b w:val="false"/>
          <w:i w:val="false"/>
          <w:color w:val="000000"/>
          <w:sz w:val="28"/>
        </w:rPr>
        <w:t xml:space="preserve">
               задаток) обязательств банка, кредитного товарищества и </w:t>
      </w:r>
      <w:r>
        <w:br/>
      </w:r>
      <w:r>
        <w:rPr>
          <w:rFonts w:ascii="Times New Roman"/>
          <w:b w:val="false"/>
          <w:i w:val="false"/>
          <w:color w:val="000000"/>
          <w:sz w:val="28"/>
        </w:rPr>
        <w:t xml:space="preserve">
               ипотечной компании и размещенный в банках-резидентах </w:t>
      </w:r>
      <w:r>
        <w:br/>
      </w:r>
      <w:r>
        <w:rPr>
          <w:rFonts w:ascii="Times New Roman"/>
          <w:b w:val="false"/>
          <w:i w:val="false"/>
          <w:color w:val="000000"/>
          <w:sz w:val="28"/>
        </w:rPr>
        <w:t xml:space="preserve">
1264 2 4 1     Вклад в тенге, являющийся обеспечением (заклад, гарантия, </w:t>
      </w:r>
      <w:r>
        <w:br/>
      </w:r>
      <w:r>
        <w:rPr>
          <w:rFonts w:ascii="Times New Roman"/>
          <w:b w:val="false"/>
          <w:i w:val="false"/>
          <w:color w:val="000000"/>
          <w:sz w:val="28"/>
        </w:rPr>
        <w:t xml:space="preserve">
               задаток) обязательств банка, кредитного товарищества и </w:t>
      </w:r>
      <w:r>
        <w:br/>
      </w:r>
      <w:r>
        <w:rPr>
          <w:rFonts w:ascii="Times New Roman"/>
          <w:b w:val="false"/>
          <w:i w:val="false"/>
          <w:color w:val="000000"/>
          <w:sz w:val="28"/>
        </w:rPr>
        <w:t xml:space="preserve">
               ипотечной компании и размещенный в банках-нерезидентах </w:t>
      </w:r>
      <w:r>
        <w:br/>
      </w:r>
      <w:r>
        <w:rPr>
          <w:rFonts w:ascii="Times New Roman"/>
          <w:b w:val="false"/>
          <w:i w:val="false"/>
          <w:color w:val="000000"/>
          <w:sz w:val="28"/>
        </w:rPr>
        <w:t xml:space="preserve">
1264 2 4 2     Вклад в СКВ, являющийся обеспечением (заклад, гарантия, </w:t>
      </w:r>
      <w:r>
        <w:br/>
      </w:r>
      <w:r>
        <w:rPr>
          <w:rFonts w:ascii="Times New Roman"/>
          <w:b w:val="false"/>
          <w:i w:val="false"/>
          <w:color w:val="000000"/>
          <w:sz w:val="28"/>
        </w:rPr>
        <w:t xml:space="preserve">
               задаток) обязательств банка, кредитного товарищества и </w:t>
      </w:r>
      <w:r>
        <w:br/>
      </w:r>
      <w:r>
        <w:rPr>
          <w:rFonts w:ascii="Times New Roman"/>
          <w:b w:val="false"/>
          <w:i w:val="false"/>
          <w:color w:val="000000"/>
          <w:sz w:val="28"/>
        </w:rPr>
        <w:t xml:space="preserve">
               ипотечной компании и размещенный в банках-нерезидентах </w:t>
      </w:r>
      <w:r>
        <w:br/>
      </w:r>
      <w:r>
        <w:rPr>
          <w:rFonts w:ascii="Times New Roman"/>
          <w:b w:val="false"/>
          <w:i w:val="false"/>
          <w:color w:val="000000"/>
          <w:sz w:val="28"/>
        </w:rPr>
        <w:t xml:space="preserve">
1264 2 4 3     Вклад в ДВВ, являющийся обеспечением (заклад, гарантия, </w:t>
      </w:r>
      <w:r>
        <w:br/>
      </w:r>
      <w:r>
        <w:rPr>
          <w:rFonts w:ascii="Times New Roman"/>
          <w:b w:val="false"/>
          <w:i w:val="false"/>
          <w:color w:val="000000"/>
          <w:sz w:val="28"/>
        </w:rPr>
        <w:t xml:space="preserve">
               задаток) обязательств банка, кредитного товарищества и </w:t>
      </w:r>
      <w:r>
        <w:br/>
      </w:r>
      <w:r>
        <w:rPr>
          <w:rFonts w:ascii="Times New Roman"/>
          <w:b w:val="false"/>
          <w:i w:val="false"/>
          <w:color w:val="000000"/>
          <w:sz w:val="28"/>
        </w:rPr>
        <w:t xml:space="preserve">
               ипотечной компании и размещенный в банках-нерезидентах"; </w:t>
      </w:r>
      <w:r>
        <w:br/>
      </w:r>
      <w:r>
        <w:rPr>
          <w:rFonts w:ascii="Times New Roman"/>
          <w:b w:val="false"/>
          <w:i w:val="false"/>
          <w:color w:val="000000"/>
          <w:sz w:val="28"/>
        </w:rPr>
        <w:t xml:space="preserve">
      после счета 1302 243 дополнить следующими счетами: </w:t>
      </w:r>
      <w:r>
        <w:br/>
      </w:r>
      <w:r>
        <w:rPr>
          <w:rFonts w:ascii="Times New Roman"/>
          <w:b w:val="false"/>
          <w:i w:val="false"/>
          <w:color w:val="000000"/>
          <w:sz w:val="28"/>
        </w:rPr>
        <w:t xml:space="preserve">
"1303 0 0 0  Займы овернайт, предоставленные другим банкам </w:t>
      </w:r>
      <w:r>
        <w:br/>
      </w:r>
      <w:r>
        <w:rPr>
          <w:rFonts w:ascii="Times New Roman"/>
          <w:b w:val="false"/>
          <w:i w:val="false"/>
          <w:color w:val="000000"/>
          <w:sz w:val="28"/>
        </w:rPr>
        <w:t xml:space="preserve">
1303 1 4 1     Займы овернайт, предоставленные банкам-резидентам в тенге </w:t>
      </w:r>
      <w:r>
        <w:br/>
      </w:r>
      <w:r>
        <w:rPr>
          <w:rFonts w:ascii="Times New Roman"/>
          <w:b w:val="false"/>
          <w:i w:val="false"/>
          <w:color w:val="000000"/>
          <w:sz w:val="28"/>
        </w:rPr>
        <w:t xml:space="preserve">
1303 1 4 2     Займы овернайт, предоставленные банкам-резидентам в СКВ </w:t>
      </w:r>
      <w:r>
        <w:br/>
      </w:r>
      <w:r>
        <w:rPr>
          <w:rFonts w:ascii="Times New Roman"/>
          <w:b w:val="false"/>
          <w:i w:val="false"/>
          <w:color w:val="000000"/>
          <w:sz w:val="28"/>
        </w:rPr>
        <w:t xml:space="preserve">
1303 1 4 3     Займы овернайт, предоставленные банкам-резидентам в ДВВ </w:t>
      </w:r>
      <w:r>
        <w:br/>
      </w:r>
      <w:r>
        <w:rPr>
          <w:rFonts w:ascii="Times New Roman"/>
          <w:b w:val="false"/>
          <w:i w:val="false"/>
          <w:color w:val="000000"/>
          <w:sz w:val="28"/>
        </w:rPr>
        <w:t xml:space="preserve">
1303 2 4 1     Займы овернайт, предоставленные банкам-нерезидентам </w:t>
      </w:r>
      <w:r>
        <w:br/>
      </w:r>
      <w:r>
        <w:rPr>
          <w:rFonts w:ascii="Times New Roman"/>
          <w:b w:val="false"/>
          <w:i w:val="false"/>
          <w:color w:val="000000"/>
          <w:sz w:val="28"/>
        </w:rPr>
        <w:t xml:space="preserve">
               в тенге </w:t>
      </w:r>
      <w:r>
        <w:br/>
      </w:r>
      <w:r>
        <w:rPr>
          <w:rFonts w:ascii="Times New Roman"/>
          <w:b w:val="false"/>
          <w:i w:val="false"/>
          <w:color w:val="000000"/>
          <w:sz w:val="28"/>
        </w:rPr>
        <w:t xml:space="preserve">
1303 2 4 2     Займы овернайт, предоставленные банкам-нерезидентам в СКВ </w:t>
      </w:r>
      <w:r>
        <w:br/>
      </w:r>
      <w:r>
        <w:rPr>
          <w:rFonts w:ascii="Times New Roman"/>
          <w:b w:val="false"/>
          <w:i w:val="false"/>
          <w:color w:val="000000"/>
          <w:sz w:val="28"/>
        </w:rPr>
        <w:t xml:space="preserve">
1303 2 4 3     Займы овернайт, предоставленные банкам-нерезидентам </w:t>
      </w:r>
      <w:r>
        <w:br/>
      </w:r>
      <w:r>
        <w:rPr>
          <w:rFonts w:ascii="Times New Roman"/>
          <w:b w:val="false"/>
          <w:i w:val="false"/>
          <w:color w:val="000000"/>
          <w:sz w:val="28"/>
        </w:rPr>
        <w:t xml:space="preserve">
               в ДВВ"; </w:t>
      </w:r>
      <w:r>
        <w:br/>
      </w:r>
      <w:r>
        <w:rPr>
          <w:rFonts w:ascii="Times New Roman"/>
          <w:b w:val="false"/>
          <w:i w:val="false"/>
          <w:color w:val="000000"/>
          <w:sz w:val="28"/>
        </w:rPr>
        <w:t xml:space="preserve">
      после счета 1309 243 дополнить следующими счетами: </w:t>
      </w:r>
      <w:r>
        <w:br/>
      </w:r>
      <w:r>
        <w:rPr>
          <w:rFonts w:ascii="Times New Roman"/>
          <w:b w:val="false"/>
          <w:i w:val="false"/>
          <w:color w:val="000000"/>
          <w:sz w:val="28"/>
        </w:rPr>
        <w:t xml:space="preserve">
"1310 0 0 0  Счет положительной корректировки стоимости займа, </w:t>
      </w:r>
      <w:r>
        <w:br/>
      </w:r>
      <w:r>
        <w:rPr>
          <w:rFonts w:ascii="Times New Roman"/>
          <w:b w:val="false"/>
          <w:i w:val="false"/>
          <w:color w:val="000000"/>
          <w:sz w:val="28"/>
        </w:rPr>
        <w:t xml:space="preserve">
             предоставленного другим банкам </w:t>
      </w:r>
      <w:r>
        <w:br/>
      </w:r>
      <w:r>
        <w:rPr>
          <w:rFonts w:ascii="Times New Roman"/>
          <w:b w:val="false"/>
          <w:i w:val="false"/>
          <w:color w:val="000000"/>
          <w:sz w:val="28"/>
        </w:rPr>
        <w:t xml:space="preserve">
1311 0 0 0     Счет отрицательной корректировки стоимости займа, </w:t>
      </w:r>
      <w:r>
        <w:br/>
      </w:r>
      <w:r>
        <w:rPr>
          <w:rFonts w:ascii="Times New Roman"/>
          <w:b w:val="false"/>
          <w:i w:val="false"/>
          <w:color w:val="000000"/>
          <w:sz w:val="28"/>
        </w:rPr>
        <w:t xml:space="preserve">
               предоставленного другим банкам"; </w:t>
      </w:r>
      <w:r>
        <w:br/>
      </w:r>
      <w:r>
        <w:rPr>
          <w:rFonts w:ascii="Times New Roman"/>
          <w:b w:val="false"/>
          <w:i w:val="false"/>
          <w:color w:val="000000"/>
          <w:sz w:val="28"/>
        </w:rPr>
        <w:t xml:space="preserve">
      номер счета "1339 000" заменить номером "1319 000"; </w:t>
      </w:r>
      <w:r>
        <w:br/>
      </w:r>
      <w:r>
        <w:rPr>
          <w:rFonts w:ascii="Times New Roman"/>
          <w:b w:val="false"/>
          <w:i w:val="false"/>
          <w:color w:val="000000"/>
          <w:sz w:val="28"/>
        </w:rPr>
        <w:t xml:space="preserve">
      после счета 1319 000 дополнить следующими группой счетов и счетами: </w:t>
      </w:r>
      <w:r>
        <w:br/>
      </w:r>
      <w:r>
        <w:rPr>
          <w:rFonts w:ascii="Times New Roman"/>
          <w:b w:val="false"/>
          <w:i w:val="false"/>
          <w:color w:val="000000"/>
          <w:sz w:val="28"/>
        </w:rPr>
        <w:t xml:space="preserve">
"1320      Займы и финансовый лизинг, предоставленные организациям, </w:t>
      </w:r>
      <w:r>
        <w:br/>
      </w:r>
      <w:r>
        <w:rPr>
          <w:rFonts w:ascii="Times New Roman"/>
          <w:b w:val="false"/>
          <w:i w:val="false"/>
          <w:color w:val="000000"/>
          <w:sz w:val="28"/>
        </w:rPr>
        <w:t xml:space="preserve">
           осуществляющим отдельные виды банковских операций </w:t>
      </w:r>
      <w:r>
        <w:br/>
      </w:r>
      <w:r>
        <w:rPr>
          <w:rFonts w:ascii="Times New Roman"/>
          <w:b w:val="false"/>
          <w:i w:val="false"/>
          <w:color w:val="000000"/>
          <w:sz w:val="28"/>
        </w:rPr>
        <w:t xml:space="preserve">
1321 0 0 0   Займы овердрафт, предоставленные организациям, </w:t>
      </w:r>
      <w:r>
        <w:br/>
      </w:r>
      <w:r>
        <w:rPr>
          <w:rFonts w:ascii="Times New Roman"/>
          <w:b w:val="false"/>
          <w:i w:val="false"/>
          <w:color w:val="000000"/>
          <w:sz w:val="28"/>
        </w:rPr>
        <w:t xml:space="preserve">
             осуществляющим отдельные виды банковских операций </w:t>
      </w:r>
      <w:r>
        <w:br/>
      </w:r>
      <w:r>
        <w:rPr>
          <w:rFonts w:ascii="Times New Roman"/>
          <w:b w:val="false"/>
          <w:i w:val="false"/>
          <w:color w:val="000000"/>
          <w:sz w:val="28"/>
        </w:rPr>
        <w:t xml:space="preserve">
1321 1 5 1     Займы овердрафт в тенге, предоставленные организациям- </w:t>
      </w:r>
      <w:r>
        <w:br/>
      </w:r>
      <w:r>
        <w:rPr>
          <w:rFonts w:ascii="Times New Roman"/>
          <w:b w:val="false"/>
          <w:i w:val="false"/>
          <w:color w:val="000000"/>
          <w:sz w:val="28"/>
        </w:rPr>
        <w:t xml:space="preserve">
               резидентам, осуществляющим отдельные виды банковских </w:t>
      </w:r>
      <w:r>
        <w:br/>
      </w:r>
      <w:r>
        <w:rPr>
          <w:rFonts w:ascii="Times New Roman"/>
          <w:b w:val="false"/>
          <w:i w:val="false"/>
          <w:color w:val="000000"/>
          <w:sz w:val="28"/>
        </w:rPr>
        <w:t xml:space="preserve">
               операций </w:t>
      </w:r>
      <w:r>
        <w:br/>
      </w:r>
      <w:r>
        <w:rPr>
          <w:rFonts w:ascii="Times New Roman"/>
          <w:b w:val="false"/>
          <w:i w:val="false"/>
          <w:color w:val="000000"/>
          <w:sz w:val="28"/>
        </w:rPr>
        <w:t xml:space="preserve">
1321 1 5 2     Займы овердрафт в СКВ, предоставленные организациям- </w:t>
      </w:r>
      <w:r>
        <w:br/>
      </w:r>
      <w:r>
        <w:rPr>
          <w:rFonts w:ascii="Times New Roman"/>
          <w:b w:val="false"/>
          <w:i w:val="false"/>
          <w:color w:val="000000"/>
          <w:sz w:val="28"/>
        </w:rPr>
        <w:t xml:space="preserve">
               резидентам, осуществляющим отдельные виды банковских </w:t>
      </w:r>
      <w:r>
        <w:br/>
      </w:r>
      <w:r>
        <w:rPr>
          <w:rFonts w:ascii="Times New Roman"/>
          <w:b w:val="false"/>
          <w:i w:val="false"/>
          <w:color w:val="000000"/>
          <w:sz w:val="28"/>
        </w:rPr>
        <w:t xml:space="preserve">
               операций </w:t>
      </w:r>
      <w:r>
        <w:br/>
      </w:r>
      <w:r>
        <w:rPr>
          <w:rFonts w:ascii="Times New Roman"/>
          <w:b w:val="false"/>
          <w:i w:val="false"/>
          <w:color w:val="000000"/>
          <w:sz w:val="28"/>
        </w:rPr>
        <w:t xml:space="preserve">
1321 1 5 3     Займы овердрафт в ДВВ, предоставленные организациям- </w:t>
      </w:r>
      <w:r>
        <w:br/>
      </w:r>
      <w:r>
        <w:rPr>
          <w:rFonts w:ascii="Times New Roman"/>
          <w:b w:val="false"/>
          <w:i w:val="false"/>
          <w:color w:val="000000"/>
          <w:sz w:val="28"/>
        </w:rPr>
        <w:t xml:space="preserve">
               резидентам, осуществляющим отдельные виды банковских </w:t>
      </w:r>
      <w:r>
        <w:br/>
      </w:r>
      <w:r>
        <w:rPr>
          <w:rFonts w:ascii="Times New Roman"/>
          <w:b w:val="false"/>
          <w:i w:val="false"/>
          <w:color w:val="000000"/>
          <w:sz w:val="28"/>
        </w:rPr>
        <w:t xml:space="preserve">
               операций </w:t>
      </w:r>
      <w:r>
        <w:br/>
      </w:r>
      <w:r>
        <w:rPr>
          <w:rFonts w:ascii="Times New Roman"/>
          <w:b w:val="false"/>
          <w:i w:val="false"/>
          <w:color w:val="000000"/>
          <w:sz w:val="28"/>
        </w:rPr>
        <w:t xml:space="preserve">
1321 2 5 1     Займы овердрафт в тенге, предоставленные организациям- </w:t>
      </w:r>
      <w:r>
        <w:br/>
      </w:r>
      <w:r>
        <w:rPr>
          <w:rFonts w:ascii="Times New Roman"/>
          <w:b w:val="false"/>
          <w:i w:val="false"/>
          <w:color w:val="000000"/>
          <w:sz w:val="28"/>
        </w:rPr>
        <w:t xml:space="preserve">
               нерезидентам, осуществляющим отдельные виды банковских </w:t>
      </w:r>
      <w:r>
        <w:br/>
      </w:r>
      <w:r>
        <w:rPr>
          <w:rFonts w:ascii="Times New Roman"/>
          <w:b w:val="false"/>
          <w:i w:val="false"/>
          <w:color w:val="000000"/>
          <w:sz w:val="28"/>
        </w:rPr>
        <w:t xml:space="preserve">
               операций </w:t>
      </w:r>
      <w:r>
        <w:br/>
      </w:r>
      <w:r>
        <w:rPr>
          <w:rFonts w:ascii="Times New Roman"/>
          <w:b w:val="false"/>
          <w:i w:val="false"/>
          <w:color w:val="000000"/>
          <w:sz w:val="28"/>
        </w:rPr>
        <w:t xml:space="preserve">
1321 2 5 2     Займы овердрафт в СКВ, предоставленные организациям- </w:t>
      </w:r>
      <w:r>
        <w:br/>
      </w:r>
      <w:r>
        <w:rPr>
          <w:rFonts w:ascii="Times New Roman"/>
          <w:b w:val="false"/>
          <w:i w:val="false"/>
          <w:color w:val="000000"/>
          <w:sz w:val="28"/>
        </w:rPr>
        <w:t xml:space="preserve">
               нерезидентам, осуществляющим отдельные виды банковских </w:t>
      </w:r>
      <w:r>
        <w:br/>
      </w:r>
      <w:r>
        <w:rPr>
          <w:rFonts w:ascii="Times New Roman"/>
          <w:b w:val="false"/>
          <w:i w:val="false"/>
          <w:color w:val="000000"/>
          <w:sz w:val="28"/>
        </w:rPr>
        <w:t xml:space="preserve">
               операций </w:t>
      </w:r>
      <w:r>
        <w:br/>
      </w:r>
      <w:r>
        <w:rPr>
          <w:rFonts w:ascii="Times New Roman"/>
          <w:b w:val="false"/>
          <w:i w:val="false"/>
          <w:color w:val="000000"/>
          <w:sz w:val="28"/>
        </w:rPr>
        <w:t xml:space="preserve">
1321 2 5 3     Займы овердрафт в ДВВ, предоставленные организациям- </w:t>
      </w:r>
      <w:r>
        <w:br/>
      </w:r>
      <w:r>
        <w:rPr>
          <w:rFonts w:ascii="Times New Roman"/>
          <w:b w:val="false"/>
          <w:i w:val="false"/>
          <w:color w:val="000000"/>
          <w:sz w:val="28"/>
        </w:rPr>
        <w:t xml:space="preserve">
               нерезидентам, осуществляющим отдельные виды банковских </w:t>
      </w:r>
      <w:r>
        <w:br/>
      </w:r>
      <w:r>
        <w:rPr>
          <w:rFonts w:ascii="Times New Roman"/>
          <w:b w:val="false"/>
          <w:i w:val="false"/>
          <w:color w:val="000000"/>
          <w:sz w:val="28"/>
        </w:rPr>
        <w:t xml:space="preserve">
               операций </w:t>
      </w:r>
      <w:r>
        <w:br/>
      </w:r>
      <w:r>
        <w:rPr>
          <w:rFonts w:ascii="Times New Roman"/>
          <w:b w:val="false"/>
          <w:i w:val="false"/>
          <w:color w:val="000000"/>
          <w:sz w:val="28"/>
        </w:rPr>
        <w:t xml:space="preserve">
1322 0 0 0   Краткосрочные займы, предоставленные организациям, </w:t>
      </w:r>
      <w:r>
        <w:br/>
      </w:r>
      <w:r>
        <w:rPr>
          <w:rFonts w:ascii="Times New Roman"/>
          <w:b w:val="false"/>
          <w:i w:val="false"/>
          <w:color w:val="000000"/>
          <w:sz w:val="28"/>
        </w:rPr>
        <w:t xml:space="preserve">
             осуществляющим отдельные виды банковских операций </w:t>
      </w:r>
      <w:r>
        <w:br/>
      </w:r>
      <w:r>
        <w:rPr>
          <w:rFonts w:ascii="Times New Roman"/>
          <w:b w:val="false"/>
          <w:i w:val="false"/>
          <w:color w:val="000000"/>
          <w:sz w:val="28"/>
        </w:rPr>
        <w:t xml:space="preserve">
1322 1 5 1     Краткосрочные займы в тенге, предоставленные </w:t>
      </w:r>
      <w:r>
        <w:br/>
      </w:r>
      <w:r>
        <w:rPr>
          <w:rFonts w:ascii="Times New Roman"/>
          <w:b w:val="false"/>
          <w:i w:val="false"/>
          <w:color w:val="000000"/>
          <w:sz w:val="28"/>
        </w:rPr>
        <w:t xml:space="preserve">
               организациям-резидентам, осуществляющим отдельные виды </w:t>
      </w:r>
      <w:r>
        <w:br/>
      </w:r>
      <w:r>
        <w:rPr>
          <w:rFonts w:ascii="Times New Roman"/>
          <w:b w:val="false"/>
          <w:i w:val="false"/>
          <w:color w:val="000000"/>
          <w:sz w:val="28"/>
        </w:rPr>
        <w:t xml:space="preserve">
               банковских операций </w:t>
      </w:r>
      <w:r>
        <w:br/>
      </w:r>
      <w:r>
        <w:rPr>
          <w:rFonts w:ascii="Times New Roman"/>
          <w:b w:val="false"/>
          <w:i w:val="false"/>
          <w:color w:val="000000"/>
          <w:sz w:val="28"/>
        </w:rPr>
        <w:t xml:space="preserve">
1322 1 5 2     Краткосрочные займы в СКВ, предоставленные организациям- </w:t>
      </w:r>
      <w:r>
        <w:br/>
      </w:r>
      <w:r>
        <w:rPr>
          <w:rFonts w:ascii="Times New Roman"/>
          <w:b w:val="false"/>
          <w:i w:val="false"/>
          <w:color w:val="000000"/>
          <w:sz w:val="28"/>
        </w:rPr>
        <w:t xml:space="preserve">
               резидентам, осуществляющим отдельные виды банковских </w:t>
      </w:r>
      <w:r>
        <w:br/>
      </w:r>
      <w:r>
        <w:rPr>
          <w:rFonts w:ascii="Times New Roman"/>
          <w:b w:val="false"/>
          <w:i w:val="false"/>
          <w:color w:val="000000"/>
          <w:sz w:val="28"/>
        </w:rPr>
        <w:t xml:space="preserve">
               операций </w:t>
      </w:r>
      <w:r>
        <w:br/>
      </w:r>
      <w:r>
        <w:rPr>
          <w:rFonts w:ascii="Times New Roman"/>
          <w:b w:val="false"/>
          <w:i w:val="false"/>
          <w:color w:val="000000"/>
          <w:sz w:val="28"/>
        </w:rPr>
        <w:t xml:space="preserve">
1322 1 5 3     Краткосрочные займы в ДВВ, предоставленные организациям- </w:t>
      </w:r>
      <w:r>
        <w:br/>
      </w:r>
      <w:r>
        <w:rPr>
          <w:rFonts w:ascii="Times New Roman"/>
          <w:b w:val="false"/>
          <w:i w:val="false"/>
          <w:color w:val="000000"/>
          <w:sz w:val="28"/>
        </w:rPr>
        <w:t xml:space="preserve">
               резидентам, осуществляющим отдельные виды банковских </w:t>
      </w:r>
      <w:r>
        <w:br/>
      </w:r>
      <w:r>
        <w:rPr>
          <w:rFonts w:ascii="Times New Roman"/>
          <w:b w:val="false"/>
          <w:i w:val="false"/>
          <w:color w:val="000000"/>
          <w:sz w:val="28"/>
        </w:rPr>
        <w:t xml:space="preserve">
               операций </w:t>
      </w:r>
      <w:r>
        <w:br/>
      </w:r>
      <w:r>
        <w:rPr>
          <w:rFonts w:ascii="Times New Roman"/>
          <w:b w:val="false"/>
          <w:i w:val="false"/>
          <w:color w:val="000000"/>
          <w:sz w:val="28"/>
        </w:rPr>
        <w:t xml:space="preserve">
1322 2 5 1     Краткосрочные займы в тенге, предоставленные </w:t>
      </w:r>
      <w:r>
        <w:br/>
      </w:r>
      <w:r>
        <w:rPr>
          <w:rFonts w:ascii="Times New Roman"/>
          <w:b w:val="false"/>
          <w:i w:val="false"/>
          <w:color w:val="000000"/>
          <w:sz w:val="28"/>
        </w:rPr>
        <w:t xml:space="preserve">
               организациям-нерезидентам, осуществляющим отдельные виды </w:t>
      </w:r>
      <w:r>
        <w:br/>
      </w:r>
      <w:r>
        <w:rPr>
          <w:rFonts w:ascii="Times New Roman"/>
          <w:b w:val="false"/>
          <w:i w:val="false"/>
          <w:color w:val="000000"/>
          <w:sz w:val="28"/>
        </w:rPr>
        <w:t xml:space="preserve">
               банковских операций </w:t>
      </w:r>
      <w:r>
        <w:br/>
      </w:r>
      <w:r>
        <w:rPr>
          <w:rFonts w:ascii="Times New Roman"/>
          <w:b w:val="false"/>
          <w:i w:val="false"/>
          <w:color w:val="000000"/>
          <w:sz w:val="28"/>
        </w:rPr>
        <w:t xml:space="preserve">
1322 2 5 2     Краткосрочные займы в СКВ, предоставленные организациям- </w:t>
      </w:r>
      <w:r>
        <w:br/>
      </w:r>
      <w:r>
        <w:rPr>
          <w:rFonts w:ascii="Times New Roman"/>
          <w:b w:val="false"/>
          <w:i w:val="false"/>
          <w:color w:val="000000"/>
          <w:sz w:val="28"/>
        </w:rPr>
        <w:t xml:space="preserve">
               нерезидентам, осуществляющим отдельные виды банковских </w:t>
      </w:r>
      <w:r>
        <w:br/>
      </w:r>
      <w:r>
        <w:rPr>
          <w:rFonts w:ascii="Times New Roman"/>
          <w:b w:val="false"/>
          <w:i w:val="false"/>
          <w:color w:val="000000"/>
          <w:sz w:val="28"/>
        </w:rPr>
        <w:t xml:space="preserve">
               операций </w:t>
      </w:r>
      <w:r>
        <w:br/>
      </w:r>
      <w:r>
        <w:rPr>
          <w:rFonts w:ascii="Times New Roman"/>
          <w:b w:val="false"/>
          <w:i w:val="false"/>
          <w:color w:val="000000"/>
          <w:sz w:val="28"/>
        </w:rPr>
        <w:t xml:space="preserve">
1322 2 5 3     Краткосрочные займы в ДВВ, предоставленные организациям- </w:t>
      </w:r>
      <w:r>
        <w:br/>
      </w:r>
      <w:r>
        <w:rPr>
          <w:rFonts w:ascii="Times New Roman"/>
          <w:b w:val="false"/>
          <w:i w:val="false"/>
          <w:color w:val="000000"/>
          <w:sz w:val="28"/>
        </w:rPr>
        <w:t xml:space="preserve">
               нерезидентам, осуществляющим отдельные виды банковских </w:t>
      </w:r>
      <w:r>
        <w:br/>
      </w:r>
      <w:r>
        <w:rPr>
          <w:rFonts w:ascii="Times New Roman"/>
          <w:b w:val="false"/>
          <w:i w:val="false"/>
          <w:color w:val="000000"/>
          <w:sz w:val="28"/>
        </w:rPr>
        <w:t xml:space="preserve">
               операций </w:t>
      </w:r>
      <w:r>
        <w:br/>
      </w:r>
      <w:r>
        <w:rPr>
          <w:rFonts w:ascii="Times New Roman"/>
          <w:b w:val="false"/>
          <w:i w:val="false"/>
          <w:color w:val="000000"/>
          <w:sz w:val="28"/>
        </w:rPr>
        <w:t xml:space="preserve">
1323 0 0 0   Долгосрочные займы, предоставленные организациям, </w:t>
      </w:r>
      <w:r>
        <w:br/>
      </w:r>
      <w:r>
        <w:rPr>
          <w:rFonts w:ascii="Times New Roman"/>
          <w:b w:val="false"/>
          <w:i w:val="false"/>
          <w:color w:val="000000"/>
          <w:sz w:val="28"/>
        </w:rPr>
        <w:t xml:space="preserve">
             осуществляющим отдельные виды банковских операций </w:t>
      </w:r>
      <w:r>
        <w:br/>
      </w:r>
      <w:r>
        <w:rPr>
          <w:rFonts w:ascii="Times New Roman"/>
          <w:b w:val="false"/>
          <w:i w:val="false"/>
          <w:color w:val="000000"/>
          <w:sz w:val="28"/>
        </w:rPr>
        <w:t xml:space="preserve">
1323 1 5 1     Долгосрочные займы в тенге, предоставленные организациям- </w:t>
      </w:r>
      <w:r>
        <w:br/>
      </w:r>
      <w:r>
        <w:rPr>
          <w:rFonts w:ascii="Times New Roman"/>
          <w:b w:val="false"/>
          <w:i w:val="false"/>
          <w:color w:val="000000"/>
          <w:sz w:val="28"/>
        </w:rPr>
        <w:t xml:space="preserve">
               резидентам, осуществляющим отдельные виды банковских </w:t>
      </w:r>
      <w:r>
        <w:br/>
      </w:r>
      <w:r>
        <w:rPr>
          <w:rFonts w:ascii="Times New Roman"/>
          <w:b w:val="false"/>
          <w:i w:val="false"/>
          <w:color w:val="000000"/>
          <w:sz w:val="28"/>
        </w:rPr>
        <w:t xml:space="preserve">
               операций </w:t>
      </w:r>
      <w:r>
        <w:br/>
      </w:r>
      <w:r>
        <w:rPr>
          <w:rFonts w:ascii="Times New Roman"/>
          <w:b w:val="false"/>
          <w:i w:val="false"/>
          <w:color w:val="000000"/>
          <w:sz w:val="28"/>
        </w:rPr>
        <w:t xml:space="preserve">
1323 1 5 2     Долгосрочные займы в СКВ, предоставленные организациям- </w:t>
      </w:r>
      <w:r>
        <w:br/>
      </w:r>
      <w:r>
        <w:rPr>
          <w:rFonts w:ascii="Times New Roman"/>
          <w:b w:val="false"/>
          <w:i w:val="false"/>
          <w:color w:val="000000"/>
          <w:sz w:val="28"/>
        </w:rPr>
        <w:t xml:space="preserve">
               резидентам, осуществляющим отдельные виды банковских </w:t>
      </w:r>
      <w:r>
        <w:br/>
      </w:r>
      <w:r>
        <w:rPr>
          <w:rFonts w:ascii="Times New Roman"/>
          <w:b w:val="false"/>
          <w:i w:val="false"/>
          <w:color w:val="000000"/>
          <w:sz w:val="28"/>
        </w:rPr>
        <w:t xml:space="preserve">
               операций </w:t>
      </w:r>
      <w:r>
        <w:br/>
      </w:r>
      <w:r>
        <w:rPr>
          <w:rFonts w:ascii="Times New Roman"/>
          <w:b w:val="false"/>
          <w:i w:val="false"/>
          <w:color w:val="000000"/>
          <w:sz w:val="28"/>
        </w:rPr>
        <w:t xml:space="preserve">
1323 1 5 3     Долгосрочные займы в ДВВ, предоставленные организациям- </w:t>
      </w:r>
      <w:r>
        <w:br/>
      </w:r>
      <w:r>
        <w:rPr>
          <w:rFonts w:ascii="Times New Roman"/>
          <w:b w:val="false"/>
          <w:i w:val="false"/>
          <w:color w:val="000000"/>
          <w:sz w:val="28"/>
        </w:rPr>
        <w:t xml:space="preserve">
               резидентам, осуществляющим отдельные виды банковских </w:t>
      </w:r>
      <w:r>
        <w:br/>
      </w:r>
      <w:r>
        <w:rPr>
          <w:rFonts w:ascii="Times New Roman"/>
          <w:b w:val="false"/>
          <w:i w:val="false"/>
          <w:color w:val="000000"/>
          <w:sz w:val="28"/>
        </w:rPr>
        <w:t xml:space="preserve">
               операций </w:t>
      </w:r>
      <w:r>
        <w:br/>
      </w:r>
      <w:r>
        <w:rPr>
          <w:rFonts w:ascii="Times New Roman"/>
          <w:b w:val="false"/>
          <w:i w:val="false"/>
          <w:color w:val="000000"/>
          <w:sz w:val="28"/>
        </w:rPr>
        <w:t xml:space="preserve">
1323 2 5 1     Долгосрочные займы в тенге, предоставленные организациям- </w:t>
      </w:r>
      <w:r>
        <w:br/>
      </w:r>
      <w:r>
        <w:rPr>
          <w:rFonts w:ascii="Times New Roman"/>
          <w:b w:val="false"/>
          <w:i w:val="false"/>
          <w:color w:val="000000"/>
          <w:sz w:val="28"/>
        </w:rPr>
        <w:t xml:space="preserve">
               нерезидентам, осуществляющим отдельные виды банковских </w:t>
      </w:r>
      <w:r>
        <w:br/>
      </w:r>
      <w:r>
        <w:rPr>
          <w:rFonts w:ascii="Times New Roman"/>
          <w:b w:val="false"/>
          <w:i w:val="false"/>
          <w:color w:val="000000"/>
          <w:sz w:val="28"/>
        </w:rPr>
        <w:t xml:space="preserve">
               операций </w:t>
      </w:r>
      <w:r>
        <w:br/>
      </w:r>
      <w:r>
        <w:rPr>
          <w:rFonts w:ascii="Times New Roman"/>
          <w:b w:val="false"/>
          <w:i w:val="false"/>
          <w:color w:val="000000"/>
          <w:sz w:val="28"/>
        </w:rPr>
        <w:t xml:space="preserve">
1323 2 5 2     Долгосрочные займы в СКВ, предоставленные организациям- </w:t>
      </w:r>
      <w:r>
        <w:br/>
      </w:r>
      <w:r>
        <w:rPr>
          <w:rFonts w:ascii="Times New Roman"/>
          <w:b w:val="false"/>
          <w:i w:val="false"/>
          <w:color w:val="000000"/>
          <w:sz w:val="28"/>
        </w:rPr>
        <w:t xml:space="preserve">
               нерезидентам, осуществляющим отдельные виды банковских </w:t>
      </w:r>
      <w:r>
        <w:br/>
      </w:r>
      <w:r>
        <w:rPr>
          <w:rFonts w:ascii="Times New Roman"/>
          <w:b w:val="false"/>
          <w:i w:val="false"/>
          <w:color w:val="000000"/>
          <w:sz w:val="28"/>
        </w:rPr>
        <w:t xml:space="preserve">
               операций </w:t>
      </w:r>
      <w:r>
        <w:br/>
      </w:r>
      <w:r>
        <w:rPr>
          <w:rFonts w:ascii="Times New Roman"/>
          <w:b w:val="false"/>
          <w:i w:val="false"/>
          <w:color w:val="000000"/>
          <w:sz w:val="28"/>
        </w:rPr>
        <w:t xml:space="preserve">
1323 2 5 3     Долгосрочные займы в ДВВ, предоставленные организациям- </w:t>
      </w:r>
      <w:r>
        <w:br/>
      </w:r>
      <w:r>
        <w:rPr>
          <w:rFonts w:ascii="Times New Roman"/>
          <w:b w:val="false"/>
          <w:i w:val="false"/>
          <w:color w:val="000000"/>
          <w:sz w:val="28"/>
        </w:rPr>
        <w:t xml:space="preserve">
               нерезидентам, осуществляющим отдельные виды банковских </w:t>
      </w:r>
      <w:r>
        <w:br/>
      </w:r>
      <w:r>
        <w:rPr>
          <w:rFonts w:ascii="Times New Roman"/>
          <w:b w:val="false"/>
          <w:i w:val="false"/>
          <w:color w:val="000000"/>
          <w:sz w:val="28"/>
        </w:rPr>
        <w:t xml:space="preserve">
               операций </w:t>
      </w:r>
      <w:r>
        <w:br/>
      </w:r>
      <w:r>
        <w:rPr>
          <w:rFonts w:ascii="Times New Roman"/>
          <w:b w:val="false"/>
          <w:i w:val="false"/>
          <w:color w:val="000000"/>
          <w:sz w:val="28"/>
        </w:rPr>
        <w:t xml:space="preserve">
1324 0 0 0   Счет положительной корректировки стоимости займа, </w:t>
      </w:r>
      <w:r>
        <w:br/>
      </w:r>
      <w:r>
        <w:rPr>
          <w:rFonts w:ascii="Times New Roman"/>
          <w:b w:val="false"/>
          <w:i w:val="false"/>
          <w:color w:val="000000"/>
          <w:sz w:val="28"/>
        </w:rPr>
        <w:t xml:space="preserve">
             предоставленного организациям, осуществляющим отдельные </w:t>
      </w:r>
      <w:r>
        <w:br/>
      </w:r>
      <w:r>
        <w:rPr>
          <w:rFonts w:ascii="Times New Roman"/>
          <w:b w:val="false"/>
          <w:i w:val="false"/>
          <w:color w:val="000000"/>
          <w:sz w:val="28"/>
        </w:rPr>
        <w:t xml:space="preserve">
             виды банковских операций </w:t>
      </w:r>
      <w:r>
        <w:br/>
      </w:r>
      <w:r>
        <w:rPr>
          <w:rFonts w:ascii="Times New Roman"/>
          <w:b w:val="false"/>
          <w:i w:val="false"/>
          <w:color w:val="000000"/>
          <w:sz w:val="28"/>
        </w:rPr>
        <w:t xml:space="preserve">
1325 0 0 0   Счет отрицательной корректировки стоимости займа, </w:t>
      </w:r>
      <w:r>
        <w:br/>
      </w:r>
      <w:r>
        <w:rPr>
          <w:rFonts w:ascii="Times New Roman"/>
          <w:b w:val="false"/>
          <w:i w:val="false"/>
          <w:color w:val="000000"/>
          <w:sz w:val="28"/>
        </w:rPr>
        <w:t xml:space="preserve">
             предоставленного организациям, осуществляющим отдельные </w:t>
      </w:r>
      <w:r>
        <w:br/>
      </w:r>
      <w:r>
        <w:rPr>
          <w:rFonts w:ascii="Times New Roman"/>
          <w:b w:val="false"/>
          <w:i w:val="false"/>
          <w:color w:val="000000"/>
          <w:sz w:val="28"/>
        </w:rPr>
        <w:t xml:space="preserve">
             виды банковских операций </w:t>
      </w:r>
      <w:r>
        <w:br/>
      </w:r>
      <w:r>
        <w:rPr>
          <w:rFonts w:ascii="Times New Roman"/>
          <w:b w:val="false"/>
          <w:i w:val="false"/>
          <w:color w:val="000000"/>
          <w:sz w:val="28"/>
        </w:rPr>
        <w:t xml:space="preserve">
1326 1 5 1     Финансовый лизинг в тенге организациям-резидентам, </w:t>
      </w:r>
      <w:r>
        <w:br/>
      </w:r>
      <w:r>
        <w:rPr>
          <w:rFonts w:ascii="Times New Roman"/>
          <w:b w:val="false"/>
          <w:i w:val="false"/>
          <w:color w:val="000000"/>
          <w:sz w:val="28"/>
        </w:rPr>
        <w:t xml:space="preserve">
               осуществляющим отдельные виды банковских операций </w:t>
      </w:r>
      <w:r>
        <w:br/>
      </w:r>
      <w:r>
        <w:rPr>
          <w:rFonts w:ascii="Times New Roman"/>
          <w:b w:val="false"/>
          <w:i w:val="false"/>
          <w:color w:val="000000"/>
          <w:sz w:val="28"/>
        </w:rPr>
        <w:t xml:space="preserve">
1326 1 5 2     Финансовый лизинг в СКВ организациям-резидентам, </w:t>
      </w:r>
      <w:r>
        <w:br/>
      </w:r>
      <w:r>
        <w:rPr>
          <w:rFonts w:ascii="Times New Roman"/>
          <w:b w:val="false"/>
          <w:i w:val="false"/>
          <w:color w:val="000000"/>
          <w:sz w:val="28"/>
        </w:rPr>
        <w:t xml:space="preserve">
               осуществляющим отдельные виды банковских операций </w:t>
      </w:r>
      <w:r>
        <w:br/>
      </w:r>
      <w:r>
        <w:rPr>
          <w:rFonts w:ascii="Times New Roman"/>
          <w:b w:val="false"/>
          <w:i w:val="false"/>
          <w:color w:val="000000"/>
          <w:sz w:val="28"/>
        </w:rPr>
        <w:t xml:space="preserve">
1326 1 5 3     Финансовый лизинг в ДВВ организациям-резидентам, </w:t>
      </w:r>
      <w:r>
        <w:br/>
      </w:r>
      <w:r>
        <w:rPr>
          <w:rFonts w:ascii="Times New Roman"/>
          <w:b w:val="false"/>
          <w:i w:val="false"/>
          <w:color w:val="000000"/>
          <w:sz w:val="28"/>
        </w:rPr>
        <w:t xml:space="preserve">
               осуществляющим отдельные виды банковских операций </w:t>
      </w:r>
      <w:r>
        <w:br/>
      </w:r>
      <w:r>
        <w:rPr>
          <w:rFonts w:ascii="Times New Roman"/>
          <w:b w:val="false"/>
          <w:i w:val="false"/>
          <w:color w:val="000000"/>
          <w:sz w:val="28"/>
        </w:rPr>
        <w:t xml:space="preserve">
1326 2 5 1     Финансовый лизинг в тенге организациям-нерезидентам, </w:t>
      </w:r>
      <w:r>
        <w:br/>
      </w:r>
      <w:r>
        <w:rPr>
          <w:rFonts w:ascii="Times New Roman"/>
          <w:b w:val="false"/>
          <w:i w:val="false"/>
          <w:color w:val="000000"/>
          <w:sz w:val="28"/>
        </w:rPr>
        <w:t xml:space="preserve">
               осуществляющим отдельные виды банковских операций </w:t>
      </w:r>
      <w:r>
        <w:br/>
      </w:r>
      <w:r>
        <w:rPr>
          <w:rFonts w:ascii="Times New Roman"/>
          <w:b w:val="false"/>
          <w:i w:val="false"/>
          <w:color w:val="000000"/>
          <w:sz w:val="28"/>
        </w:rPr>
        <w:t xml:space="preserve">
1326 2 5 2     Финансовый лизинг в СКВ организациям-нерезидентам, </w:t>
      </w:r>
      <w:r>
        <w:br/>
      </w:r>
      <w:r>
        <w:rPr>
          <w:rFonts w:ascii="Times New Roman"/>
          <w:b w:val="false"/>
          <w:i w:val="false"/>
          <w:color w:val="000000"/>
          <w:sz w:val="28"/>
        </w:rPr>
        <w:t xml:space="preserve">
               осуществляющим отдельные виды банковских операций </w:t>
      </w:r>
      <w:r>
        <w:br/>
      </w:r>
      <w:r>
        <w:rPr>
          <w:rFonts w:ascii="Times New Roman"/>
          <w:b w:val="false"/>
          <w:i w:val="false"/>
          <w:color w:val="000000"/>
          <w:sz w:val="28"/>
        </w:rPr>
        <w:t xml:space="preserve">
1326 2 5 3     Финансовый лизинг в ДВВ организациям-нерезидентам, </w:t>
      </w:r>
      <w:r>
        <w:br/>
      </w:r>
      <w:r>
        <w:rPr>
          <w:rFonts w:ascii="Times New Roman"/>
          <w:b w:val="false"/>
          <w:i w:val="false"/>
          <w:color w:val="000000"/>
          <w:sz w:val="28"/>
        </w:rPr>
        <w:t xml:space="preserve">
               осуществляющим отдельные виды банковских операций </w:t>
      </w:r>
      <w:r>
        <w:br/>
      </w:r>
      <w:r>
        <w:rPr>
          <w:rFonts w:ascii="Times New Roman"/>
          <w:b w:val="false"/>
          <w:i w:val="false"/>
          <w:color w:val="000000"/>
          <w:sz w:val="28"/>
        </w:rPr>
        <w:t xml:space="preserve">
1327 0 0 0   Просроченная задолженность по займам, предоставленным </w:t>
      </w:r>
      <w:r>
        <w:br/>
      </w:r>
      <w:r>
        <w:rPr>
          <w:rFonts w:ascii="Times New Roman"/>
          <w:b w:val="false"/>
          <w:i w:val="false"/>
          <w:color w:val="000000"/>
          <w:sz w:val="28"/>
        </w:rPr>
        <w:t xml:space="preserve">
             организациям, осуществляющим отдельные виды банковских </w:t>
      </w:r>
      <w:r>
        <w:br/>
      </w:r>
      <w:r>
        <w:rPr>
          <w:rFonts w:ascii="Times New Roman"/>
          <w:b w:val="false"/>
          <w:i w:val="false"/>
          <w:color w:val="000000"/>
          <w:sz w:val="28"/>
        </w:rPr>
        <w:t xml:space="preserve">
             операций </w:t>
      </w:r>
      <w:r>
        <w:br/>
      </w:r>
      <w:r>
        <w:rPr>
          <w:rFonts w:ascii="Times New Roman"/>
          <w:b w:val="false"/>
          <w:i w:val="false"/>
          <w:color w:val="000000"/>
          <w:sz w:val="28"/>
        </w:rPr>
        <w:t xml:space="preserve">
1327 1 5 1     Просроченная задолженность по займам в тенге, </w:t>
      </w:r>
      <w:r>
        <w:br/>
      </w:r>
      <w:r>
        <w:rPr>
          <w:rFonts w:ascii="Times New Roman"/>
          <w:b w:val="false"/>
          <w:i w:val="false"/>
          <w:color w:val="000000"/>
          <w:sz w:val="28"/>
        </w:rPr>
        <w:t xml:space="preserve">
               предоставленным организациям-резидентам, </w:t>
      </w:r>
      <w:r>
        <w:br/>
      </w:r>
      <w:r>
        <w:rPr>
          <w:rFonts w:ascii="Times New Roman"/>
          <w:b w:val="false"/>
          <w:i w:val="false"/>
          <w:color w:val="000000"/>
          <w:sz w:val="28"/>
        </w:rPr>
        <w:t xml:space="preserve">
               осуществляющим отдельные виды банковских операций </w:t>
      </w:r>
      <w:r>
        <w:br/>
      </w:r>
      <w:r>
        <w:rPr>
          <w:rFonts w:ascii="Times New Roman"/>
          <w:b w:val="false"/>
          <w:i w:val="false"/>
          <w:color w:val="000000"/>
          <w:sz w:val="28"/>
        </w:rPr>
        <w:t xml:space="preserve">
1327 1 5 2     Просроченная задолженность по займам в СКВ, </w:t>
      </w:r>
      <w:r>
        <w:br/>
      </w:r>
      <w:r>
        <w:rPr>
          <w:rFonts w:ascii="Times New Roman"/>
          <w:b w:val="false"/>
          <w:i w:val="false"/>
          <w:color w:val="000000"/>
          <w:sz w:val="28"/>
        </w:rPr>
        <w:t xml:space="preserve">
               предоставленным организациям-резидентам, осуществляющим </w:t>
      </w:r>
      <w:r>
        <w:br/>
      </w:r>
      <w:r>
        <w:rPr>
          <w:rFonts w:ascii="Times New Roman"/>
          <w:b w:val="false"/>
          <w:i w:val="false"/>
          <w:color w:val="000000"/>
          <w:sz w:val="28"/>
        </w:rPr>
        <w:t xml:space="preserve">
               отдельные виды банковских операций </w:t>
      </w:r>
      <w:r>
        <w:br/>
      </w:r>
      <w:r>
        <w:rPr>
          <w:rFonts w:ascii="Times New Roman"/>
          <w:b w:val="false"/>
          <w:i w:val="false"/>
          <w:color w:val="000000"/>
          <w:sz w:val="28"/>
        </w:rPr>
        <w:t xml:space="preserve">
1327 1 5 3     Просроченная задолженность по займам в ДВВ, </w:t>
      </w:r>
      <w:r>
        <w:br/>
      </w:r>
      <w:r>
        <w:rPr>
          <w:rFonts w:ascii="Times New Roman"/>
          <w:b w:val="false"/>
          <w:i w:val="false"/>
          <w:color w:val="000000"/>
          <w:sz w:val="28"/>
        </w:rPr>
        <w:t xml:space="preserve">
               предоставленным организациям-резидентам, осуществляющим </w:t>
      </w:r>
      <w:r>
        <w:br/>
      </w:r>
      <w:r>
        <w:rPr>
          <w:rFonts w:ascii="Times New Roman"/>
          <w:b w:val="false"/>
          <w:i w:val="false"/>
          <w:color w:val="000000"/>
          <w:sz w:val="28"/>
        </w:rPr>
        <w:t xml:space="preserve">
               отдельные виды банковских операций </w:t>
      </w:r>
      <w:r>
        <w:br/>
      </w:r>
      <w:r>
        <w:rPr>
          <w:rFonts w:ascii="Times New Roman"/>
          <w:b w:val="false"/>
          <w:i w:val="false"/>
          <w:color w:val="000000"/>
          <w:sz w:val="28"/>
        </w:rPr>
        <w:t xml:space="preserve">
1327 2 5 1     Просроченная задолженность по займам в тенге, </w:t>
      </w:r>
      <w:r>
        <w:br/>
      </w:r>
      <w:r>
        <w:rPr>
          <w:rFonts w:ascii="Times New Roman"/>
          <w:b w:val="false"/>
          <w:i w:val="false"/>
          <w:color w:val="000000"/>
          <w:sz w:val="28"/>
        </w:rPr>
        <w:t xml:space="preserve">
               предоставленным организациям-нерезидентам, </w:t>
      </w:r>
      <w:r>
        <w:br/>
      </w:r>
      <w:r>
        <w:rPr>
          <w:rFonts w:ascii="Times New Roman"/>
          <w:b w:val="false"/>
          <w:i w:val="false"/>
          <w:color w:val="000000"/>
          <w:sz w:val="28"/>
        </w:rPr>
        <w:t xml:space="preserve">
               осуществляющим отдельные виды банковских операций </w:t>
      </w:r>
      <w:r>
        <w:br/>
      </w:r>
      <w:r>
        <w:rPr>
          <w:rFonts w:ascii="Times New Roman"/>
          <w:b w:val="false"/>
          <w:i w:val="false"/>
          <w:color w:val="000000"/>
          <w:sz w:val="28"/>
        </w:rPr>
        <w:t xml:space="preserve">
1327 2 5 2     Просроченная задолженность по займам в СКВ, </w:t>
      </w:r>
      <w:r>
        <w:br/>
      </w:r>
      <w:r>
        <w:rPr>
          <w:rFonts w:ascii="Times New Roman"/>
          <w:b w:val="false"/>
          <w:i w:val="false"/>
          <w:color w:val="000000"/>
          <w:sz w:val="28"/>
        </w:rPr>
        <w:t xml:space="preserve">
               предоставленным организациям-нерезидентам, </w:t>
      </w:r>
      <w:r>
        <w:br/>
      </w:r>
      <w:r>
        <w:rPr>
          <w:rFonts w:ascii="Times New Roman"/>
          <w:b w:val="false"/>
          <w:i w:val="false"/>
          <w:color w:val="000000"/>
          <w:sz w:val="28"/>
        </w:rPr>
        <w:t xml:space="preserve">
               осуществляющим отдельные виды банковских операций </w:t>
      </w:r>
      <w:r>
        <w:br/>
      </w:r>
      <w:r>
        <w:rPr>
          <w:rFonts w:ascii="Times New Roman"/>
          <w:b w:val="false"/>
          <w:i w:val="false"/>
          <w:color w:val="000000"/>
          <w:sz w:val="28"/>
        </w:rPr>
        <w:t xml:space="preserve">
1327 2 5 3     Просроченная задолженность по займам в ДВВ, </w:t>
      </w:r>
      <w:r>
        <w:br/>
      </w:r>
      <w:r>
        <w:rPr>
          <w:rFonts w:ascii="Times New Roman"/>
          <w:b w:val="false"/>
          <w:i w:val="false"/>
          <w:color w:val="000000"/>
          <w:sz w:val="28"/>
        </w:rPr>
        <w:t xml:space="preserve">
               предоставленным организациям-нерезидентам, </w:t>
      </w:r>
      <w:r>
        <w:br/>
      </w:r>
      <w:r>
        <w:rPr>
          <w:rFonts w:ascii="Times New Roman"/>
          <w:b w:val="false"/>
          <w:i w:val="false"/>
          <w:color w:val="000000"/>
          <w:sz w:val="28"/>
        </w:rPr>
        <w:t xml:space="preserve">
               осуществляющим отдельные виды банковских операций </w:t>
      </w:r>
      <w:r>
        <w:br/>
      </w:r>
      <w:r>
        <w:rPr>
          <w:rFonts w:ascii="Times New Roman"/>
          <w:b w:val="false"/>
          <w:i w:val="false"/>
          <w:color w:val="000000"/>
          <w:sz w:val="28"/>
        </w:rPr>
        <w:t xml:space="preserve">
1328 0 0 0   Просроченная задолженность по финансовому лизингу, </w:t>
      </w:r>
      <w:r>
        <w:br/>
      </w:r>
      <w:r>
        <w:rPr>
          <w:rFonts w:ascii="Times New Roman"/>
          <w:b w:val="false"/>
          <w:i w:val="false"/>
          <w:color w:val="000000"/>
          <w:sz w:val="28"/>
        </w:rPr>
        <w:t xml:space="preserve">
             предоставленному организациям, осуществляющим отдельные </w:t>
      </w:r>
      <w:r>
        <w:br/>
      </w:r>
      <w:r>
        <w:rPr>
          <w:rFonts w:ascii="Times New Roman"/>
          <w:b w:val="false"/>
          <w:i w:val="false"/>
          <w:color w:val="000000"/>
          <w:sz w:val="28"/>
        </w:rPr>
        <w:t xml:space="preserve">
             виды банковских операций </w:t>
      </w:r>
      <w:r>
        <w:br/>
      </w:r>
      <w:r>
        <w:rPr>
          <w:rFonts w:ascii="Times New Roman"/>
          <w:b w:val="false"/>
          <w:i w:val="false"/>
          <w:color w:val="000000"/>
          <w:sz w:val="28"/>
        </w:rPr>
        <w:t xml:space="preserve">
1328 1 5 1     Просроченная задолженность по финансовому лизингу в тенге, </w:t>
      </w:r>
      <w:r>
        <w:br/>
      </w:r>
      <w:r>
        <w:rPr>
          <w:rFonts w:ascii="Times New Roman"/>
          <w:b w:val="false"/>
          <w:i w:val="false"/>
          <w:color w:val="000000"/>
          <w:sz w:val="28"/>
        </w:rPr>
        <w:t xml:space="preserve">
               предоставленному организациям-резидентам, осуществляющим </w:t>
      </w:r>
      <w:r>
        <w:br/>
      </w:r>
      <w:r>
        <w:rPr>
          <w:rFonts w:ascii="Times New Roman"/>
          <w:b w:val="false"/>
          <w:i w:val="false"/>
          <w:color w:val="000000"/>
          <w:sz w:val="28"/>
        </w:rPr>
        <w:t xml:space="preserve">
               отдельные виды банковских операций </w:t>
      </w:r>
      <w:r>
        <w:br/>
      </w:r>
      <w:r>
        <w:rPr>
          <w:rFonts w:ascii="Times New Roman"/>
          <w:b w:val="false"/>
          <w:i w:val="false"/>
          <w:color w:val="000000"/>
          <w:sz w:val="28"/>
        </w:rPr>
        <w:t xml:space="preserve">
1328 1 5 2     Просроченная задолженность по финансовому лизингу в СКВ, </w:t>
      </w:r>
      <w:r>
        <w:br/>
      </w:r>
      <w:r>
        <w:rPr>
          <w:rFonts w:ascii="Times New Roman"/>
          <w:b w:val="false"/>
          <w:i w:val="false"/>
          <w:color w:val="000000"/>
          <w:sz w:val="28"/>
        </w:rPr>
        <w:t xml:space="preserve">
               организациям-резидентам, осуществляющим отдельные виды </w:t>
      </w:r>
      <w:r>
        <w:br/>
      </w:r>
      <w:r>
        <w:rPr>
          <w:rFonts w:ascii="Times New Roman"/>
          <w:b w:val="false"/>
          <w:i w:val="false"/>
          <w:color w:val="000000"/>
          <w:sz w:val="28"/>
        </w:rPr>
        <w:t xml:space="preserve">
               банковских операций </w:t>
      </w:r>
      <w:r>
        <w:br/>
      </w:r>
      <w:r>
        <w:rPr>
          <w:rFonts w:ascii="Times New Roman"/>
          <w:b w:val="false"/>
          <w:i w:val="false"/>
          <w:color w:val="000000"/>
          <w:sz w:val="28"/>
        </w:rPr>
        <w:t xml:space="preserve">
1328 1 5 3     Просроченная задолженность по финансовому лизингу в ДВВ, </w:t>
      </w:r>
      <w:r>
        <w:br/>
      </w:r>
      <w:r>
        <w:rPr>
          <w:rFonts w:ascii="Times New Roman"/>
          <w:b w:val="false"/>
          <w:i w:val="false"/>
          <w:color w:val="000000"/>
          <w:sz w:val="28"/>
        </w:rPr>
        <w:t xml:space="preserve">
               предоставленному организациям-резидентам, осуществляющим </w:t>
      </w:r>
      <w:r>
        <w:br/>
      </w:r>
      <w:r>
        <w:rPr>
          <w:rFonts w:ascii="Times New Roman"/>
          <w:b w:val="false"/>
          <w:i w:val="false"/>
          <w:color w:val="000000"/>
          <w:sz w:val="28"/>
        </w:rPr>
        <w:t xml:space="preserve">
               отдельные виды банковских операций </w:t>
      </w:r>
      <w:r>
        <w:br/>
      </w:r>
      <w:r>
        <w:rPr>
          <w:rFonts w:ascii="Times New Roman"/>
          <w:b w:val="false"/>
          <w:i w:val="false"/>
          <w:color w:val="000000"/>
          <w:sz w:val="28"/>
        </w:rPr>
        <w:t xml:space="preserve">
1328 2 5 1     Просроченная задолженность по финансовому лизингу </w:t>
      </w:r>
      <w:r>
        <w:br/>
      </w:r>
      <w:r>
        <w:rPr>
          <w:rFonts w:ascii="Times New Roman"/>
          <w:b w:val="false"/>
          <w:i w:val="false"/>
          <w:color w:val="000000"/>
          <w:sz w:val="28"/>
        </w:rPr>
        <w:t xml:space="preserve">
               в тенге, предоставленному организациям-нерезидентам, </w:t>
      </w:r>
      <w:r>
        <w:br/>
      </w:r>
      <w:r>
        <w:rPr>
          <w:rFonts w:ascii="Times New Roman"/>
          <w:b w:val="false"/>
          <w:i w:val="false"/>
          <w:color w:val="000000"/>
          <w:sz w:val="28"/>
        </w:rPr>
        <w:t xml:space="preserve">
               осуществляющим отдельные виды банковских операций </w:t>
      </w:r>
      <w:r>
        <w:br/>
      </w:r>
      <w:r>
        <w:rPr>
          <w:rFonts w:ascii="Times New Roman"/>
          <w:b w:val="false"/>
          <w:i w:val="false"/>
          <w:color w:val="000000"/>
          <w:sz w:val="28"/>
        </w:rPr>
        <w:t xml:space="preserve">
1328 2 5 2     Просроченная задолженность по финансовому лизингу в СКВ, </w:t>
      </w:r>
      <w:r>
        <w:br/>
      </w:r>
      <w:r>
        <w:rPr>
          <w:rFonts w:ascii="Times New Roman"/>
          <w:b w:val="false"/>
          <w:i w:val="false"/>
          <w:color w:val="000000"/>
          <w:sz w:val="28"/>
        </w:rPr>
        <w:t xml:space="preserve">
               предоставленному организациям-нерезидентам, </w:t>
      </w:r>
      <w:r>
        <w:br/>
      </w:r>
      <w:r>
        <w:rPr>
          <w:rFonts w:ascii="Times New Roman"/>
          <w:b w:val="false"/>
          <w:i w:val="false"/>
          <w:color w:val="000000"/>
          <w:sz w:val="28"/>
        </w:rPr>
        <w:t xml:space="preserve">
               осуществляющим отдельные виды банковских операций </w:t>
      </w:r>
      <w:r>
        <w:br/>
      </w:r>
      <w:r>
        <w:rPr>
          <w:rFonts w:ascii="Times New Roman"/>
          <w:b w:val="false"/>
          <w:i w:val="false"/>
          <w:color w:val="000000"/>
          <w:sz w:val="28"/>
        </w:rPr>
        <w:t xml:space="preserve">
1328 2 5 3     Просроченная задолженность по финансовому лизингу в ДВВ, </w:t>
      </w:r>
      <w:r>
        <w:br/>
      </w:r>
      <w:r>
        <w:rPr>
          <w:rFonts w:ascii="Times New Roman"/>
          <w:b w:val="false"/>
          <w:i w:val="false"/>
          <w:color w:val="000000"/>
          <w:sz w:val="28"/>
        </w:rPr>
        <w:t xml:space="preserve">
               предоставленному организациям-нерезидентам, </w:t>
      </w:r>
      <w:r>
        <w:br/>
      </w:r>
      <w:r>
        <w:rPr>
          <w:rFonts w:ascii="Times New Roman"/>
          <w:b w:val="false"/>
          <w:i w:val="false"/>
          <w:color w:val="000000"/>
          <w:sz w:val="28"/>
        </w:rPr>
        <w:t xml:space="preserve">
               осуществляющим отдельные виды банковских операций </w:t>
      </w:r>
      <w:r>
        <w:br/>
      </w:r>
      <w:r>
        <w:rPr>
          <w:rFonts w:ascii="Times New Roman"/>
          <w:b w:val="false"/>
          <w:i w:val="false"/>
          <w:color w:val="000000"/>
          <w:sz w:val="28"/>
        </w:rPr>
        <w:t xml:space="preserve">
1329 0 0 0   Специальные резервы (провизии) по займам и финансовому </w:t>
      </w:r>
      <w:r>
        <w:br/>
      </w:r>
      <w:r>
        <w:rPr>
          <w:rFonts w:ascii="Times New Roman"/>
          <w:b w:val="false"/>
          <w:i w:val="false"/>
          <w:color w:val="000000"/>
          <w:sz w:val="28"/>
        </w:rPr>
        <w:t xml:space="preserve">
             лизингу, предоставленным организациям, осуществляющим </w:t>
      </w:r>
      <w:r>
        <w:br/>
      </w:r>
      <w:r>
        <w:rPr>
          <w:rFonts w:ascii="Times New Roman"/>
          <w:b w:val="false"/>
          <w:i w:val="false"/>
          <w:color w:val="000000"/>
          <w:sz w:val="28"/>
        </w:rPr>
        <w:t xml:space="preserve">
             отдельные виды банковских операций"; </w:t>
      </w:r>
      <w:r>
        <w:br/>
      </w:r>
      <w:r>
        <w:rPr>
          <w:rFonts w:ascii="Times New Roman"/>
          <w:b w:val="false"/>
          <w:i w:val="false"/>
          <w:color w:val="000000"/>
          <w:sz w:val="28"/>
        </w:rPr>
        <w:t xml:space="preserve">
      после счета 1407 293 дополнить следующими счетами: </w:t>
      </w:r>
      <w:r>
        <w:br/>
      </w:r>
      <w:r>
        <w:rPr>
          <w:rFonts w:ascii="Times New Roman"/>
          <w:b w:val="false"/>
          <w:i w:val="false"/>
          <w:color w:val="000000"/>
          <w:sz w:val="28"/>
        </w:rPr>
        <w:t xml:space="preserve">
"1409 0 0 0  Просроченная задолженность клиентов по факторингу </w:t>
      </w:r>
      <w:r>
        <w:br/>
      </w:r>
      <w:r>
        <w:rPr>
          <w:rFonts w:ascii="Times New Roman"/>
          <w:b w:val="false"/>
          <w:i w:val="false"/>
          <w:color w:val="000000"/>
          <w:sz w:val="28"/>
        </w:rPr>
        <w:t xml:space="preserve">
1409 1 1 1     Просроченная задолженность Правительства Республики </w:t>
      </w:r>
      <w:r>
        <w:br/>
      </w:r>
      <w:r>
        <w:rPr>
          <w:rFonts w:ascii="Times New Roman"/>
          <w:b w:val="false"/>
          <w:i w:val="false"/>
          <w:color w:val="000000"/>
          <w:sz w:val="28"/>
        </w:rPr>
        <w:t xml:space="preserve">
               Казахстан по факторингу в тенге </w:t>
      </w:r>
      <w:r>
        <w:br/>
      </w:r>
      <w:r>
        <w:rPr>
          <w:rFonts w:ascii="Times New Roman"/>
          <w:b w:val="false"/>
          <w:i w:val="false"/>
          <w:color w:val="000000"/>
          <w:sz w:val="28"/>
        </w:rPr>
        <w:t xml:space="preserve">
1409 1 1 2     Просроченная задолженность Правительства Республики </w:t>
      </w:r>
      <w:r>
        <w:br/>
      </w:r>
      <w:r>
        <w:rPr>
          <w:rFonts w:ascii="Times New Roman"/>
          <w:b w:val="false"/>
          <w:i w:val="false"/>
          <w:color w:val="000000"/>
          <w:sz w:val="28"/>
        </w:rPr>
        <w:t xml:space="preserve">
               Казахстан по факторингу в СКВ </w:t>
      </w:r>
      <w:r>
        <w:br/>
      </w:r>
      <w:r>
        <w:rPr>
          <w:rFonts w:ascii="Times New Roman"/>
          <w:b w:val="false"/>
          <w:i w:val="false"/>
          <w:color w:val="000000"/>
          <w:sz w:val="28"/>
        </w:rPr>
        <w:t xml:space="preserve">
1409 1 1 3     Просроченная задолженность Правительства Республики </w:t>
      </w:r>
      <w:r>
        <w:br/>
      </w:r>
      <w:r>
        <w:rPr>
          <w:rFonts w:ascii="Times New Roman"/>
          <w:b w:val="false"/>
          <w:i w:val="false"/>
          <w:color w:val="000000"/>
          <w:sz w:val="28"/>
        </w:rPr>
        <w:t xml:space="preserve">
               Казахстан по факторингу в ДВВ </w:t>
      </w:r>
      <w:r>
        <w:br/>
      </w:r>
      <w:r>
        <w:rPr>
          <w:rFonts w:ascii="Times New Roman"/>
          <w:b w:val="false"/>
          <w:i w:val="false"/>
          <w:color w:val="000000"/>
          <w:sz w:val="28"/>
        </w:rPr>
        <w:t xml:space="preserve">
1409 1 2 1     Просроченная задолженность местных органов власти </w:t>
      </w:r>
      <w:r>
        <w:br/>
      </w:r>
      <w:r>
        <w:rPr>
          <w:rFonts w:ascii="Times New Roman"/>
          <w:b w:val="false"/>
          <w:i w:val="false"/>
          <w:color w:val="000000"/>
          <w:sz w:val="28"/>
        </w:rPr>
        <w:t xml:space="preserve">
               Республики Казахстан по факторингу в тенге </w:t>
      </w:r>
      <w:r>
        <w:br/>
      </w:r>
      <w:r>
        <w:rPr>
          <w:rFonts w:ascii="Times New Roman"/>
          <w:b w:val="false"/>
          <w:i w:val="false"/>
          <w:color w:val="000000"/>
          <w:sz w:val="28"/>
        </w:rPr>
        <w:t xml:space="preserve">
1409 1 2 2     Просроченная задолженность местных органов власти </w:t>
      </w:r>
      <w:r>
        <w:br/>
      </w:r>
      <w:r>
        <w:rPr>
          <w:rFonts w:ascii="Times New Roman"/>
          <w:b w:val="false"/>
          <w:i w:val="false"/>
          <w:color w:val="000000"/>
          <w:sz w:val="28"/>
        </w:rPr>
        <w:t xml:space="preserve">
               Республики Казахстан по факторингу в СКВ </w:t>
      </w:r>
      <w:r>
        <w:br/>
      </w:r>
      <w:r>
        <w:rPr>
          <w:rFonts w:ascii="Times New Roman"/>
          <w:b w:val="false"/>
          <w:i w:val="false"/>
          <w:color w:val="000000"/>
          <w:sz w:val="28"/>
        </w:rPr>
        <w:t xml:space="preserve">
1409 1 2 3     Просроченная задолженность местных органов власти </w:t>
      </w:r>
      <w:r>
        <w:br/>
      </w:r>
      <w:r>
        <w:rPr>
          <w:rFonts w:ascii="Times New Roman"/>
          <w:b w:val="false"/>
          <w:i w:val="false"/>
          <w:color w:val="000000"/>
          <w:sz w:val="28"/>
        </w:rPr>
        <w:t xml:space="preserve">
               Республики Казахстан по факторингу в ДВВ </w:t>
      </w:r>
      <w:r>
        <w:br/>
      </w:r>
      <w:r>
        <w:rPr>
          <w:rFonts w:ascii="Times New Roman"/>
          <w:b w:val="false"/>
          <w:i w:val="false"/>
          <w:color w:val="000000"/>
          <w:sz w:val="28"/>
        </w:rPr>
        <w:t xml:space="preserve">
1409 1 4 1     Просроченная задолженность банков-резидентов по </w:t>
      </w:r>
      <w:r>
        <w:br/>
      </w:r>
      <w:r>
        <w:rPr>
          <w:rFonts w:ascii="Times New Roman"/>
          <w:b w:val="false"/>
          <w:i w:val="false"/>
          <w:color w:val="000000"/>
          <w:sz w:val="28"/>
        </w:rPr>
        <w:t xml:space="preserve">
               факторингу в тенге </w:t>
      </w:r>
      <w:r>
        <w:br/>
      </w:r>
      <w:r>
        <w:rPr>
          <w:rFonts w:ascii="Times New Roman"/>
          <w:b w:val="false"/>
          <w:i w:val="false"/>
          <w:color w:val="000000"/>
          <w:sz w:val="28"/>
        </w:rPr>
        <w:t xml:space="preserve">
1409 1 4 2     Просроченная задолженность банков-резидентов по </w:t>
      </w:r>
      <w:r>
        <w:br/>
      </w:r>
      <w:r>
        <w:rPr>
          <w:rFonts w:ascii="Times New Roman"/>
          <w:b w:val="false"/>
          <w:i w:val="false"/>
          <w:color w:val="000000"/>
          <w:sz w:val="28"/>
        </w:rPr>
        <w:t xml:space="preserve">
               факторингу в СКВ </w:t>
      </w:r>
      <w:r>
        <w:br/>
      </w:r>
      <w:r>
        <w:rPr>
          <w:rFonts w:ascii="Times New Roman"/>
          <w:b w:val="false"/>
          <w:i w:val="false"/>
          <w:color w:val="000000"/>
          <w:sz w:val="28"/>
        </w:rPr>
        <w:t xml:space="preserve">
1409 1 4 3     Просроченная задолженность банков-резидентов по </w:t>
      </w:r>
      <w:r>
        <w:br/>
      </w:r>
      <w:r>
        <w:rPr>
          <w:rFonts w:ascii="Times New Roman"/>
          <w:b w:val="false"/>
          <w:i w:val="false"/>
          <w:color w:val="000000"/>
          <w:sz w:val="28"/>
        </w:rPr>
        <w:t xml:space="preserve">
               факторингу в ДВВ </w:t>
      </w:r>
      <w:r>
        <w:br/>
      </w:r>
      <w:r>
        <w:rPr>
          <w:rFonts w:ascii="Times New Roman"/>
          <w:b w:val="false"/>
          <w:i w:val="false"/>
          <w:color w:val="000000"/>
          <w:sz w:val="28"/>
        </w:rPr>
        <w:t xml:space="preserve">
1409 1 5 1     Просроченная задолженность организаций-резидентов, </w:t>
      </w:r>
      <w:r>
        <w:br/>
      </w:r>
      <w:r>
        <w:rPr>
          <w:rFonts w:ascii="Times New Roman"/>
          <w:b w:val="false"/>
          <w:i w:val="false"/>
          <w:color w:val="000000"/>
          <w:sz w:val="28"/>
        </w:rPr>
        <w:t xml:space="preserve">
               осуществляющих отдельные виды банковских операций, </w:t>
      </w:r>
      <w:r>
        <w:br/>
      </w:r>
      <w:r>
        <w:rPr>
          <w:rFonts w:ascii="Times New Roman"/>
          <w:b w:val="false"/>
          <w:i w:val="false"/>
          <w:color w:val="000000"/>
          <w:sz w:val="28"/>
        </w:rPr>
        <w:t xml:space="preserve">
               по факторингу в тенге </w:t>
      </w:r>
      <w:r>
        <w:br/>
      </w:r>
      <w:r>
        <w:rPr>
          <w:rFonts w:ascii="Times New Roman"/>
          <w:b w:val="false"/>
          <w:i w:val="false"/>
          <w:color w:val="000000"/>
          <w:sz w:val="28"/>
        </w:rPr>
        <w:t xml:space="preserve">
1409 1 5 2     Просроченная задолженность организаций-резидентов, </w:t>
      </w:r>
      <w:r>
        <w:br/>
      </w:r>
      <w:r>
        <w:rPr>
          <w:rFonts w:ascii="Times New Roman"/>
          <w:b w:val="false"/>
          <w:i w:val="false"/>
          <w:color w:val="000000"/>
          <w:sz w:val="28"/>
        </w:rPr>
        <w:t xml:space="preserve">
               осуществляющих отдельные виды банковских операций, </w:t>
      </w:r>
      <w:r>
        <w:br/>
      </w:r>
      <w:r>
        <w:rPr>
          <w:rFonts w:ascii="Times New Roman"/>
          <w:b w:val="false"/>
          <w:i w:val="false"/>
          <w:color w:val="000000"/>
          <w:sz w:val="28"/>
        </w:rPr>
        <w:t xml:space="preserve">
               по факторингу в СКВ </w:t>
      </w:r>
      <w:r>
        <w:br/>
      </w:r>
      <w:r>
        <w:rPr>
          <w:rFonts w:ascii="Times New Roman"/>
          <w:b w:val="false"/>
          <w:i w:val="false"/>
          <w:color w:val="000000"/>
          <w:sz w:val="28"/>
        </w:rPr>
        <w:t xml:space="preserve">
1409 1 5 3     Просроченная задолженность организаций-резидентов, </w:t>
      </w:r>
      <w:r>
        <w:br/>
      </w:r>
      <w:r>
        <w:rPr>
          <w:rFonts w:ascii="Times New Roman"/>
          <w:b w:val="false"/>
          <w:i w:val="false"/>
          <w:color w:val="000000"/>
          <w:sz w:val="28"/>
        </w:rPr>
        <w:t xml:space="preserve">
               осуществляющих отдельные виды банковских операций, </w:t>
      </w:r>
      <w:r>
        <w:br/>
      </w:r>
      <w:r>
        <w:rPr>
          <w:rFonts w:ascii="Times New Roman"/>
          <w:b w:val="false"/>
          <w:i w:val="false"/>
          <w:color w:val="000000"/>
          <w:sz w:val="28"/>
        </w:rPr>
        <w:t xml:space="preserve">
               по факторингу в ДВВ </w:t>
      </w:r>
      <w:r>
        <w:br/>
      </w:r>
      <w:r>
        <w:rPr>
          <w:rFonts w:ascii="Times New Roman"/>
          <w:b w:val="false"/>
          <w:i w:val="false"/>
          <w:color w:val="000000"/>
          <w:sz w:val="28"/>
        </w:rPr>
        <w:t xml:space="preserve">
1409 1 6 1     Просроченная задолженность государственных нефинансовых </w:t>
      </w:r>
      <w:r>
        <w:br/>
      </w:r>
      <w:r>
        <w:rPr>
          <w:rFonts w:ascii="Times New Roman"/>
          <w:b w:val="false"/>
          <w:i w:val="false"/>
          <w:color w:val="000000"/>
          <w:sz w:val="28"/>
        </w:rPr>
        <w:t xml:space="preserve">
               организаций-резидентов по факторингу в тенге </w:t>
      </w:r>
      <w:r>
        <w:br/>
      </w:r>
      <w:r>
        <w:rPr>
          <w:rFonts w:ascii="Times New Roman"/>
          <w:b w:val="false"/>
          <w:i w:val="false"/>
          <w:color w:val="000000"/>
          <w:sz w:val="28"/>
        </w:rPr>
        <w:t xml:space="preserve">
1409 1 6 2     Просроченная задолженность государственных нефинансовых </w:t>
      </w:r>
      <w:r>
        <w:br/>
      </w:r>
      <w:r>
        <w:rPr>
          <w:rFonts w:ascii="Times New Roman"/>
          <w:b w:val="false"/>
          <w:i w:val="false"/>
          <w:color w:val="000000"/>
          <w:sz w:val="28"/>
        </w:rPr>
        <w:t xml:space="preserve">
               организаций-резидентов по факторингу в СКВ </w:t>
      </w:r>
      <w:r>
        <w:br/>
      </w:r>
      <w:r>
        <w:rPr>
          <w:rFonts w:ascii="Times New Roman"/>
          <w:b w:val="false"/>
          <w:i w:val="false"/>
          <w:color w:val="000000"/>
          <w:sz w:val="28"/>
        </w:rPr>
        <w:t xml:space="preserve">
1409 1 6 3     Просроченная задолженность государственных нефинансовых </w:t>
      </w:r>
      <w:r>
        <w:br/>
      </w:r>
      <w:r>
        <w:rPr>
          <w:rFonts w:ascii="Times New Roman"/>
          <w:b w:val="false"/>
          <w:i w:val="false"/>
          <w:color w:val="000000"/>
          <w:sz w:val="28"/>
        </w:rPr>
        <w:t xml:space="preserve">
               организаций-резидентов по факторингу в ДВВ </w:t>
      </w:r>
      <w:r>
        <w:br/>
      </w:r>
      <w:r>
        <w:rPr>
          <w:rFonts w:ascii="Times New Roman"/>
          <w:b w:val="false"/>
          <w:i w:val="false"/>
          <w:color w:val="000000"/>
          <w:sz w:val="28"/>
        </w:rPr>
        <w:t xml:space="preserve">
1409 1 7 1     Просроченная задолженность негосударственных </w:t>
      </w:r>
      <w:r>
        <w:br/>
      </w:r>
      <w:r>
        <w:rPr>
          <w:rFonts w:ascii="Times New Roman"/>
          <w:b w:val="false"/>
          <w:i w:val="false"/>
          <w:color w:val="000000"/>
          <w:sz w:val="28"/>
        </w:rPr>
        <w:t xml:space="preserve">
               нефинансовых организаций-резидентов по факторингу </w:t>
      </w:r>
      <w:r>
        <w:br/>
      </w:r>
      <w:r>
        <w:rPr>
          <w:rFonts w:ascii="Times New Roman"/>
          <w:b w:val="false"/>
          <w:i w:val="false"/>
          <w:color w:val="000000"/>
          <w:sz w:val="28"/>
        </w:rPr>
        <w:t xml:space="preserve">
               в тенге </w:t>
      </w:r>
      <w:r>
        <w:br/>
      </w:r>
      <w:r>
        <w:rPr>
          <w:rFonts w:ascii="Times New Roman"/>
          <w:b w:val="false"/>
          <w:i w:val="false"/>
          <w:color w:val="000000"/>
          <w:sz w:val="28"/>
        </w:rPr>
        <w:t xml:space="preserve">
1409 1 7 2     Просроченная задолженность негосударственных </w:t>
      </w:r>
      <w:r>
        <w:br/>
      </w:r>
      <w:r>
        <w:rPr>
          <w:rFonts w:ascii="Times New Roman"/>
          <w:b w:val="false"/>
          <w:i w:val="false"/>
          <w:color w:val="000000"/>
          <w:sz w:val="28"/>
        </w:rPr>
        <w:t xml:space="preserve">
               нефинансовых организаций-резидентов по факторингу в СКВ </w:t>
      </w:r>
      <w:r>
        <w:br/>
      </w:r>
      <w:r>
        <w:rPr>
          <w:rFonts w:ascii="Times New Roman"/>
          <w:b w:val="false"/>
          <w:i w:val="false"/>
          <w:color w:val="000000"/>
          <w:sz w:val="28"/>
        </w:rPr>
        <w:t xml:space="preserve">
1409 1 7 3     Просроченная задолженность негосударственных </w:t>
      </w:r>
      <w:r>
        <w:br/>
      </w:r>
      <w:r>
        <w:rPr>
          <w:rFonts w:ascii="Times New Roman"/>
          <w:b w:val="false"/>
          <w:i w:val="false"/>
          <w:color w:val="000000"/>
          <w:sz w:val="28"/>
        </w:rPr>
        <w:t xml:space="preserve">
               нефинансовых организаций-резидентов по факторингу в ДВВ </w:t>
      </w:r>
      <w:r>
        <w:br/>
      </w:r>
      <w:r>
        <w:rPr>
          <w:rFonts w:ascii="Times New Roman"/>
          <w:b w:val="false"/>
          <w:i w:val="false"/>
          <w:color w:val="000000"/>
          <w:sz w:val="28"/>
        </w:rPr>
        <w:t xml:space="preserve">
1409 1 8 1     Просроченная задолженность некоммерческих организаций- </w:t>
      </w:r>
      <w:r>
        <w:br/>
      </w:r>
      <w:r>
        <w:rPr>
          <w:rFonts w:ascii="Times New Roman"/>
          <w:b w:val="false"/>
          <w:i w:val="false"/>
          <w:color w:val="000000"/>
          <w:sz w:val="28"/>
        </w:rPr>
        <w:t xml:space="preserve">
               резидентов, обслуживающих домашние хозяйства, по </w:t>
      </w:r>
      <w:r>
        <w:br/>
      </w:r>
      <w:r>
        <w:rPr>
          <w:rFonts w:ascii="Times New Roman"/>
          <w:b w:val="false"/>
          <w:i w:val="false"/>
          <w:color w:val="000000"/>
          <w:sz w:val="28"/>
        </w:rPr>
        <w:t xml:space="preserve">
               факторингу в тенге </w:t>
      </w:r>
      <w:r>
        <w:br/>
      </w:r>
      <w:r>
        <w:rPr>
          <w:rFonts w:ascii="Times New Roman"/>
          <w:b w:val="false"/>
          <w:i w:val="false"/>
          <w:color w:val="000000"/>
          <w:sz w:val="28"/>
        </w:rPr>
        <w:t xml:space="preserve">
1409 1 8 2     Просроченная задолженность некоммерческих организаций- </w:t>
      </w:r>
      <w:r>
        <w:br/>
      </w:r>
      <w:r>
        <w:rPr>
          <w:rFonts w:ascii="Times New Roman"/>
          <w:b w:val="false"/>
          <w:i w:val="false"/>
          <w:color w:val="000000"/>
          <w:sz w:val="28"/>
        </w:rPr>
        <w:t xml:space="preserve">
               резидентов, обслуживающих домашние хозяйства, </w:t>
      </w:r>
      <w:r>
        <w:br/>
      </w:r>
      <w:r>
        <w:rPr>
          <w:rFonts w:ascii="Times New Roman"/>
          <w:b w:val="false"/>
          <w:i w:val="false"/>
          <w:color w:val="000000"/>
          <w:sz w:val="28"/>
        </w:rPr>
        <w:t xml:space="preserve">
               по факторингу в СКВ </w:t>
      </w:r>
      <w:r>
        <w:br/>
      </w:r>
      <w:r>
        <w:rPr>
          <w:rFonts w:ascii="Times New Roman"/>
          <w:b w:val="false"/>
          <w:i w:val="false"/>
          <w:color w:val="000000"/>
          <w:sz w:val="28"/>
        </w:rPr>
        <w:t xml:space="preserve">
1409 1 8 3     Просроченная задолженность некоммерческих организаций- </w:t>
      </w:r>
      <w:r>
        <w:br/>
      </w:r>
      <w:r>
        <w:rPr>
          <w:rFonts w:ascii="Times New Roman"/>
          <w:b w:val="false"/>
          <w:i w:val="false"/>
          <w:color w:val="000000"/>
          <w:sz w:val="28"/>
        </w:rPr>
        <w:t xml:space="preserve">
               резидентов, обслуживающих домашние хозяйства, по </w:t>
      </w:r>
      <w:r>
        <w:br/>
      </w:r>
      <w:r>
        <w:rPr>
          <w:rFonts w:ascii="Times New Roman"/>
          <w:b w:val="false"/>
          <w:i w:val="false"/>
          <w:color w:val="000000"/>
          <w:sz w:val="28"/>
        </w:rPr>
        <w:t xml:space="preserve">
               факторингу в ДВВ </w:t>
      </w:r>
      <w:r>
        <w:br/>
      </w:r>
      <w:r>
        <w:rPr>
          <w:rFonts w:ascii="Times New Roman"/>
          <w:b w:val="false"/>
          <w:i w:val="false"/>
          <w:color w:val="000000"/>
          <w:sz w:val="28"/>
        </w:rPr>
        <w:t xml:space="preserve">
1409 1 9 1     Просроченная задолженность домашних хозяйств-резидентов </w:t>
      </w:r>
      <w:r>
        <w:br/>
      </w:r>
      <w:r>
        <w:rPr>
          <w:rFonts w:ascii="Times New Roman"/>
          <w:b w:val="false"/>
          <w:i w:val="false"/>
          <w:color w:val="000000"/>
          <w:sz w:val="28"/>
        </w:rPr>
        <w:t xml:space="preserve">
               по факторингу в тенге </w:t>
      </w:r>
      <w:r>
        <w:br/>
      </w:r>
      <w:r>
        <w:rPr>
          <w:rFonts w:ascii="Times New Roman"/>
          <w:b w:val="false"/>
          <w:i w:val="false"/>
          <w:color w:val="000000"/>
          <w:sz w:val="28"/>
        </w:rPr>
        <w:t xml:space="preserve">
1409 1 9 2     Просроченная задолженность домашних хозяйств-резидентов </w:t>
      </w:r>
      <w:r>
        <w:br/>
      </w:r>
      <w:r>
        <w:rPr>
          <w:rFonts w:ascii="Times New Roman"/>
          <w:b w:val="false"/>
          <w:i w:val="false"/>
          <w:color w:val="000000"/>
          <w:sz w:val="28"/>
        </w:rPr>
        <w:t xml:space="preserve">
               по факторингу в СКВ </w:t>
      </w:r>
      <w:r>
        <w:br/>
      </w:r>
      <w:r>
        <w:rPr>
          <w:rFonts w:ascii="Times New Roman"/>
          <w:b w:val="false"/>
          <w:i w:val="false"/>
          <w:color w:val="000000"/>
          <w:sz w:val="28"/>
        </w:rPr>
        <w:t xml:space="preserve">
1409 1 9 3     Просроченная задолженность домашних хозяйств-резидентов </w:t>
      </w:r>
      <w:r>
        <w:br/>
      </w:r>
      <w:r>
        <w:rPr>
          <w:rFonts w:ascii="Times New Roman"/>
          <w:b w:val="false"/>
          <w:i w:val="false"/>
          <w:color w:val="000000"/>
          <w:sz w:val="28"/>
        </w:rPr>
        <w:t xml:space="preserve">
               по факторингу в ДВВ </w:t>
      </w:r>
      <w:r>
        <w:br/>
      </w:r>
      <w:r>
        <w:rPr>
          <w:rFonts w:ascii="Times New Roman"/>
          <w:b w:val="false"/>
          <w:i w:val="false"/>
          <w:color w:val="000000"/>
          <w:sz w:val="28"/>
        </w:rPr>
        <w:t xml:space="preserve">
1409 2 1 1     Просроченная задолженность Правительства иностранного </w:t>
      </w:r>
      <w:r>
        <w:br/>
      </w:r>
      <w:r>
        <w:rPr>
          <w:rFonts w:ascii="Times New Roman"/>
          <w:b w:val="false"/>
          <w:i w:val="false"/>
          <w:color w:val="000000"/>
          <w:sz w:val="28"/>
        </w:rPr>
        <w:t xml:space="preserve">
               государства по факторингу в тенге </w:t>
      </w:r>
      <w:r>
        <w:br/>
      </w:r>
      <w:r>
        <w:rPr>
          <w:rFonts w:ascii="Times New Roman"/>
          <w:b w:val="false"/>
          <w:i w:val="false"/>
          <w:color w:val="000000"/>
          <w:sz w:val="28"/>
        </w:rPr>
        <w:t xml:space="preserve">
1409 2 1 2     Просроченная задолженность Правительства иностранного </w:t>
      </w:r>
      <w:r>
        <w:br/>
      </w:r>
      <w:r>
        <w:rPr>
          <w:rFonts w:ascii="Times New Roman"/>
          <w:b w:val="false"/>
          <w:i w:val="false"/>
          <w:color w:val="000000"/>
          <w:sz w:val="28"/>
        </w:rPr>
        <w:t xml:space="preserve">
               государства по факторингу в СКВ </w:t>
      </w:r>
      <w:r>
        <w:br/>
      </w:r>
      <w:r>
        <w:rPr>
          <w:rFonts w:ascii="Times New Roman"/>
          <w:b w:val="false"/>
          <w:i w:val="false"/>
          <w:color w:val="000000"/>
          <w:sz w:val="28"/>
        </w:rPr>
        <w:t xml:space="preserve">
1409 2 1 3     Просроченная задолженность Правительства иностранного </w:t>
      </w:r>
      <w:r>
        <w:br/>
      </w:r>
      <w:r>
        <w:rPr>
          <w:rFonts w:ascii="Times New Roman"/>
          <w:b w:val="false"/>
          <w:i w:val="false"/>
          <w:color w:val="000000"/>
          <w:sz w:val="28"/>
        </w:rPr>
        <w:t xml:space="preserve">
               государства по факторингу в ДВВ </w:t>
      </w:r>
      <w:r>
        <w:br/>
      </w:r>
      <w:r>
        <w:rPr>
          <w:rFonts w:ascii="Times New Roman"/>
          <w:b w:val="false"/>
          <w:i w:val="false"/>
          <w:color w:val="000000"/>
          <w:sz w:val="28"/>
        </w:rPr>
        <w:t xml:space="preserve">
1409 2 2 1     Просроченная задолженность местных органов власти </w:t>
      </w:r>
      <w:r>
        <w:br/>
      </w:r>
      <w:r>
        <w:rPr>
          <w:rFonts w:ascii="Times New Roman"/>
          <w:b w:val="false"/>
          <w:i w:val="false"/>
          <w:color w:val="000000"/>
          <w:sz w:val="28"/>
        </w:rPr>
        <w:t xml:space="preserve">
               иностранного государства по факторингу в тенге </w:t>
      </w:r>
      <w:r>
        <w:br/>
      </w:r>
      <w:r>
        <w:rPr>
          <w:rFonts w:ascii="Times New Roman"/>
          <w:b w:val="false"/>
          <w:i w:val="false"/>
          <w:color w:val="000000"/>
          <w:sz w:val="28"/>
        </w:rPr>
        <w:t xml:space="preserve">
1409 2 2 2     Просроченная задолженность местных органов власти </w:t>
      </w:r>
      <w:r>
        <w:br/>
      </w:r>
      <w:r>
        <w:rPr>
          <w:rFonts w:ascii="Times New Roman"/>
          <w:b w:val="false"/>
          <w:i w:val="false"/>
          <w:color w:val="000000"/>
          <w:sz w:val="28"/>
        </w:rPr>
        <w:t xml:space="preserve">
               иностранного государства по факторингу в СКВ </w:t>
      </w:r>
      <w:r>
        <w:br/>
      </w:r>
      <w:r>
        <w:rPr>
          <w:rFonts w:ascii="Times New Roman"/>
          <w:b w:val="false"/>
          <w:i w:val="false"/>
          <w:color w:val="000000"/>
          <w:sz w:val="28"/>
        </w:rPr>
        <w:t xml:space="preserve">
1409 2 2 3     Просроченная задолженность местных органов власти </w:t>
      </w:r>
      <w:r>
        <w:br/>
      </w:r>
      <w:r>
        <w:rPr>
          <w:rFonts w:ascii="Times New Roman"/>
          <w:b w:val="false"/>
          <w:i w:val="false"/>
          <w:color w:val="000000"/>
          <w:sz w:val="28"/>
        </w:rPr>
        <w:t xml:space="preserve">
               иностранного государства по факторингу в ДВВ </w:t>
      </w:r>
      <w:r>
        <w:br/>
      </w:r>
      <w:r>
        <w:rPr>
          <w:rFonts w:ascii="Times New Roman"/>
          <w:b w:val="false"/>
          <w:i w:val="false"/>
          <w:color w:val="000000"/>
          <w:sz w:val="28"/>
        </w:rPr>
        <w:t xml:space="preserve">
1409 2 4 1     Просроченная задолженность банков-нерезидентов по </w:t>
      </w:r>
      <w:r>
        <w:br/>
      </w:r>
      <w:r>
        <w:rPr>
          <w:rFonts w:ascii="Times New Roman"/>
          <w:b w:val="false"/>
          <w:i w:val="false"/>
          <w:color w:val="000000"/>
          <w:sz w:val="28"/>
        </w:rPr>
        <w:t xml:space="preserve">
               факторингу в тенге </w:t>
      </w:r>
      <w:r>
        <w:br/>
      </w:r>
      <w:r>
        <w:rPr>
          <w:rFonts w:ascii="Times New Roman"/>
          <w:b w:val="false"/>
          <w:i w:val="false"/>
          <w:color w:val="000000"/>
          <w:sz w:val="28"/>
        </w:rPr>
        <w:t xml:space="preserve">
1409 2 4 2     Просроченная задолженность банков-нерезидентов по </w:t>
      </w:r>
      <w:r>
        <w:br/>
      </w:r>
      <w:r>
        <w:rPr>
          <w:rFonts w:ascii="Times New Roman"/>
          <w:b w:val="false"/>
          <w:i w:val="false"/>
          <w:color w:val="000000"/>
          <w:sz w:val="28"/>
        </w:rPr>
        <w:t xml:space="preserve">
               факторингу в СКВ </w:t>
      </w:r>
      <w:r>
        <w:br/>
      </w:r>
      <w:r>
        <w:rPr>
          <w:rFonts w:ascii="Times New Roman"/>
          <w:b w:val="false"/>
          <w:i w:val="false"/>
          <w:color w:val="000000"/>
          <w:sz w:val="28"/>
        </w:rPr>
        <w:t xml:space="preserve">
1409 2 4 3     Просроченная задолженность банков-нерезидентов по </w:t>
      </w:r>
      <w:r>
        <w:br/>
      </w:r>
      <w:r>
        <w:rPr>
          <w:rFonts w:ascii="Times New Roman"/>
          <w:b w:val="false"/>
          <w:i w:val="false"/>
          <w:color w:val="000000"/>
          <w:sz w:val="28"/>
        </w:rPr>
        <w:t xml:space="preserve">
               факторингу в ДВВ </w:t>
      </w:r>
      <w:r>
        <w:br/>
      </w:r>
      <w:r>
        <w:rPr>
          <w:rFonts w:ascii="Times New Roman"/>
          <w:b w:val="false"/>
          <w:i w:val="false"/>
          <w:color w:val="000000"/>
          <w:sz w:val="28"/>
        </w:rPr>
        <w:t xml:space="preserve">
1409 2 5 1     Просроченная задолженность организаций-нерезидентов, </w:t>
      </w:r>
      <w:r>
        <w:br/>
      </w:r>
      <w:r>
        <w:rPr>
          <w:rFonts w:ascii="Times New Roman"/>
          <w:b w:val="false"/>
          <w:i w:val="false"/>
          <w:color w:val="000000"/>
          <w:sz w:val="28"/>
        </w:rPr>
        <w:t xml:space="preserve">
               осуществляющих отдельные виды банковских операций, </w:t>
      </w:r>
      <w:r>
        <w:br/>
      </w:r>
      <w:r>
        <w:rPr>
          <w:rFonts w:ascii="Times New Roman"/>
          <w:b w:val="false"/>
          <w:i w:val="false"/>
          <w:color w:val="000000"/>
          <w:sz w:val="28"/>
        </w:rPr>
        <w:t xml:space="preserve">
               по факторингу в тенге </w:t>
      </w:r>
      <w:r>
        <w:br/>
      </w:r>
      <w:r>
        <w:rPr>
          <w:rFonts w:ascii="Times New Roman"/>
          <w:b w:val="false"/>
          <w:i w:val="false"/>
          <w:color w:val="000000"/>
          <w:sz w:val="28"/>
        </w:rPr>
        <w:t xml:space="preserve">
1409 2 5 2     Просроченная задолженность организаций-нерезидентов, </w:t>
      </w:r>
      <w:r>
        <w:br/>
      </w:r>
      <w:r>
        <w:rPr>
          <w:rFonts w:ascii="Times New Roman"/>
          <w:b w:val="false"/>
          <w:i w:val="false"/>
          <w:color w:val="000000"/>
          <w:sz w:val="28"/>
        </w:rPr>
        <w:t xml:space="preserve">
               осуществляющих отдельные виды банковских операций, </w:t>
      </w:r>
      <w:r>
        <w:br/>
      </w:r>
      <w:r>
        <w:rPr>
          <w:rFonts w:ascii="Times New Roman"/>
          <w:b w:val="false"/>
          <w:i w:val="false"/>
          <w:color w:val="000000"/>
          <w:sz w:val="28"/>
        </w:rPr>
        <w:t xml:space="preserve">
               по факторингу в СКВ </w:t>
      </w:r>
      <w:r>
        <w:br/>
      </w:r>
      <w:r>
        <w:rPr>
          <w:rFonts w:ascii="Times New Roman"/>
          <w:b w:val="false"/>
          <w:i w:val="false"/>
          <w:color w:val="000000"/>
          <w:sz w:val="28"/>
        </w:rPr>
        <w:t xml:space="preserve">
1409 2 5 3     Просроченная задолженность организаций-нерезидентов, </w:t>
      </w:r>
      <w:r>
        <w:br/>
      </w:r>
      <w:r>
        <w:rPr>
          <w:rFonts w:ascii="Times New Roman"/>
          <w:b w:val="false"/>
          <w:i w:val="false"/>
          <w:color w:val="000000"/>
          <w:sz w:val="28"/>
        </w:rPr>
        <w:t xml:space="preserve">
               осуществляющих отдельные виды банковских операций, </w:t>
      </w:r>
      <w:r>
        <w:br/>
      </w:r>
      <w:r>
        <w:rPr>
          <w:rFonts w:ascii="Times New Roman"/>
          <w:b w:val="false"/>
          <w:i w:val="false"/>
          <w:color w:val="000000"/>
          <w:sz w:val="28"/>
        </w:rPr>
        <w:t xml:space="preserve">
               по факторингу в ДВВ </w:t>
      </w:r>
      <w:r>
        <w:br/>
      </w:r>
      <w:r>
        <w:rPr>
          <w:rFonts w:ascii="Times New Roman"/>
          <w:b w:val="false"/>
          <w:i w:val="false"/>
          <w:color w:val="000000"/>
          <w:sz w:val="28"/>
        </w:rPr>
        <w:t xml:space="preserve">
1409 2 6 1     Просроченная задолженность государственных нефинансовых </w:t>
      </w:r>
      <w:r>
        <w:br/>
      </w:r>
      <w:r>
        <w:rPr>
          <w:rFonts w:ascii="Times New Roman"/>
          <w:b w:val="false"/>
          <w:i w:val="false"/>
          <w:color w:val="000000"/>
          <w:sz w:val="28"/>
        </w:rPr>
        <w:t xml:space="preserve">
               организаций иностранного государства по факторингу </w:t>
      </w:r>
      <w:r>
        <w:br/>
      </w:r>
      <w:r>
        <w:rPr>
          <w:rFonts w:ascii="Times New Roman"/>
          <w:b w:val="false"/>
          <w:i w:val="false"/>
          <w:color w:val="000000"/>
          <w:sz w:val="28"/>
        </w:rPr>
        <w:t xml:space="preserve">
               в тенге </w:t>
      </w:r>
      <w:r>
        <w:br/>
      </w:r>
      <w:r>
        <w:rPr>
          <w:rFonts w:ascii="Times New Roman"/>
          <w:b w:val="false"/>
          <w:i w:val="false"/>
          <w:color w:val="000000"/>
          <w:sz w:val="28"/>
        </w:rPr>
        <w:t xml:space="preserve">
1409 2 6 2     Просроченная задолженность государственных нефинансовых </w:t>
      </w:r>
      <w:r>
        <w:br/>
      </w:r>
      <w:r>
        <w:rPr>
          <w:rFonts w:ascii="Times New Roman"/>
          <w:b w:val="false"/>
          <w:i w:val="false"/>
          <w:color w:val="000000"/>
          <w:sz w:val="28"/>
        </w:rPr>
        <w:t xml:space="preserve">
               организаций иностранного государства по факторингу </w:t>
      </w:r>
      <w:r>
        <w:br/>
      </w:r>
      <w:r>
        <w:rPr>
          <w:rFonts w:ascii="Times New Roman"/>
          <w:b w:val="false"/>
          <w:i w:val="false"/>
          <w:color w:val="000000"/>
          <w:sz w:val="28"/>
        </w:rPr>
        <w:t xml:space="preserve">
               в СКВ </w:t>
      </w:r>
      <w:r>
        <w:br/>
      </w:r>
      <w:r>
        <w:rPr>
          <w:rFonts w:ascii="Times New Roman"/>
          <w:b w:val="false"/>
          <w:i w:val="false"/>
          <w:color w:val="000000"/>
          <w:sz w:val="28"/>
        </w:rPr>
        <w:t xml:space="preserve">
1409 2 6 3     Просроченная задолженность государственных нефинансовых </w:t>
      </w:r>
      <w:r>
        <w:br/>
      </w:r>
      <w:r>
        <w:rPr>
          <w:rFonts w:ascii="Times New Roman"/>
          <w:b w:val="false"/>
          <w:i w:val="false"/>
          <w:color w:val="000000"/>
          <w:sz w:val="28"/>
        </w:rPr>
        <w:t xml:space="preserve">
               организаций иностранного государства по факторингу </w:t>
      </w:r>
      <w:r>
        <w:br/>
      </w:r>
      <w:r>
        <w:rPr>
          <w:rFonts w:ascii="Times New Roman"/>
          <w:b w:val="false"/>
          <w:i w:val="false"/>
          <w:color w:val="000000"/>
          <w:sz w:val="28"/>
        </w:rPr>
        <w:t xml:space="preserve">
               в ДВВ </w:t>
      </w:r>
      <w:r>
        <w:br/>
      </w:r>
      <w:r>
        <w:rPr>
          <w:rFonts w:ascii="Times New Roman"/>
          <w:b w:val="false"/>
          <w:i w:val="false"/>
          <w:color w:val="000000"/>
          <w:sz w:val="28"/>
        </w:rPr>
        <w:t xml:space="preserve">
1409 2 7 1     Просроченная задолженность негосударственных </w:t>
      </w:r>
      <w:r>
        <w:br/>
      </w:r>
      <w:r>
        <w:rPr>
          <w:rFonts w:ascii="Times New Roman"/>
          <w:b w:val="false"/>
          <w:i w:val="false"/>
          <w:color w:val="000000"/>
          <w:sz w:val="28"/>
        </w:rPr>
        <w:t xml:space="preserve">
               нефинансовых организаций иностранного государства по </w:t>
      </w:r>
      <w:r>
        <w:br/>
      </w:r>
      <w:r>
        <w:rPr>
          <w:rFonts w:ascii="Times New Roman"/>
          <w:b w:val="false"/>
          <w:i w:val="false"/>
          <w:color w:val="000000"/>
          <w:sz w:val="28"/>
        </w:rPr>
        <w:t xml:space="preserve">
               факторингу в тенге </w:t>
      </w:r>
      <w:r>
        <w:br/>
      </w:r>
      <w:r>
        <w:rPr>
          <w:rFonts w:ascii="Times New Roman"/>
          <w:b w:val="false"/>
          <w:i w:val="false"/>
          <w:color w:val="000000"/>
          <w:sz w:val="28"/>
        </w:rPr>
        <w:t xml:space="preserve">
1409 2 7 2     Просроченная задолженность негосударственных </w:t>
      </w:r>
      <w:r>
        <w:br/>
      </w:r>
      <w:r>
        <w:rPr>
          <w:rFonts w:ascii="Times New Roman"/>
          <w:b w:val="false"/>
          <w:i w:val="false"/>
          <w:color w:val="000000"/>
          <w:sz w:val="28"/>
        </w:rPr>
        <w:t xml:space="preserve">
               нефинансовых организаций иностранного государства по </w:t>
      </w:r>
      <w:r>
        <w:br/>
      </w:r>
      <w:r>
        <w:rPr>
          <w:rFonts w:ascii="Times New Roman"/>
          <w:b w:val="false"/>
          <w:i w:val="false"/>
          <w:color w:val="000000"/>
          <w:sz w:val="28"/>
        </w:rPr>
        <w:t xml:space="preserve">
               факторингу в СКВ </w:t>
      </w:r>
      <w:r>
        <w:br/>
      </w:r>
      <w:r>
        <w:rPr>
          <w:rFonts w:ascii="Times New Roman"/>
          <w:b w:val="false"/>
          <w:i w:val="false"/>
          <w:color w:val="000000"/>
          <w:sz w:val="28"/>
        </w:rPr>
        <w:t xml:space="preserve">
1409 2 7 3     Просроченная задолженность негосударственных нефинансовых </w:t>
      </w:r>
      <w:r>
        <w:br/>
      </w:r>
      <w:r>
        <w:rPr>
          <w:rFonts w:ascii="Times New Roman"/>
          <w:b w:val="false"/>
          <w:i w:val="false"/>
          <w:color w:val="000000"/>
          <w:sz w:val="28"/>
        </w:rPr>
        <w:t xml:space="preserve">
               организаций иностранного государства по факторингу в ДВВ </w:t>
      </w:r>
      <w:r>
        <w:br/>
      </w:r>
      <w:r>
        <w:rPr>
          <w:rFonts w:ascii="Times New Roman"/>
          <w:b w:val="false"/>
          <w:i w:val="false"/>
          <w:color w:val="000000"/>
          <w:sz w:val="28"/>
        </w:rPr>
        <w:t xml:space="preserve">
1409 2 8 1     Просроченная задолженность некоммерческих организаций- </w:t>
      </w:r>
      <w:r>
        <w:br/>
      </w:r>
      <w:r>
        <w:rPr>
          <w:rFonts w:ascii="Times New Roman"/>
          <w:b w:val="false"/>
          <w:i w:val="false"/>
          <w:color w:val="000000"/>
          <w:sz w:val="28"/>
        </w:rPr>
        <w:t xml:space="preserve">
               нерезидентов, обслуживающих домашние хозяйства, </w:t>
      </w:r>
      <w:r>
        <w:br/>
      </w:r>
      <w:r>
        <w:rPr>
          <w:rFonts w:ascii="Times New Roman"/>
          <w:b w:val="false"/>
          <w:i w:val="false"/>
          <w:color w:val="000000"/>
          <w:sz w:val="28"/>
        </w:rPr>
        <w:t xml:space="preserve">
               по факторингу в тенге </w:t>
      </w:r>
      <w:r>
        <w:br/>
      </w:r>
      <w:r>
        <w:rPr>
          <w:rFonts w:ascii="Times New Roman"/>
          <w:b w:val="false"/>
          <w:i w:val="false"/>
          <w:color w:val="000000"/>
          <w:sz w:val="28"/>
        </w:rPr>
        <w:t xml:space="preserve">
1409 2 8 2     Просроченная задолженность некоммерческих организаций- </w:t>
      </w:r>
      <w:r>
        <w:br/>
      </w:r>
      <w:r>
        <w:rPr>
          <w:rFonts w:ascii="Times New Roman"/>
          <w:b w:val="false"/>
          <w:i w:val="false"/>
          <w:color w:val="000000"/>
          <w:sz w:val="28"/>
        </w:rPr>
        <w:t xml:space="preserve">
               нерезидентов, обслуживающих домашние хозяйства, </w:t>
      </w:r>
      <w:r>
        <w:br/>
      </w:r>
      <w:r>
        <w:rPr>
          <w:rFonts w:ascii="Times New Roman"/>
          <w:b w:val="false"/>
          <w:i w:val="false"/>
          <w:color w:val="000000"/>
          <w:sz w:val="28"/>
        </w:rPr>
        <w:t xml:space="preserve">
               по факторингу в СКВ </w:t>
      </w:r>
      <w:r>
        <w:br/>
      </w:r>
      <w:r>
        <w:rPr>
          <w:rFonts w:ascii="Times New Roman"/>
          <w:b w:val="false"/>
          <w:i w:val="false"/>
          <w:color w:val="000000"/>
          <w:sz w:val="28"/>
        </w:rPr>
        <w:t xml:space="preserve">
1409 2 8 3     Просроченная задолженность некоммерческих организаций- </w:t>
      </w:r>
      <w:r>
        <w:br/>
      </w:r>
      <w:r>
        <w:rPr>
          <w:rFonts w:ascii="Times New Roman"/>
          <w:b w:val="false"/>
          <w:i w:val="false"/>
          <w:color w:val="000000"/>
          <w:sz w:val="28"/>
        </w:rPr>
        <w:t xml:space="preserve">
               нерезидентов, обслуживающих домашние хозяйства, </w:t>
      </w:r>
      <w:r>
        <w:br/>
      </w:r>
      <w:r>
        <w:rPr>
          <w:rFonts w:ascii="Times New Roman"/>
          <w:b w:val="false"/>
          <w:i w:val="false"/>
          <w:color w:val="000000"/>
          <w:sz w:val="28"/>
        </w:rPr>
        <w:t xml:space="preserve">
               по факторингу в ДВВ </w:t>
      </w:r>
      <w:r>
        <w:br/>
      </w:r>
      <w:r>
        <w:rPr>
          <w:rFonts w:ascii="Times New Roman"/>
          <w:b w:val="false"/>
          <w:i w:val="false"/>
          <w:color w:val="000000"/>
          <w:sz w:val="28"/>
        </w:rPr>
        <w:t xml:space="preserve">
1409 2 9 1     Просроченная задолженность домашних хозяйств-нерезидентов </w:t>
      </w:r>
      <w:r>
        <w:br/>
      </w:r>
      <w:r>
        <w:rPr>
          <w:rFonts w:ascii="Times New Roman"/>
          <w:b w:val="false"/>
          <w:i w:val="false"/>
          <w:color w:val="000000"/>
          <w:sz w:val="28"/>
        </w:rPr>
        <w:t xml:space="preserve">
               по факторингу в тенге </w:t>
      </w:r>
      <w:r>
        <w:br/>
      </w:r>
      <w:r>
        <w:rPr>
          <w:rFonts w:ascii="Times New Roman"/>
          <w:b w:val="false"/>
          <w:i w:val="false"/>
          <w:color w:val="000000"/>
          <w:sz w:val="28"/>
        </w:rPr>
        <w:t xml:space="preserve">
1409 2 9 2     Просроченная задолженность домашних хозяйств-нерезидентов </w:t>
      </w:r>
      <w:r>
        <w:br/>
      </w:r>
      <w:r>
        <w:rPr>
          <w:rFonts w:ascii="Times New Roman"/>
          <w:b w:val="false"/>
          <w:i w:val="false"/>
          <w:color w:val="000000"/>
          <w:sz w:val="28"/>
        </w:rPr>
        <w:t xml:space="preserve">
               по факторингу в СКВ </w:t>
      </w:r>
      <w:r>
        <w:br/>
      </w:r>
      <w:r>
        <w:rPr>
          <w:rFonts w:ascii="Times New Roman"/>
          <w:b w:val="false"/>
          <w:i w:val="false"/>
          <w:color w:val="000000"/>
          <w:sz w:val="28"/>
        </w:rPr>
        <w:t xml:space="preserve">
1409 2 9 3     Просроченная задолженность домашних хозяйств-нерезидентов </w:t>
      </w:r>
      <w:r>
        <w:br/>
      </w:r>
      <w:r>
        <w:rPr>
          <w:rFonts w:ascii="Times New Roman"/>
          <w:b w:val="false"/>
          <w:i w:val="false"/>
          <w:color w:val="000000"/>
          <w:sz w:val="28"/>
        </w:rPr>
        <w:t xml:space="preserve">
               по факторингу в ДВВ"; </w:t>
      </w:r>
      <w:r>
        <w:br/>
      </w:r>
      <w:r>
        <w:rPr>
          <w:rFonts w:ascii="Times New Roman"/>
          <w:b w:val="false"/>
          <w:i w:val="false"/>
          <w:color w:val="000000"/>
          <w:sz w:val="28"/>
        </w:rPr>
        <w:t xml:space="preserve">
      после счета 1422 293 дополнить следующими счетами: </w:t>
      </w:r>
      <w:r>
        <w:br/>
      </w:r>
      <w:r>
        <w:rPr>
          <w:rFonts w:ascii="Times New Roman"/>
          <w:b w:val="false"/>
          <w:i w:val="false"/>
          <w:color w:val="000000"/>
          <w:sz w:val="28"/>
        </w:rPr>
        <w:t xml:space="preserve">
"1423 0 0 0  Просроченная задолженность клиентов по форфейтингу </w:t>
      </w:r>
      <w:r>
        <w:br/>
      </w:r>
      <w:r>
        <w:rPr>
          <w:rFonts w:ascii="Times New Roman"/>
          <w:b w:val="false"/>
          <w:i w:val="false"/>
          <w:color w:val="000000"/>
          <w:sz w:val="28"/>
        </w:rPr>
        <w:t xml:space="preserve">
1423 1 1 1     Просроченная задолженность по форфейтингу в тенге, </w:t>
      </w:r>
      <w:r>
        <w:br/>
      </w:r>
      <w:r>
        <w:rPr>
          <w:rFonts w:ascii="Times New Roman"/>
          <w:b w:val="false"/>
          <w:i w:val="false"/>
          <w:color w:val="000000"/>
          <w:sz w:val="28"/>
        </w:rPr>
        <w:t xml:space="preserve">
               предоставленному Правительству Республики Казахстан </w:t>
      </w:r>
      <w:r>
        <w:br/>
      </w:r>
      <w:r>
        <w:rPr>
          <w:rFonts w:ascii="Times New Roman"/>
          <w:b w:val="false"/>
          <w:i w:val="false"/>
          <w:color w:val="000000"/>
          <w:sz w:val="28"/>
        </w:rPr>
        <w:t xml:space="preserve">
1423 1 1 2     Просроченная задолженность по форфейтингу в СКВ, </w:t>
      </w:r>
      <w:r>
        <w:br/>
      </w:r>
      <w:r>
        <w:rPr>
          <w:rFonts w:ascii="Times New Roman"/>
          <w:b w:val="false"/>
          <w:i w:val="false"/>
          <w:color w:val="000000"/>
          <w:sz w:val="28"/>
        </w:rPr>
        <w:t xml:space="preserve">
               предоставленному Правительству Республики Казахстан </w:t>
      </w:r>
      <w:r>
        <w:br/>
      </w:r>
      <w:r>
        <w:rPr>
          <w:rFonts w:ascii="Times New Roman"/>
          <w:b w:val="false"/>
          <w:i w:val="false"/>
          <w:color w:val="000000"/>
          <w:sz w:val="28"/>
        </w:rPr>
        <w:t xml:space="preserve">
1423 1 1 3     Просроченная задолженность по форфейтингу в ДВВ, </w:t>
      </w:r>
      <w:r>
        <w:br/>
      </w:r>
      <w:r>
        <w:rPr>
          <w:rFonts w:ascii="Times New Roman"/>
          <w:b w:val="false"/>
          <w:i w:val="false"/>
          <w:color w:val="000000"/>
          <w:sz w:val="28"/>
        </w:rPr>
        <w:t xml:space="preserve">
               предоставленному Правительству Республики Казахстан </w:t>
      </w:r>
      <w:r>
        <w:br/>
      </w:r>
      <w:r>
        <w:rPr>
          <w:rFonts w:ascii="Times New Roman"/>
          <w:b w:val="false"/>
          <w:i w:val="false"/>
          <w:color w:val="000000"/>
          <w:sz w:val="28"/>
        </w:rPr>
        <w:t xml:space="preserve">
1423 1 2 1     Просроченная задолженность по форфейтингу в тенге, </w:t>
      </w:r>
      <w:r>
        <w:br/>
      </w:r>
      <w:r>
        <w:rPr>
          <w:rFonts w:ascii="Times New Roman"/>
          <w:b w:val="false"/>
          <w:i w:val="false"/>
          <w:color w:val="000000"/>
          <w:sz w:val="28"/>
        </w:rPr>
        <w:t xml:space="preserve">
               предоставленному местным органам власти Республики </w:t>
      </w:r>
      <w:r>
        <w:br/>
      </w:r>
      <w:r>
        <w:rPr>
          <w:rFonts w:ascii="Times New Roman"/>
          <w:b w:val="false"/>
          <w:i w:val="false"/>
          <w:color w:val="000000"/>
          <w:sz w:val="28"/>
        </w:rPr>
        <w:t xml:space="preserve">
               Казахстан </w:t>
      </w:r>
      <w:r>
        <w:br/>
      </w:r>
      <w:r>
        <w:rPr>
          <w:rFonts w:ascii="Times New Roman"/>
          <w:b w:val="false"/>
          <w:i w:val="false"/>
          <w:color w:val="000000"/>
          <w:sz w:val="28"/>
        </w:rPr>
        <w:t xml:space="preserve">
1423 1 2 2     Просроченная задолженность по форфейтингу в СКВ, </w:t>
      </w:r>
      <w:r>
        <w:br/>
      </w:r>
      <w:r>
        <w:rPr>
          <w:rFonts w:ascii="Times New Roman"/>
          <w:b w:val="false"/>
          <w:i w:val="false"/>
          <w:color w:val="000000"/>
          <w:sz w:val="28"/>
        </w:rPr>
        <w:t xml:space="preserve">
               предоставленному местным органам власти Республики </w:t>
      </w:r>
      <w:r>
        <w:br/>
      </w:r>
      <w:r>
        <w:rPr>
          <w:rFonts w:ascii="Times New Roman"/>
          <w:b w:val="false"/>
          <w:i w:val="false"/>
          <w:color w:val="000000"/>
          <w:sz w:val="28"/>
        </w:rPr>
        <w:t xml:space="preserve">
               Казахстан </w:t>
      </w:r>
      <w:r>
        <w:br/>
      </w:r>
      <w:r>
        <w:rPr>
          <w:rFonts w:ascii="Times New Roman"/>
          <w:b w:val="false"/>
          <w:i w:val="false"/>
          <w:color w:val="000000"/>
          <w:sz w:val="28"/>
        </w:rPr>
        <w:t xml:space="preserve">
1423 1 2 3     Просроченная задолженность по форфейтингу в ДВВ, </w:t>
      </w:r>
      <w:r>
        <w:br/>
      </w:r>
      <w:r>
        <w:rPr>
          <w:rFonts w:ascii="Times New Roman"/>
          <w:b w:val="false"/>
          <w:i w:val="false"/>
          <w:color w:val="000000"/>
          <w:sz w:val="28"/>
        </w:rPr>
        <w:t xml:space="preserve">
               предоставленному местным органам власти Республики </w:t>
      </w:r>
      <w:r>
        <w:br/>
      </w:r>
      <w:r>
        <w:rPr>
          <w:rFonts w:ascii="Times New Roman"/>
          <w:b w:val="false"/>
          <w:i w:val="false"/>
          <w:color w:val="000000"/>
          <w:sz w:val="28"/>
        </w:rPr>
        <w:t xml:space="preserve">
               Казахстан </w:t>
      </w:r>
      <w:r>
        <w:br/>
      </w:r>
      <w:r>
        <w:rPr>
          <w:rFonts w:ascii="Times New Roman"/>
          <w:b w:val="false"/>
          <w:i w:val="false"/>
          <w:color w:val="000000"/>
          <w:sz w:val="28"/>
        </w:rPr>
        <w:t xml:space="preserve">
1423 1 5 1     Просроченная задолженность по форфейтингу в тенге, </w:t>
      </w:r>
      <w:r>
        <w:br/>
      </w:r>
      <w:r>
        <w:rPr>
          <w:rFonts w:ascii="Times New Roman"/>
          <w:b w:val="false"/>
          <w:i w:val="false"/>
          <w:color w:val="000000"/>
          <w:sz w:val="28"/>
        </w:rPr>
        <w:t xml:space="preserve">
               предоставленному организациям-резидентам, осуществляющим </w:t>
      </w:r>
      <w:r>
        <w:br/>
      </w:r>
      <w:r>
        <w:rPr>
          <w:rFonts w:ascii="Times New Roman"/>
          <w:b w:val="false"/>
          <w:i w:val="false"/>
          <w:color w:val="000000"/>
          <w:sz w:val="28"/>
        </w:rPr>
        <w:t xml:space="preserve">
               отдельные виды банковских операций </w:t>
      </w:r>
      <w:r>
        <w:br/>
      </w:r>
      <w:r>
        <w:rPr>
          <w:rFonts w:ascii="Times New Roman"/>
          <w:b w:val="false"/>
          <w:i w:val="false"/>
          <w:color w:val="000000"/>
          <w:sz w:val="28"/>
        </w:rPr>
        <w:t xml:space="preserve">
1423 1 5 2     Просроченная задолженность по форфейтингу в СКВ, </w:t>
      </w:r>
      <w:r>
        <w:br/>
      </w:r>
      <w:r>
        <w:rPr>
          <w:rFonts w:ascii="Times New Roman"/>
          <w:b w:val="false"/>
          <w:i w:val="false"/>
          <w:color w:val="000000"/>
          <w:sz w:val="28"/>
        </w:rPr>
        <w:t xml:space="preserve">
               предоставленному организациям-резидентам, осуществляющим </w:t>
      </w:r>
      <w:r>
        <w:br/>
      </w:r>
      <w:r>
        <w:rPr>
          <w:rFonts w:ascii="Times New Roman"/>
          <w:b w:val="false"/>
          <w:i w:val="false"/>
          <w:color w:val="000000"/>
          <w:sz w:val="28"/>
        </w:rPr>
        <w:t xml:space="preserve">
               отдельные виды банковских операций </w:t>
      </w:r>
      <w:r>
        <w:br/>
      </w:r>
      <w:r>
        <w:rPr>
          <w:rFonts w:ascii="Times New Roman"/>
          <w:b w:val="false"/>
          <w:i w:val="false"/>
          <w:color w:val="000000"/>
          <w:sz w:val="28"/>
        </w:rPr>
        <w:t xml:space="preserve">
1423 1 5 3     Просроченная задолженность по форфейтингу в ДВВ, </w:t>
      </w:r>
      <w:r>
        <w:br/>
      </w:r>
      <w:r>
        <w:rPr>
          <w:rFonts w:ascii="Times New Roman"/>
          <w:b w:val="false"/>
          <w:i w:val="false"/>
          <w:color w:val="000000"/>
          <w:sz w:val="28"/>
        </w:rPr>
        <w:t xml:space="preserve">
               предоставленному организациям-резидентам, осуществляющим </w:t>
      </w:r>
      <w:r>
        <w:br/>
      </w:r>
      <w:r>
        <w:rPr>
          <w:rFonts w:ascii="Times New Roman"/>
          <w:b w:val="false"/>
          <w:i w:val="false"/>
          <w:color w:val="000000"/>
          <w:sz w:val="28"/>
        </w:rPr>
        <w:t xml:space="preserve">
               отдельные виды банковских операций </w:t>
      </w:r>
      <w:r>
        <w:br/>
      </w:r>
      <w:r>
        <w:rPr>
          <w:rFonts w:ascii="Times New Roman"/>
          <w:b w:val="false"/>
          <w:i w:val="false"/>
          <w:color w:val="000000"/>
          <w:sz w:val="28"/>
        </w:rPr>
        <w:t xml:space="preserve">
1423 1 6 1     Просроченная задолженность по форфейтингу в тенге, </w:t>
      </w:r>
      <w:r>
        <w:br/>
      </w:r>
      <w:r>
        <w:rPr>
          <w:rFonts w:ascii="Times New Roman"/>
          <w:b w:val="false"/>
          <w:i w:val="false"/>
          <w:color w:val="000000"/>
          <w:sz w:val="28"/>
        </w:rPr>
        <w:t xml:space="preserve">
               предоставленному государственным нефинансовым </w:t>
      </w:r>
      <w:r>
        <w:br/>
      </w:r>
      <w:r>
        <w:rPr>
          <w:rFonts w:ascii="Times New Roman"/>
          <w:b w:val="false"/>
          <w:i w:val="false"/>
          <w:color w:val="000000"/>
          <w:sz w:val="28"/>
        </w:rPr>
        <w:t xml:space="preserve">
               организациям-резидентам </w:t>
      </w:r>
      <w:r>
        <w:br/>
      </w:r>
      <w:r>
        <w:rPr>
          <w:rFonts w:ascii="Times New Roman"/>
          <w:b w:val="false"/>
          <w:i w:val="false"/>
          <w:color w:val="000000"/>
          <w:sz w:val="28"/>
        </w:rPr>
        <w:t xml:space="preserve">
1423 1 6 2     Просроченная задолженность по форфейтингу в СКВ, </w:t>
      </w:r>
      <w:r>
        <w:br/>
      </w:r>
      <w:r>
        <w:rPr>
          <w:rFonts w:ascii="Times New Roman"/>
          <w:b w:val="false"/>
          <w:i w:val="false"/>
          <w:color w:val="000000"/>
          <w:sz w:val="28"/>
        </w:rPr>
        <w:t xml:space="preserve">
               предоставленному государственным нефинансовым </w:t>
      </w:r>
      <w:r>
        <w:br/>
      </w:r>
      <w:r>
        <w:rPr>
          <w:rFonts w:ascii="Times New Roman"/>
          <w:b w:val="false"/>
          <w:i w:val="false"/>
          <w:color w:val="000000"/>
          <w:sz w:val="28"/>
        </w:rPr>
        <w:t xml:space="preserve">
               организациям-резидентам </w:t>
      </w:r>
      <w:r>
        <w:br/>
      </w:r>
      <w:r>
        <w:rPr>
          <w:rFonts w:ascii="Times New Roman"/>
          <w:b w:val="false"/>
          <w:i w:val="false"/>
          <w:color w:val="000000"/>
          <w:sz w:val="28"/>
        </w:rPr>
        <w:t xml:space="preserve">
1423 1 6 3     Просроченная задолженность по форфейтингу в ДВВ, </w:t>
      </w:r>
      <w:r>
        <w:br/>
      </w:r>
      <w:r>
        <w:rPr>
          <w:rFonts w:ascii="Times New Roman"/>
          <w:b w:val="false"/>
          <w:i w:val="false"/>
          <w:color w:val="000000"/>
          <w:sz w:val="28"/>
        </w:rPr>
        <w:t xml:space="preserve">
               предоставленному государственным нефинансовым </w:t>
      </w:r>
      <w:r>
        <w:br/>
      </w:r>
      <w:r>
        <w:rPr>
          <w:rFonts w:ascii="Times New Roman"/>
          <w:b w:val="false"/>
          <w:i w:val="false"/>
          <w:color w:val="000000"/>
          <w:sz w:val="28"/>
        </w:rPr>
        <w:t xml:space="preserve">
               организациям-резидентам </w:t>
      </w:r>
      <w:r>
        <w:br/>
      </w:r>
      <w:r>
        <w:rPr>
          <w:rFonts w:ascii="Times New Roman"/>
          <w:b w:val="false"/>
          <w:i w:val="false"/>
          <w:color w:val="000000"/>
          <w:sz w:val="28"/>
        </w:rPr>
        <w:t xml:space="preserve">
1423 1 7 1     Просроченная задолженность по форфейтингу в тенге, </w:t>
      </w:r>
      <w:r>
        <w:br/>
      </w:r>
      <w:r>
        <w:rPr>
          <w:rFonts w:ascii="Times New Roman"/>
          <w:b w:val="false"/>
          <w:i w:val="false"/>
          <w:color w:val="000000"/>
          <w:sz w:val="28"/>
        </w:rPr>
        <w:t xml:space="preserve">
               предоставленному негосударственным нефинансовым </w:t>
      </w:r>
      <w:r>
        <w:br/>
      </w:r>
      <w:r>
        <w:rPr>
          <w:rFonts w:ascii="Times New Roman"/>
          <w:b w:val="false"/>
          <w:i w:val="false"/>
          <w:color w:val="000000"/>
          <w:sz w:val="28"/>
        </w:rPr>
        <w:t xml:space="preserve">
               организациям-резидентам </w:t>
      </w:r>
      <w:r>
        <w:br/>
      </w:r>
      <w:r>
        <w:rPr>
          <w:rFonts w:ascii="Times New Roman"/>
          <w:b w:val="false"/>
          <w:i w:val="false"/>
          <w:color w:val="000000"/>
          <w:sz w:val="28"/>
        </w:rPr>
        <w:t xml:space="preserve">
1423 1 7 2     Просроченная задолженность по форфейтингу в СКВ, </w:t>
      </w:r>
      <w:r>
        <w:br/>
      </w:r>
      <w:r>
        <w:rPr>
          <w:rFonts w:ascii="Times New Roman"/>
          <w:b w:val="false"/>
          <w:i w:val="false"/>
          <w:color w:val="000000"/>
          <w:sz w:val="28"/>
        </w:rPr>
        <w:t xml:space="preserve">
               предоставленному негосударственным нефинансовым </w:t>
      </w:r>
      <w:r>
        <w:br/>
      </w:r>
      <w:r>
        <w:rPr>
          <w:rFonts w:ascii="Times New Roman"/>
          <w:b w:val="false"/>
          <w:i w:val="false"/>
          <w:color w:val="000000"/>
          <w:sz w:val="28"/>
        </w:rPr>
        <w:t xml:space="preserve">
               организациям-резидентам </w:t>
      </w:r>
      <w:r>
        <w:br/>
      </w:r>
      <w:r>
        <w:rPr>
          <w:rFonts w:ascii="Times New Roman"/>
          <w:b w:val="false"/>
          <w:i w:val="false"/>
          <w:color w:val="000000"/>
          <w:sz w:val="28"/>
        </w:rPr>
        <w:t xml:space="preserve">
1423 1 7 3     Просроченная задолженность по форфейтингу в ДВВ, </w:t>
      </w:r>
      <w:r>
        <w:br/>
      </w:r>
      <w:r>
        <w:rPr>
          <w:rFonts w:ascii="Times New Roman"/>
          <w:b w:val="false"/>
          <w:i w:val="false"/>
          <w:color w:val="000000"/>
          <w:sz w:val="28"/>
        </w:rPr>
        <w:t xml:space="preserve">
               предоставленному негосударственным нефинансовым </w:t>
      </w:r>
      <w:r>
        <w:br/>
      </w:r>
      <w:r>
        <w:rPr>
          <w:rFonts w:ascii="Times New Roman"/>
          <w:b w:val="false"/>
          <w:i w:val="false"/>
          <w:color w:val="000000"/>
          <w:sz w:val="28"/>
        </w:rPr>
        <w:t xml:space="preserve">
               организациям-резидентам </w:t>
      </w:r>
      <w:r>
        <w:br/>
      </w:r>
      <w:r>
        <w:rPr>
          <w:rFonts w:ascii="Times New Roman"/>
          <w:b w:val="false"/>
          <w:i w:val="false"/>
          <w:color w:val="000000"/>
          <w:sz w:val="28"/>
        </w:rPr>
        <w:t xml:space="preserve">
1423 1 8 1     Просроченная задолженность по форфейтингу в тенге, </w:t>
      </w:r>
      <w:r>
        <w:br/>
      </w:r>
      <w:r>
        <w:rPr>
          <w:rFonts w:ascii="Times New Roman"/>
          <w:b w:val="false"/>
          <w:i w:val="false"/>
          <w:color w:val="000000"/>
          <w:sz w:val="28"/>
        </w:rPr>
        <w:t xml:space="preserve">
               предоставленному некоммерческим организациям-резидентам, </w:t>
      </w:r>
      <w:r>
        <w:br/>
      </w:r>
      <w:r>
        <w:rPr>
          <w:rFonts w:ascii="Times New Roman"/>
          <w:b w:val="false"/>
          <w:i w:val="false"/>
          <w:color w:val="000000"/>
          <w:sz w:val="28"/>
        </w:rPr>
        <w:t xml:space="preserve">
               обслуживающим домашние хозяйства </w:t>
      </w:r>
      <w:r>
        <w:br/>
      </w:r>
      <w:r>
        <w:rPr>
          <w:rFonts w:ascii="Times New Roman"/>
          <w:b w:val="false"/>
          <w:i w:val="false"/>
          <w:color w:val="000000"/>
          <w:sz w:val="28"/>
        </w:rPr>
        <w:t xml:space="preserve">
1423 1 8 2     Просроченная задолженность по форфейтингу в СКВ, </w:t>
      </w:r>
      <w:r>
        <w:br/>
      </w:r>
      <w:r>
        <w:rPr>
          <w:rFonts w:ascii="Times New Roman"/>
          <w:b w:val="false"/>
          <w:i w:val="false"/>
          <w:color w:val="000000"/>
          <w:sz w:val="28"/>
        </w:rPr>
        <w:t xml:space="preserve">
               предоставленному некоммерческим организациям-резидентам, </w:t>
      </w:r>
      <w:r>
        <w:br/>
      </w:r>
      <w:r>
        <w:rPr>
          <w:rFonts w:ascii="Times New Roman"/>
          <w:b w:val="false"/>
          <w:i w:val="false"/>
          <w:color w:val="000000"/>
          <w:sz w:val="28"/>
        </w:rPr>
        <w:t xml:space="preserve">
               обслуживающим домашние хозяйства </w:t>
      </w:r>
      <w:r>
        <w:br/>
      </w:r>
      <w:r>
        <w:rPr>
          <w:rFonts w:ascii="Times New Roman"/>
          <w:b w:val="false"/>
          <w:i w:val="false"/>
          <w:color w:val="000000"/>
          <w:sz w:val="28"/>
        </w:rPr>
        <w:t xml:space="preserve">
1423 1 8 3     Просроченная задолженность по форфейтингу в ДВВ, </w:t>
      </w:r>
      <w:r>
        <w:br/>
      </w:r>
      <w:r>
        <w:rPr>
          <w:rFonts w:ascii="Times New Roman"/>
          <w:b w:val="false"/>
          <w:i w:val="false"/>
          <w:color w:val="000000"/>
          <w:sz w:val="28"/>
        </w:rPr>
        <w:t xml:space="preserve">
               предоставленному некоммерческим организациям-резидентам, </w:t>
      </w:r>
      <w:r>
        <w:br/>
      </w:r>
      <w:r>
        <w:rPr>
          <w:rFonts w:ascii="Times New Roman"/>
          <w:b w:val="false"/>
          <w:i w:val="false"/>
          <w:color w:val="000000"/>
          <w:sz w:val="28"/>
        </w:rPr>
        <w:t xml:space="preserve">
               обслуживающим домашние хозяйства </w:t>
      </w:r>
      <w:r>
        <w:br/>
      </w:r>
      <w:r>
        <w:rPr>
          <w:rFonts w:ascii="Times New Roman"/>
          <w:b w:val="false"/>
          <w:i w:val="false"/>
          <w:color w:val="000000"/>
          <w:sz w:val="28"/>
        </w:rPr>
        <w:t xml:space="preserve">
1423 1 9 1     Просроченная задолженность по форфейтингу в тенге, </w:t>
      </w:r>
      <w:r>
        <w:br/>
      </w:r>
      <w:r>
        <w:rPr>
          <w:rFonts w:ascii="Times New Roman"/>
          <w:b w:val="false"/>
          <w:i w:val="false"/>
          <w:color w:val="000000"/>
          <w:sz w:val="28"/>
        </w:rPr>
        <w:t xml:space="preserve">
               предоставленному домашним хозяйствам-резидентам </w:t>
      </w:r>
      <w:r>
        <w:br/>
      </w:r>
      <w:r>
        <w:rPr>
          <w:rFonts w:ascii="Times New Roman"/>
          <w:b w:val="false"/>
          <w:i w:val="false"/>
          <w:color w:val="000000"/>
          <w:sz w:val="28"/>
        </w:rPr>
        <w:t xml:space="preserve">
1423 1 9 2     Просроченная задолженность по форфейтингу в СКВ, </w:t>
      </w:r>
      <w:r>
        <w:br/>
      </w:r>
      <w:r>
        <w:rPr>
          <w:rFonts w:ascii="Times New Roman"/>
          <w:b w:val="false"/>
          <w:i w:val="false"/>
          <w:color w:val="000000"/>
          <w:sz w:val="28"/>
        </w:rPr>
        <w:t xml:space="preserve">
               предоставленному домашним хозяйствам-резидентам </w:t>
      </w:r>
      <w:r>
        <w:br/>
      </w:r>
      <w:r>
        <w:rPr>
          <w:rFonts w:ascii="Times New Roman"/>
          <w:b w:val="false"/>
          <w:i w:val="false"/>
          <w:color w:val="000000"/>
          <w:sz w:val="28"/>
        </w:rPr>
        <w:t xml:space="preserve">
1423 1 9 3     Просроченная задолженность по форфейтингу в ДВВ, </w:t>
      </w:r>
      <w:r>
        <w:br/>
      </w:r>
      <w:r>
        <w:rPr>
          <w:rFonts w:ascii="Times New Roman"/>
          <w:b w:val="false"/>
          <w:i w:val="false"/>
          <w:color w:val="000000"/>
          <w:sz w:val="28"/>
        </w:rPr>
        <w:t xml:space="preserve">
               предоставленному домашним хозяйствам-резидентам </w:t>
      </w:r>
      <w:r>
        <w:br/>
      </w:r>
      <w:r>
        <w:rPr>
          <w:rFonts w:ascii="Times New Roman"/>
          <w:b w:val="false"/>
          <w:i w:val="false"/>
          <w:color w:val="000000"/>
          <w:sz w:val="28"/>
        </w:rPr>
        <w:t xml:space="preserve">
1423 2 1 1     Просроченная задолженность по форфейтингу в тенге, </w:t>
      </w:r>
      <w:r>
        <w:br/>
      </w:r>
      <w:r>
        <w:rPr>
          <w:rFonts w:ascii="Times New Roman"/>
          <w:b w:val="false"/>
          <w:i w:val="false"/>
          <w:color w:val="000000"/>
          <w:sz w:val="28"/>
        </w:rPr>
        <w:t xml:space="preserve">
               предоставленному Правительству иностранного государства </w:t>
      </w:r>
      <w:r>
        <w:br/>
      </w:r>
      <w:r>
        <w:rPr>
          <w:rFonts w:ascii="Times New Roman"/>
          <w:b w:val="false"/>
          <w:i w:val="false"/>
          <w:color w:val="000000"/>
          <w:sz w:val="28"/>
        </w:rPr>
        <w:t xml:space="preserve">
1423 2 1 2     Просроченная задолженность по форфейтингу в СКВ, </w:t>
      </w:r>
      <w:r>
        <w:br/>
      </w:r>
      <w:r>
        <w:rPr>
          <w:rFonts w:ascii="Times New Roman"/>
          <w:b w:val="false"/>
          <w:i w:val="false"/>
          <w:color w:val="000000"/>
          <w:sz w:val="28"/>
        </w:rPr>
        <w:t xml:space="preserve">
               предоставленному Правительству иностранного государства </w:t>
      </w:r>
      <w:r>
        <w:br/>
      </w:r>
      <w:r>
        <w:rPr>
          <w:rFonts w:ascii="Times New Roman"/>
          <w:b w:val="false"/>
          <w:i w:val="false"/>
          <w:color w:val="000000"/>
          <w:sz w:val="28"/>
        </w:rPr>
        <w:t xml:space="preserve">
1423 2 1 3     Просроченная задолженность по форфейтингу в ДВВ, </w:t>
      </w:r>
      <w:r>
        <w:br/>
      </w:r>
      <w:r>
        <w:rPr>
          <w:rFonts w:ascii="Times New Roman"/>
          <w:b w:val="false"/>
          <w:i w:val="false"/>
          <w:color w:val="000000"/>
          <w:sz w:val="28"/>
        </w:rPr>
        <w:t xml:space="preserve">
               предоставленному Правительству иностранного государства </w:t>
      </w:r>
      <w:r>
        <w:br/>
      </w:r>
      <w:r>
        <w:rPr>
          <w:rFonts w:ascii="Times New Roman"/>
          <w:b w:val="false"/>
          <w:i w:val="false"/>
          <w:color w:val="000000"/>
          <w:sz w:val="28"/>
        </w:rPr>
        <w:t xml:space="preserve">
1423 2 2 1     Просроченная задолженность по форфейтингу в тенге, </w:t>
      </w:r>
      <w:r>
        <w:br/>
      </w:r>
      <w:r>
        <w:rPr>
          <w:rFonts w:ascii="Times New Roman"/>
          <w:b w:val="false"/>
          <w:i w:val="false"/>
          <w:color w:val="000000"/>
          <w:sz w:val="28"/>
        </w:rPr>
        <w:t xml:space="preserve">
               предоставленному местным органам власти иностранного </w:t>
      </w:r>
      <w:r>
        <w:br/>
      </w:r>
      <w:r>
        <w:rPr>
          <w:rFonts w:ascii="Times New Roman"/>
          <w:b w:val="false"/>
          <w:i w:val="false"/>
          <w:color w:val="000000"/>
          <w:sz w:val="28"/>
        </w:rPr>
        <w:t xml:space="preserve">
               государства </w:t>
      </w:r>
      <w:r>
        <w:br/>
      </w:r>
      <w:r>
        <w:rPr>
          <w:rFonts w:ascii="Times New Roman"/>
          <w:b w:val="false"/>
          <w:i w:val="false"/>
          <w:color w:val="000000"/>
          <w:sz w:val="28"/>
        </w:rPr>
        <w:t xml:space="preserve">
1423 2 2 2     Просроченная задолженность по форфейтингу в СКВ, </w:t>
      </w:r>
      <w:r>
        <w:br/>
      </w:r>
      <w:r>
        <w:rPr>
          <w:rFonts w:ascii="Times New Roman"/>
          <w:b w:val="false"/>
          <w:i w:val="false"/>
          <w:color w:val="000000"/>
          <w:sz w:val="28"/>
        </w:rPr>
        <w:t xml:space="preserve">
               предоставленному местным органам власти иностранного </w:t>
      </w:r>
      <w:r>
        <w:br/>
      </w:r>
      <w:r>
        <w:rPr>
          <w:rFonts w:ascii="Times New Roman"/>
          <w:b w:val="false"/>
          <w:i w:val="false"/>
          <w:color w:val="000000"/>
          <w:sz w:val="28"/>
        </w:rPr>
        <w:t xml:space="preserve">
               государства </w:t>
      </w:r>
      <w:r>
        <w:br/>
      </w:r>
      <w:r>
        <w:rPr>
          <w:rFonts w:ascii="Times New Roman"/>
          <w:b w:val="false"/>
          <w:i w:val="false"/>
          <w:color w:val="000000"/>
          <w:sz w:val="28"/>
        </w:rPr>
        <w:t xml:space="preserve">
1423 2 2 3     Просроченная задолженность по форфейтингу в ДВВ, </w:t>
      </w:r>
      <w:r>
        <w:br/>
      </w:r>
      <w:r>
        <w:rPr>
          <w:rFonts w:ascii="Times New Roman"/>
          <w:b w:val="false"/>
          <w:i w:val="false"/>
          <w:color w:val="000000"/>
          <w:sz w:val="28"/>
        </w:rPr>
        <w:t xml:space="preserve">
               предоставленному местным органам власти иностранного </w:t>
      </w:r>
      <w:r>
        <w:br/>
      </w:r>
      <w:r>
        <w:rPr>
          <w:rFonts w:ascii="Times New Roman"/>
          <w:b w:val="false"/>
          <w:i w:val="false"/>
          <w:color w:val="000000"/>
          <w:sz w:val="28"/>
        </w:rPr>
        <w:t xml:space="preserve">
               государства </w:t>
      </w:r>
      <w:r>
        <w:br/>
      </w:r>
      <w:r>
        <w:rPr>
          <w:rFonts w:ascii="Times New Roman"/>
          <w:b w:val="false"/>
          <w:i w:val="false"/>
          <w:color w:val="000000"/>
          <w:sz w:val="28"/>
        </w:rPr>
        <w:t xml:space="preserve">
1423 2 5 1     Просроченная задолженность по форфейтингу в тенге, </w:t>
      </w:r>
      <w:r>
        <w:br/>
      </w:r>
      <w:r>
        <w:rPr>
          <w:rFonts w:ascii="Times New Roman"/>
          <w:b w:val="false"/>
          <w:i w:val="false"/>
          <w:color w:val="000000"/>
          <w:sz w:val="28"/>
        </w:rPr>
        <w:t xml:space="preserve">
               предоставленному организациям-нерезидентам, </w:t>
      </w:r>
      <w:r>
        <w:br/>
      </w:r>
      <w:r>
        <w:rPr>
          <w:rFonts w:ascii="Times New Roman"/>
          <w:b w:val="false"/>
          <w:i w:val="false"/>
          <w:color w:val="000000"/>
          <w:sz w:val="28"/>
        </w:rPr>
        <w:t xml:space="preserve">
               осуществляющим отдельные виды банковских операций </w:t>
      </w:r>
      <w:r>
        <w:br/>
      </w:r>
      <w:r>
        <w:rPr>
          <w:rFonts w:ascii="Times New Roman"/>
          <w:b w:val="false"/>
          <w:i w:val="false"/>
          <w:color w:val="000000"/>
          <w:sz w:val="28"/>
        </w:rPr>
        <w:t xml:space="preserve">
1423 2 5 2     Просроченная задолженность по форфейтингу в СКВ, </w:t>
      </w:r>
      <w:r>
        <w:br/>
      </w:r>
      <w:r>
        <w:rPr>
          <w:rFonts w:ascii="Times New Roman"/>
          <w:b w:val="false"/>
          <w:i w:val="false"/>
          <w:color w:val="000000"/>
          <w:sz w:val="28"/>
        </w:rPr>
        <w:t xml:space="preserve">
               предоставленному организациям-нерезидентам, </w:t>
      </w:r>
      <w:r>
        <w:br/>
      </w:r>
      <w:r>
        <w:rPr>
          <w:rFonts w:ascii="Times New Roman"/>
          <w:b w:val="false"/>
          <w:i w:val="false"/>
          <w:color w:val="000000"/>
          <w:sz w:val="28"/>
        </w:rPr>
        <w:t xml:space="preserve">
               осуществляющим отдельные виды банковских операций </w:t>
      </w:r>
      <w:r>
        <w:br/>
      </w:r>
      <w:r>
        <w:rPr>
          <w:rFonts w:ascii="Times New Roman"/>
          <w:b w:val="false"/>
          <w:i w:val="false"/>
          <w:color w:val="000000"/>
          <w:sz w:val="28"/>
        </w:rPr>
        <w:t xml:space="preserve">
1423 2 5 3     Просроченная задолженность по форфейтингу в ДВВ, </w:t>
      </w:r>
      <w:r>
        <w:br/>
      </w:r>
      <w:r>
        <w:rPr>
          <w:rFonts w:ascii="Times New Roman"/>
          <w:b w:val="false"/>
          <w:i w:val="false"/>
          <w:color w:val="000000"/>
          <w:sz w:val="28"/>
        </w:rPr>
        <w:t xml:space="preserve">
               предоставленному организациям-нерезидентам, </w:t>
      </w:r>
      <w:r>
        <w:br/>
      </w:r>
      <w:r>
        <w:rPr>
          <w:rFonts w:ascii="Times New Roman"/>
          <w:b w:val="false"/>
          <w:i w:val="false"/>
          <w:color w:val="000000"/>
          <w:sz w:val="28"/>
        </w:rPr>
        <w:t xml:space="preserve">
               осуществляющим отдельные виды банковских операций </w:t>
      </w:r>
      <w:r>
        <w:br/>
      </w:r>
      <w:r>
        <w:rPr>
          <w:rFonts w:ascii="Times New Roman"/>
          <w:b w:val="false"/>
          <w:i w:val="false"/>
          <w:color w:val="000000"/>
          <w:sz w:val="28"/>
        </w:rPr>
        <w:t xml:space="preserve">
1423 2 6 1     Просроченная задолженность по форфейтингу в тенге, </w:t>
      </w:r>
      <w:r>
        <w:br/>
      </w:r>
      <w:r>
        <w:rPr>
          <w:rFonts w:ascii="Times New Roman"/>
          <w:b w:val="false"/>
          <w:i w:val="false"/>
          <w:color w:val="000000"/>
          <w:sz w:val="28"/>
        </w:rPr>
        <w:t xml:space="preserve">
               предоставленному государственным нефинансовым </w:t>
      </w:r>
      <w:r>
        <w:br/>
      </w:r>
      <w:r>
        <w:rPr>
          <w:rFonts w:ascii="Times New Roman"/>
          <w:b w:val="false"/>
          <w:i w:val="false"/>
          <w:color w:val="000000"/>
          <w:sz w:val="28"/>
        </w:rPr>
        <w:t xml:space="preserve">
               организациям иностранного государства </w:t>
      </w:r>
      <w:r>
        <w:br/>
      </w:r>
      <w:r>
        <w:rPr>
          <w:rFonts w:ascii="Times New Roman"/>
          <w:b w:val="false"/>
          <w:i w:val="false"/>
          <w:color w:val="000000"/>
          <w:sz w:val="28"/>
        </w:rPr>
        <w:t xml:space="preserve">
1423 2 6 2     Просроченная задолженность по форфейтингу в СКВ, </w:t>
      </w:r>
      <w:r>
        <w:br/>
      </w:r>
      <w:r>
        <w:rPr>
          <w:rFonts w:ascii="Times New Roman"/>
          <w:b w:val="false"/>
          <w:i w:val="false"/>
          <w:color w:val="000000"/>
          <w:sz w:val="28"/>
        </w:rPr>
        <w:t xml:space="preserve">
               предоставленному государственным нефинансовым </w:t>
      </w:r>
      <w:r>
        <w:br/>
      </w:r>
      <w:r>
        <w:rPr>
          <w:rFonts w:ascii="Times New Roman"/>
          <w:b w:val="false"/>
          <w:i w:val="false"/>
          <w:color w:val="000000"/>
          <w:sz w:val="28"/>
        </w:rPr>
        <w:t xml:space="preserve">
               организациям иностранного государства </w:t>
      </w:r>
      <w:r>
        <w:br/>
      </w:r>
      <w:r>
        <w:rPr>
          <w:rFonts w:ascii="Times New Roman"/>
          <w:b w:val="false"/>
          <w:i w:val="false"/>
          <w:color w:val="000000"/>
          <w:sz w:val="28"/>
        </w:rPr>
        <w:t xml:space="preserve">
1423 2 6 3     Просроченная задолженность по форфейтингу в ДВВ, </w:t>
      </w:r>
      <w:r>
        <w:br/>
      </w:r>
      <w:r>
        <w:rPr>
          <w:rFonts w:ascii="Times New Roman"/>
          <w:b w:val="false"/>
          <w:i w:val="false"/>
          <w:color w:val="000000"/>
          <w:sz w:val="28"/>
        </w:rPr>
        <w:t xml:space="preserve">
               предоставленному государственным нефинансовым </w:t>
      </w:r>
      <w:r>
        <w:br/>
      </w:r>
      <w:r>
        <w:rPr>
          <w:rFonts w:ascii="Times New Roman"/>
          <w:b w:val="false"/>
          <w:i w:val="false"/>
          <w:color w:val="000000"/>
          <w:sz w:val="28"/>
        </w:rPr>
        <w:t xml:space="preserve">
               организациям иностранного государства </w:t>
      </w:r>
      <w:r>
        <w:br/>
      </w:r>
      <w:r>
        <w:rPr>
          <w:rFonts w:ascii="Times New Roman"/>
          <w:b w:val="false"/>
          <w:i w:val="false"/>
          <w:color w:val="000000"/>
          <w:sz w:val="28"/>
        </w:rPr>
        <w:t xml:space="preserve">
1423 2 7 1     Просроченная задолженность по форфейтингу в тенге, </w:t>
      </w:r>
      <w:r>
        <w:br/>
      </w:r>
      <w:r>
        <w:rPr>
          <w:rFonts w:ascii="Times New Roman"/>
          <w:b w:val="false"/>
          <w:i w:val="false"/>
          <w:color w:val="000000"/>
          <w:sz w:val="28"/>
        </w:rPr>
        <w:t xml:space="preserve">
               предоставленному негосударственным нефинансовым </w:t>
      </w:r>
      <w:r>
        <w:br/>
      </w:r>
      <w:r>
        <w:rPr>
          <w:rFonts w:ascii="Times New Roman"/>
          <w:b w:val="false"/>
          <w:i w:val="false"/>
          <w:color w:val="000000"/>
          <w:sz w:val="28"/>
        </w:rPr>
        <w:t xml:space="preserve">
               организациям иностранного государства </w:t>
      </w:r>
      <w:r>
        <w:br/>
      </w:r>
      <w:r>
        <w:rPr>
          <w:rFonts w:ascii="Times New Roman"/>
          <w:b w:val="false"/>
          <w:i w:val="false"/>
          <w:color w:val="000000"/>
          <w:sz w:val="28"/>
        </w:rPr>
        <w:t xml:space="preserve">
1423 2 7 2     Просроченная задолженность по форфейтингу в СКВ, </w:t>
      </w:r>
      <w:r>
        <w:br/>
      </w:r>
      <w:r>
        <w:rPr>
          <w:rFonts w:ascii="Times New Roman"/>
          <w:b w:val="false"/>
          <w:i w:val="false"/>
          <w:color w:val="000000"/>
          <w:sz w:val="28"/>
        </w:rPr>
        <w:t xml:space="preserve">
               предоставленному негосударственным нефинансовым </w:t>
      </w:r>
      <w:r>
        <w:br/>
      </w:r>
      <w:r>
        <w:rPr>
          <w:rFonts w:ascii="Times New Roman"/>
          <w:b w:val="false"/>
          <w:i w:val="false"/>
          <w:color w:val="000000"/>
          <w:sz w:val="28"/>
        </w:rPr>
        <w:t xml:space="preserve">
               организациям иностранного государства </w:t>
      </w:r>
      <w:r>
        <w:br/>
      </w:r>
      <w:r>
        <w:rPr>
          <w:rFonts w:ascii="Times New Roman"/>
          <w:b w:val="false"/>
          <w:i w:val="false"/>
          <w:color w:val="000000"/>
          <w:sz w:val="28"/>
        </w:rPr>
        <w:t xml:space="preserve">
1423 2 7 3     Просроченная задолженность по форфейтингу в ДВВ, </w:t>
      </w:r>
      <w:r>
        <w:br/>
      </w:r>
      <w:r>
        <w:rPr>
          <w:rFonts w:ascii="Times New Roman"/>
          <w:b w:val="false"/>
          <w:i w:val="false"/>
          <w:color w:val="000000"/>
          <w:sz w:val="28"/>
        </w:rPr>
        <w:t xml:space="preserve">
               предоставленному негосударственным нефинансовым </w:t>
      </w:r>
      <w:r>
        <w:br/>
      </w:r>
      <w:r>
        <w:rPr>
          <w:rFonts w:ascii="Times New Roman"/>
          <w:b w:val="false"/>
          <w:i w:val="false"/>
          <w:color w:val="000000"/>
          <w:sz w:val="28"/>
        </w:rPr>
        <w:t xml:space="preserve">
               организациям иностранного государства </w:t>
      </w:r>
      <w:r>
        <w:br/>
      </w:r>
      <w:r>
        <w:rPr>
          <w:rFonts w:ascii="Times New Roman"/>
          <w:b w:val="false"/>
          <w:i w:val="false"/>
          <w:color w:val="000000"/>
          <w:sz w:val="28"/>
        </w:rPr>
        <w:t xml:space="preserve">
1423 2 8 1     Просроченная задолженность по форфейтингу в тенге, </w:t>
      </w:r>
      <w:r>
        <w:br/>
      </w:r>
      <w:r>
        <w:rPr>
          <w:rFonts w:ascii="Times New Roman"/>
          <w:b w:val="false"/>
          <w:i w:val="false"/>
          <w:color w:val="000000"/>
          <w:sz w:val="28"/>
        </w:rPr>
        <w:t xml:space="preserve">
               предоставленному некоммерческим организациям- </w:t>
      </w:r>
      <w:r>
        <w:br/>
      </w:r>
      <w:r>
        <w:rPr>
          <w:rFonts w:ascii="Times New Roman"/>
          <w:b w:val="false"/>
          <w:i w:val="false"/>
          <w:color w:val="000000"/>
          <w:sz w:val="28"/>
        </w:rPr>
        <w:t xml:space="preserve">
               нерезидентам, обслуживающим домашние хозяйства </w:t>
      </w:r>
      <w:r>
        <w:br/>
      </w:r>
      <w:r>
        <w:rPr>
          <w:rFonts w:ascii="Times New Roman"/>
          <w:b w:val="false"/>
          <w:i w:val="false"/>
          <w:color w:val="000000"/>
          <w:sz w:val="28"/>
        </w:rPr>
        <w:t xml:space="preserve">
1423 2 8 2     Просроченная задолженность по форфейтингу в СКВ, </w:t>
      </w:r>
      <w:r>
        <w:br/>
      </w:r>
      <w:r>
        <w:rPr>
          <w:rFonts w:ascii="Times New Roman"/>
          <w:b w:val="false"/>
          <w:i w:val="false"/>
          <w:color w:val="000000"/>
          <w:sz w:val="28"/>
        </w:rPr>
        <w:t xml:space="preserve">
               предоставленному некоммерческим организациям- </w:t>
      </w:r>
      <w:r>
        <w:br/>
      </w:r>
      <w:r>
        <w:rPr>
          <w:rFonts w:ascii="Times New Roman"/>
          <w:b w:val="false"/>
          <w:i w:val="false"/>
          <w:color w:val="000000"/>
          <w:sz w:val="28"/>
        </w:rPr>
        <w:t xml:space="preserve">
               нерезидентам, обслуживающим домашние хозяйства </w:t>
      </w:r>
      <w:r>
        <w:br/>
      </w:r>
      <w:r>
        <w:rPr>
          <w:rFonts w:ascii="Times New Roman"/>
          <w:b w:val="false"/>
          <w:i w:val="false"/>
          <w:color w:val="000000"/>
          <w:sz w:val="28"/>
        </w:rPr>
        <w:t xml:space="preserve">
1423 2 8 3     Просроченная задолженность по форфейтингу в ДВВ, </w:t>
      </w:r>
      <w:r>
        <w:br/>
      </w:r>
      <w:r>
        <w:rPr>
          <w:rFonts w:ascii="Times New Roman"/>
          <w:b w:val="false"/>
          <w:i w:val="false"/>
          <w:color w:val="000000"/>
          <w:sz w:val="28"/>
        </w:rPr>
        <w:t xml:space="preserve">
               предоставленному некоммерческим организациям- </w:t>
      </w:r>
      <w:r>
        <w:br/>
      </w:r>
      <w:r>
        <w:rPr>
          <w:rFonts w:ascii="Times New Roman"/>
          <w:b w:val="false"/>
          <w:i w:val="false"/>
          <w:color w:val="000000"/>
          <w:sz w:val="28"/>
        </w:rPr>
        <w:t xml:space="preserve">
               нерезидентам, обслуживающим домашние хозяйства </w:t>
      </w:r>
      <w:r>
        <w:br/>
      </w:r>
      <w:r>
        <w:rPr>
          <w:rFonts w:ascii="Times New Roman"/>
          <w:b w:val="false"/>
          <w:i w:val="false"/>
          <w:color w:val="000000"/>
          <w:sz w:val="28"/>
        </w:rPr>
        <w:t xml:space="preserve">
1423 2 9 1     Просроченная задолженность по форфейтингу в тенге, </w:t>
      </w:r>
      <w:r>
        <w:br/>
      </w:r>
      <w:r>
        <w:rPr>
          <w:rFonts w:ascii="Times New Roman"/>
          <w:b w:val="false"/>
          <w:i w:val="false"/>
          <w:color w:val="000000"/>
          <w:sz w:val="28"/>
        </w:rPr>
        <w:t xml:space="preserve">
               предоставленному домашним хозяйствам-нерезидентам </w:t>
      </w:r>
      <w:r>
        <w:br/>
      </w:r>
      <w:r>
        <w:rPr>
          <w:rFonts w:ascii="Times New Roman"/>
          <w:b w:val="false"/>
          <w:i w:val="false"/>
          <w:color w:val="000000"/>
          <w:sz w:val="28"/>
        </w:rPr>
        <w:t xml:space="preserve">
1423 2 9 2     Просроченная задолженность по форфейтингу в СКВ, </w:t>
      </w:r>
      <w:r>
        <w:br/>
      </w:r>
      <w:r>
        <w:rPr>
          <w:rFonts w:ascii="Times New Roman"/>
          <w:b w:val="false"/>
          <w:i w:val="false"/>
          <w:color w:val="000000"/>
          <w:sz w:val="28"/>
        </w:rPr>
        <w:t xml:space="preserve">
               предоставленному домашним хозяйствам-нерезидентам </w:t>
      </w:r>
      <w:r>
        <w:br/>
      </w:r>
      <w:r>
        <w:rPr>
          <w:rFonts w:ascii="Times New Roman"/>
          <w:b w:val="false"/>
          <w:i w:val="false"/>
          <w:color w:val="000000"/>
          <w:sz w:val="28"/>
        </w:rPr>
        <w:t xml:space="preserve">
1423 2 9 3     Просроченная задолженность по форфейтингу в ДВВ, </w:t>
      </w:r>
      <w:r>
        <w:br/>
      </w:r>
      <w:r>
        <w:rPr>
          <w:rFonts w:ascii="Times New Roman"/>
          <w:b w:val="false"/>
          <w:i w:val="false"/>
          <w:color w:val="000000"/>
          <w:sz w:val="28"/>
        </w:rPr>
        <w:t xml:space="preserve">
               предоставленному домашним хозяйствам-нерезидентам"; </w:t>
      </w:r>
      <w:r>
        <w:br/>
      </w:r>
      <w:r>
        <w:rPr>
          <w:rFonts w:ascii="Times New Roman"/>
          <w:b w:val="false"/>
          <w:i w:val="false"/>
          <w:color w:val="000000"/>
          <w:sz w:val="28"/>
        </w:rPr>
        <w:t xml:space="preserve">
      номер счета "1439 000" заменить номером "1428 000"; </w:t>
      </w:r>
      <w:r>
        <w:br/>
      </w:r>
      <w:r>
        <w:rPr>
          <w:rFonts w:ascii="Times New Roman"/>
          <w:b w:val="false"/>
          <w:i w:val="false"/>
          <w:color w:val="000000"/>
          <w:sz w:val="28"/>
        </w:rPr>
        <w:t xml:space="preserve">
      в номерах счетов 1440 000 - 1440 293 числа "1440" заменить числами "1429"; </w:t>
      </w:r>
      <w:r>
        <w:br/>
      </w:r>
      <w:r>
        <w:rPr>
          <w:rFonts w:ascii="Times New Roman"/>
          <w:b w:val="false"/>
          <w:i w:val="false"/>
          <w:color w:val="000000"/>
          <w:sz w:val="28"/>
        </w:rPr>
        <w:t xml:space="preserve">
      после счета 1429 000 дополнить следующими счетами: </w:t>
      </w:r>
      <w:r>
        <w:br/>
      </w:r>
      <w:r>
        <w:rPr>
          <w:rFonts w:ascii="Times New Roman"/>
          <w:b w:val="false"/>
          <w:i w:val="false"/>
          <w:color w:val="000000"/>
          <w:sz w:val="28"/>
        </w:rPr>
        <w:t xml:space="preserve">
"1430 0 0 0  Счет положительной корректировки стоимости займа, </w:t>
      </w:r>
      <w:r>
        <w:br/>
      </w:r>
      <w:r>
        <w:rPr>
          <w:rFonts w:ascii="Times New Roman"/>
          <w:b w:val="false"/>
          <w:i w:val="false"/>
          <w:color w:val="000000"/>
          <w:sz w:val="28"/>
        </w:rPr>
        <w:t xml:space="preserve">
             предоставленного клиентам </w:t>
      </w:r>
      <w:r>
        <w:br/>
      </w:r>
      <w:r>
        <w:rPr>
          <w:rFonts w:ascii="Times New Roman"/>
          <w:b w:val="false"/>
          <w:i w:val="false"/>
          <w:color w:val="000000"/>
          <w:sz w:val="28"/>
        </w:rPr>
        <w:t xml:space="preserve">
1431 0 0 0   Счет отрицательной корректировки стоимости займа, </w:t>
      </w:r>
      <w:r>
        <w:br/>
      </w:r>
      <w:r>
        <w:rPr>
          <w:rFonts w:ascii="Times New Roman"/>
          <w:b w:val="false"/>
          <w:i w:val="false"/>
          <w:color w:val="000000"/>
          <w:sz w:val="28"/>
        </w:rPr>
        <w:t xml:space="preserve">
             предоставленного клиентам </w:t>
      </w:r>
      <w:r>
        <w:br/>
      </w:r>
      <w:r>
        <w:rPr>
          <w:rFonts w:ascii="Times New Roman"/>
          <w:b w:val="false"/>
          <w:i w:val="false"/>
          <w:color w:val="000000"/>
          <w:sz w:val="28"/>
        </w:rPr>
        <w:t xml:space="preserve">
1432 0 0 0   Дисконт по учтенным векселям </w:t>
      </w:r>
      <w:r>
        <w:br/>
      </w:r>
      <w:r>
        <w:rPr>
          <w:rFonts w:ascii="Times New Roman"/>
          <w:b w:val="false"/>
          <w:i w:val="false"/>
          <w:color w:val="000000"/>
          <w:sz w:val="28"/>
        </w:rPr>
        <w:t xml:space="preserve">
1433 0 0 0   Премия по учтенным векселям </w:t>
      </w:r>
      <w:r>
        <w:br/>
      </w:r>
      <w:r>
        <w:rPr>
          <w:rFonts w:ascii="Times New Roman"/>
          <w:b w:val="false"/>
          <w:i w:val="false"/>
          <w:color w:val="000000"/>
          <w:sz w:val="28"/>
        </w:rPr>
        <w:t xml:space="preserve">
1445 0 0 0   Финансовые активы, переданные в доверительное (трастовое) </w:t>
      </w:r>
      <w:r>
        <w:br/>
      </w:r>
      <w:r>
        <w:rPr>
          <w:rFonts w:ascii="Times New Roman"/>
          <w:b w:val="false"/>
          <w:i w:val="false"/>
          <w:color w:val="000000"/>
          <w:sz w:val="28"/>
        </w:rPr>
        <w:t xml:space="preserve">
             управление </w:t>
      </w:r>
      <w:r>
        <w:br/>
      </w:r>
      <w:r>
        <w:rPr>
          <w:rFonts w:ascii="Times New Roman"/>
          <w:b w:val="false"/>
          <w:i w:val="false"/>
          <w:color w:val="000000"/>
          <w:sz w:val="28"/>
        </w:rPr>
        <w:t xml:space="preserve">
1445 1 3 1     Финансовые активы в тенге, переданные в доверительное </w:t>
      </w:r>
      <w:r>
        <w:br/>
      </w:r>
      <w:r>
        <w:rPr>
          <w:rFonts w:ascii="Times New Roman"/>
          <w:b w:val="false"/>
          <w:i w:val="false"/>
          <w:color w:val="000000"/>
          <w:sz w:val="28"/>
        </w:rPr>
        <w:t xml:space="preserve">
               (трастовое) управление Национальному Банку Республики </w:t>
      </w:r>
      <w:r>
        <w:br/>
      </w:r>
      <w:r>
        <w:rPr>
          <w:rFonts w:ascii="Times New Roman"/>
          <w:b w:val="false"/>
          <w:i w:val="false"/>
          <w:color w:val="000000"/>
          <w:sz w:val="28"/>
        </w:rPr>
        <w:t xml:space="preserve">
               Казахстан </w:t>
      </w:r>
      <w:r>
        <w:br/>
      </w:r>
      <w:r>
        <w:rPr>
          <w:rFonts w:ascii="Times New Roman"/>
          <w:b w:val="false"/>
          <w:i w:val="false"/>
          <w:color w:val="000000"/>
          <w:sz w:val="28"/>
        </w:rPr>
        <w:t xml:space="preserve">
1445 1 3 2     Финансовые активы в СКВ, переданные в доверительное </w:t>
      </w:r>
      <w:r>
        <w:br/>
      </w:r>
      <w:r>
        <w:rPr>
          <w:rFonts w:ascii="Times New Roman"/>
          <w:b w:val="false"/>
          <w:i w:val="false"/>
          <w:color w:val="000000"/>
          <w:sz w:val="28"/>
        </w:rPr>
        <w:t xml:space="preserve">
               (трастовое) управление Национальному Банку Республики </w:t>
      </w:r>
      <w:r>
        <w:br/>
      </w:r>
      <w:r>
        <w:rPr>
          <w:rFonts w:ascii="Times New Roman"/>
          <w:b w:val="false"/>
          <w:i w:val="false"/>
          <w:color w:val="000000"/>
          <w:sz w:val="28"/>
        </w:rPr>
        <w:t xml:space="preserve">
               Казахстан </w:t>
      </w:r>
      <w:r>
        <w:br/>
      </w:r>
      <w:r>
        <w:rPr>
          <w:rFonts w:ascii="Times New Roman"/>
          <w:b w:val="false"/>
          <w:i w:val="false"/>
          <w:color w:val="000000"/>
          <w:sz w:val="28"/>
        </w:rPr>
        <w:t xml:space="preserve">
1445 1 3 3     Финансовые активы в ДВВ, переданные в доверительное </w:t>
      </w:r>
      <w:r>
        <w:br/>
      </w:r>
      <w:r>
        <w:rPr>
          <w:rFonts w:ascii="Times New Roman"/>
          <w:b w:val="false"/>
          <w:i w:val="false"/>
          <w:color w:val="000000"/>
          <w:sz w:val="28"/>
        </w:rPr>
        <w:t xml:space="preserve">
               (трастовое) управление Национальному Банку Республики </w:t>
      </w:r>
      <w:r>
        <w:br/>
      </w:r>
      <w:r>
        <w:rPr>
          <w:rFonts w:ascii="Times New Roman"/>
          <w:b w:val="false"/>
          <w:i w:val="false"/>
          <w:color w:val="000000"/>
          <w:sz w:val="28"/>
        </w:rPr>
        <w:t xml:space="preserve">
               Казахстан </w:t>
      </w:r>
      <w:r>
        <w:br/>
      </w:r>
      <w:r>
        <w:rPr>
          <w:rFonts w:ascii="Times New Roman"/>
          <w:b w:val="false"/>
          <w:i w:val="false"/>
          <w:color w:val="000000"/>
          <w:sz w:val="28"/>
        </w:rPr>
        <w:t xml:space="preserve">
1445 1 4 1     Финансовые активы в тенге, переданные в доверительное </w:t>
      </w:r>
      <w:r>
        <w:br/>
      </w:r>
      <w:r>
        <w:rPr>
          <w:rFonts w:ascii="Times New Roman"/>
          <w:b w:val="false"/>
          <w:i w:val="false"/>
          <w:color w:val="000000"/>
          <w:sz w:val="28"/>
        </w:rPr>
        <w:t xml:space="preserve">
               (трастовое) управление банкам-резидентам </w:t>
      </w:r>
      <w:r>
        <w:br/>
      </w:r>
      <w:r>
        <w:rPr>
          <w:rFonts w:ascii="Times New Roman"/>
          <w:b w:val="false"/>
          <w:i w:val="false"/>
          <w:color w:val="000000"/>
          <w:sz w:val="28"/>
        </w:rPr>
        <w:t xml:space="preserve">
1445 1 4 2     Финансовые активы в СКВ, переданные в доверительное </w:t>
      </w:r>
      <w:r>
        <w:br/>
      </w:r>
      <w:r>
        <w:rPr>
          <w:rFonts w:ascii="Times New Roman"/>
          <w:b w:val="false"/>
          <w:i w:val="false"/>
          <w:color w:val="000000"/>
          <w:sz w:val="28"/>
        </w:rPr>
        <w:t xml:space="preserve">
               (трастовое) управление банкам-резидентам </w:t>
      </w:r>
      <w:r>
        <w:br/>
      </w:r>
      <w:r>
        <w:rPr>
          <w:rFonts w:ascii="Times New Roman"/>
          <w:b w:val="false"/>
          <w:i w:val="false"/>
          <w:color w:val="000000"/>
          <w:sz w:val="28"/>
        </w:rPr>
        <w:t xml:space="preserve">
1445 1 4 3     Финансовые активы в ДВВ, переданные в доверительное </w:t>
      </w:r>
      <w:r>
        <w:br/>
      </w:r>
      <w:r>
        <w:rPr>
          <w:rFonts w:ascii="Times New Roman"/>
          <w:b w:val="false"/>
          <w:i w:val="false"/>
          <w:color w:val="000000"/>
          <w:sz w:val="28"/>
        </w:rPr>
        <w:t xml:space="preserve">
               (трастовое) управление банкам-резидентам </w:t>
      </w:r>
      <w:r>
        <w:br/>
      </w:r>
      <w:r>
        <w:rPr>
          <w:rFonts w:ascii="Times New Roman"/>
          <w:b w:val="false"/>
          <w:i w:val="false"/>
          <w:color w:val="000000"/>
          <w:sz w:val="28"/>
        </w:rPr>
        <w:t xml:space="preserve">
1445 1 5 1     Финансовые активы в тенге, переданные в доверительное </w:t>
      </w:r>
      <w:r>
        <w:br/>
      </w:r>
      <w:r>
        <w:rPr>
          <w:rFonts w:ascii="Times New Roman"/>
          <w:b w:val="false"/>
          <w:i w:val="false"/>
          <w:color w:val="000000"/>
          <w:sz w:val="28"/>
        </w:rPr>
        <w:t xml:space="preserve">
               (трастовое) управление организациям-резидентам, </w:t>
      </w:r>
      <w:r>
        <w:br/>
      </w:r>
      <w:r>
        <w:rPr>
          <w:rFonts w:ascii="Times New Roman"/>
          <w:b w:val="false"/>
          <w:i w:val="false"/>
          <w:color w:val="000000"/>
          <w:sz w:val="28"/>
        </w:rPr>
        <w:t xml:space="preserve">
               осуществляющим отдельные виды банковских операций </w:t>
      </w:r>
      <w:r>
        <w:br/>
      </w:r>
      <w:r>
        <w:rPr>
          <w:rFonts w:ascii="Times New Roman"/>
          <w:b w:val="false"/>
          <w:i w:val="false"/>
          <w:color w:val="000000"/>
          <w:sz w:val="28"/>
        </w:rPr>
        <w:t xml:space="preserve">
1445 1 5 2     Финансовые активы в СКВ, переданные в доверительное </w:t>
      </w:r>
      <w:r>
        <w:br/>
      </w:r>
      <w:r>
        <w:rPr>
          <w:rFonts w:ascii="Times New Roman"/>
          <w:b w:val="false"/>
          <w:i w:val="false"/>
          <w:color w:val="000000"/>
          <w:sz w:val="28"/>
        </w:rPr>
        <w:t xml:space="preserve">
               (трастовое) управление организациям-резидентам, </w:t>
      </w:r>
      <w:r>
        <w:br/>
      </w:r>
      <w:r>
        <w:rPr>
          <w:rFonts w:ascii="Times New Roman"/>
          <w:b w:val="false"/>
          <w:i w:val="false"/>
          <w:color w:val="000000"/>
          <w:sz w:val="28"/>
        </w:rPr>
        <w:t xml:space="preserve">
               осуществляющим отдельные виды банковских операций </w:t>
      </w:r>
      <w:r>
        <w:br/>
      </w:r>
      <w:r>
        <w:rPr>
          <w:rFonts w:ascii="Times New Roman"/>
          <w:b w:val="false"/>
          <w:i w:val="false"/>
          <w:color w:val="000000"/>
          <w:sz w:val="28"/>
        </w:rPr>
        <w:t xml:space="preserve">
1445 1 5 3     Финансовые активы в ДВВ, переданные в доверительное </w:t>
      </w:r>
      <w:r>
        <w:br/>
      </w:r>
      <w:r>
        <w:rPr>
          <w:rFonts w:ascii="Times New Roman"/>
          <w:b w:val="false"/>
          <w:i w:val="false"/>
          <w:color w:val="000000"/>
          <w:sz w:val="28"/>
        </w:rPr>
        <w:t xml:space="preserve">
               (трастовое) управление организациям-резидентам, </w:t>
      </w:r>
      <w:r>
        <w:br/>
      </w:r>
      <w:r>
        <w:rPr>
          <w:rFonts w:ascii="Times New Roman"/>
          <w:b w:val="false"/>
          <w:i w:val="false"/>
          <w:color w:val="000000"/>
          <w:sz w:val="28"/>
        </w:rPr>
        <w:t xml:space="preserve">
               осуществляющим отдельные виды банковских операций </w:t>
      </w:r>
      <w:r>
        <w:br/>
      </w:r>
      <w:r>
        <w:rPr>
          <w:rFonts w:ascii="Times New Roman"/>
          <w:b w:val="false"/>
          <w:i w:val="false"/>
          <w:color w:val="000000"/>
          <w:sz w:val="28"/>
        </w:rPr>
        <w:t xml:space="preserve">
1445 2 3 1     Финансовые активы в тенге, переданные в доверительное </w:t>
      </w:r>
      <w:r>
        <w:br/>
      </w:r>
      <w:r>
        <w:rPr>
          <w:rFonts w:ascii="Times New Roman"/>
          <w:b w:val="false"/>
          <w:i w:val="false"/>
          <w:color w:val="000000"/>
          <w:sz w:val="28"/>
        </w:rPr>
        <w:t xml:space="preserve">
               (трастовое) управление иностранным центральным банкам </w:t>
      </w:r>
      <w:r>
        <w:br/>
      </w:r>
      <w:r>
        <w:rPr>
          <w:rFonts w:ascii="Times New Roman"/>
          <w:b w:val="false"/>
          <w:i w:val="false"/>
          <w:color w:val="000000"/>
          <w:sz w:val="28"/>
        </w:rPr>
        <w:t xml:space="preserve">
1445 2 3 2     Финансовые активы в СКВ, переданные в доверительное </w:t>
      </w:r>
      <w:r>
        <w:br/>
      </w:r>
      <w:r>
        <w:rPr>
          <w:rFonts w:ascii="Times New Roman"/>
          <w:b w:val="false"/>
          <w:i w:val="false"/>
          <w:color w:val="000000"/>
          <w:sz w:val="28"/>
        </w:rPr>
        <w:t xml:space="preserve">
               (трастовое) управление иностранным центральным банкам </w:t>
      </w:r>
      <w:r>
        <w:br/>
      </w:r>
      <w:r>
        <w:rPr>
          <w:rFonts w:ascii="Times New Roman"/>
          <w:b w:val="false"/>
          <w:i w:val="false"/>
          <w:color w:val="000000"/>
          <w:sz w:val="28"/>
        </w:rPr>
        <w:t xml:space="preserve">
1445 2 3 3     Финансовые активы в ДВВ, переданные в доверительное </w:t>
      </w:r>
      <w:r>
        <w:br/>
      </w:r>
      <w:r>
        <w:rPr>
          <w:rFonts w:ascii="Times New Roman"/>
          <w:b w:val="false"/>
          <w:i w:val="false"/>
          <w:color w:val="000000"/>
          <w:sz w:val="28"/>
        </w:rPr>
        <w:t xml:space="preserve">
               (трастовое) управление иностранным центральным банкам </w:t>
      </w:r>
      <w:r>
        <w:br/>
      </w:r>
      <w:r>
        <w:rPr>
          <w:rFonts w:ascii="Times New Roman"/>
          <w:b w:val="false"/>
          <w:i w:val="false"/>
          <w:color w:val="000000"/>
          <w:sz w:val="28"/>
        </w:rPr>
        <w:t xml:space="preserve">
1445 2 4 1     Финансовые активы в тенге, переданные в доверительное </w:t>
      </w:r>
      <w:r>
        <w:br/>
      </w:r>
      <w:r>
        <w:rPr>
          <w:rFonts w:ascii="Times New Roman"/>
          <w:b w:val="false"/>
          <w:i w:val="false"/>
          <w:color w:val="000000"/>
          <w:sz w:val="28"/>
        </w:rPr>
        <w:t xml:space="preserve">
               (трастовое) управление банкам-нерезидентам </w:t>
      </w:r>
      <w:r>
        <w:br/>
      </w:r>
      <w:r>
        <w:rPr>
          <w:rFonts w:ascii="Times New Roman"/>
          <w:b w:val="false"/>
          <w:i w:val="false"/>
          <w:color w:val="000000"/>
          <w:sz w:val="28"/>
        </w:rPr>
        <w:t xml:space="preserve">
1445 2 4 2     Финансовые активы в СКВ, переданные в доверительное </w:t>
      </w:r>
      <w:r>
        <w:br/>
      </w:r>
      <w:r>
        <w:rPr>
          <w:rFonts w:ascii="Times New Roman"/>
          <w:b w:val="false"/>
          <w:i w:val="false"/>
          <w:color w:val="000000"/>
          <w:sz w:val="28"/>
        </w:rPr>
        <w:t xml:space="preserve">
               (трастовое) управление банкам-нерезидентам </w:t>
      </w:r>
      <w:r>
        <w:br/>
      </w:r>
      <w:r>
        <w:rPr>
          <w:rFonts w:ascii="Times New Roman"/>
          <w:b w:val="false"/>
          <w:i w:val="false"/>
          <w:color w:val="000000"/>
          <w:sz w:val="28"/>
        </w:rPr>
        <w:t xml:space="preserve">
1445 2 4 3     Финансовые активы в ДВВ, переданные в доверительное </w:t>
      </w:r>
      <w:r>
        <w:br/>
      </w:r>
      <w:r>
        <w:rPr>
          <w:rFonts w:ascii="Times New Roman"/>
          <w:b w:val="false"/>
          <w:i w:val="false"/>
          <w:color w:val="000000"/>
          <w:sz w:val="28"/>
        </w:rPr>
        <w:t xml:space="preserve">
               (трастовое) управление банкам-нерезидентам </w:t>
      </w:r>
      <w:r>
        <w:br/>
      </w:r>
      <w:r>
        <w:rPr>
          <w:rFonts w:ascii="Times New Roman"/>
          <w:b w:val="false"/>
          <w:i w:val="false"/>
          <w:color w:val="000000"/>
          <w:sz w:val="28"/>
        </w:rPr>
        <w:t xml:space="preserve">
1445 2 5 1     Финансовые активы в тенге, переданные в доверительное </w:t>
      </w:r>
      <w:r>
        <w:br/>
      </w:r>
      <w:r>
        <w:rPr>
          <w:rFonts w:ascii="Times New Roman"/>
          <w:b w:val="false"/>
          <w:i w:val="false"/>
          <w:color w:val="000000"/>
          <w:sz w:val="28"/>
        </w:rPr>
        <w:t xml:space="preserve">
               (трастовое) управление организациям-нерезидентам, </w:t>
      </w:r>
      <w:r>
        <w:br/>
      </w:r>
      <w:r>
        <w:rPr>
          <w:rFonts w:ascii="Times New Roman"/>
          <w:b w:val="false"/>
          <w:i w:val="false"/>
          <w:color w:val="000000"/>
          <w:sz w:val="28"/>
        </w:rPr>
        <w:t xml:space="preserve">
               осуществляющим отдельные виды банковских операций </w:t>
      </w:r>
      <w:r>
        <w:br/>
      </w:r>
      <w:r>
        <w:rPr>
          <w:rFonts w:ascii="Times New Roman"/>
          <w:b w:val="false"/>
          <w:i w:val="false"/>
          <w:color w:val="000000"/>
          <w:sz w:val="28"/>
        </w:rPr>
        <w:t xml:space="preserve">
1445 2 5 2     Финансовые активы в СКВ, переданные в доверительное </w:t>
      </w:r>
      <w:r>
        <w:br/>
      </w:r>
      <w:r>
        <w:rPr>
          <w:rFonts w:ascii="Times New Roman"/>
          <w:b w:val="false"/>
          <w:i w:val="false"/>
          <w:color w:val="000000"/>
          <w:sz w:val="28"/>
        </w:rPr>
        <w:t xml:space="preserve">
               (трастовое) управление организациям-нерезидентам, </w:t>
      </w:r>
      <w:r>
        <w:br/>
      </w:r>
      <w:r>
        <w:rPr>
          <w:rFonts w:ascii="Times New Roman"/>
          <w:b w:val="false"/>
          <w:i w:val="false"/>
          <w:color w:val="000000"/>
          <w:sz w:val="28"/>
        </w:rPr>
        <w:t xml:space="preserve">
               осуществляющим отдельные виды банковских операций </w:t>
      </w:r>
      <w:r>
        <w:br/>
      </w:r>
      <w:r>
        <w:rPr>
          <w:rFonts w:ascii="Times New Roman"/>
          <w:b w:val="false"/>
          <w:i w:val="false"/>
          <w:color w:val="000000"/>
          <w:sz w:val="28"/>
        </w:rPr>
        <w:t xml:space="preserve">
1445 2 5 3     Финансовые активы в ДВВ, переданные в доверительное </w:t>
      </w:r>
      <w:r>
        <w:br/>
      </w:r>
      <w:r>
        <w:rPr>
          <w:rFonts w:ascii="Times New Roman"/>
          <w:b w:val="false"/>
          <w:i w:val="false"/>
          <w:color w:val="000000"/>
          <w:sz w:val="28"/>
        </w:rPr>
        <w:t xml:space="preserve">
               (трастовое) управление организациям-нерезидентам, </w:t>
      </w:r>
      <w:r>
        <w:br/>
      </w:r>
      <w:r>
        <w:rPr>
          <w:rFonts w:ascii="Times New Roman"/>
          <w:b w:val="false"/>
          <w:i w:val="false"/>
          <w:color w:val="000000"/>
          <w:sz w:val="28"/>
        </w:rPr>
        <w:t xml:space="preserve">
               осуществляющим отдельные виды банковских операций"; </w:t>
      </w:r>
      <w:r>
        <w:br/>
      </w:r>
      <w:r>
        <w:rPr>
          <w:rFonts w:ascii="Times New Roman"/>
          <w:b w:val="false"/>
          <w:i w:val="false"/>
          <w:color w:val="000000"/>
          <w:sz w:val="28"/>
        </w:rPr>
        <w:t xml:space="preserve">
      после счета 1452 273 дополнить следующими счетами: </w:t>
      </w:r>
      <w:r>
        <w:br/>
      </w:r>
      <w:r>
        <w:rPr>
          <w:rFonts w:ascii="Times New Roman"/>
          <w:b w:val="false"/>
          <w:i w:val="false"/>
          <w:color w:val="000000"/>
          <w:sz w:val="28"/>
        </w:rPr>
        <w:t xml:space="preserve">
"1453 0 0 0  Дисконт по приобретенным прочим ценным бумагам </w:t>
      </w:r>
      <w:r>
        <w:br/>
      </w:r>
      <w:r>
        <w:rPr>
          <w:rFonts w:ascii="Times New Roman"/>
          <w:b w:val="false"/>
          <w:i w:val="false"/>
          <w:color w:val="000000"/>
          <w:sz w:val="28"/>
        </w:rPr>
        <w:t xml:space="preserve">
1454 0 0 0   Премия по приобретенным прочим ценным бумагам </w:t>
      </w:r>
      <w:r>
        <w:br/>
      </w:r>
      <w:r>
        <w:rPr>
          <w:rFonts w:ascii="Times New Roman"/>
          <w:b w:val="false"/>
          <w:i w:val="false"/>
          <w:color w:val="000000"/>
          <w:sz w:val="28"/>
        </w:rPr>
        <w:t xml:space="preserve">
1455 0 0 0   Вознаграждение, начисленное предыдущими держателями </w:t>
      </w:r>
      <w:r>
        <w:br/>
      </w:r>
      <w:r>
        <w:rPr>
          <w:rFonts w:ascii="Times New Roman"/>
          <w:b w:val="false"/>
          <w:i w:val="false"/>
          <w:color w:val="000000"/>
          <w:sz w:val="28"/>
        </w:rPr>
        <w:t xml:space="preserve">
             по прочим ценным бумагам </w:t>
      </w:r>
      <w:r>
        <w:br/>
      </w:r>
      <w:r>
        <w:rPr>
          <w:rFonts w:ascii="Times New Roman"/>
          <w:b w:val="false"/>
          <w:i w:val="false"/>
          <w:color w:val="000000"/>
          <w:sz w:val="28"/>
        </w:rPr>
        <w:t xml:space="preserve">
1456 0 0 0   Счет положительной корректировки справедливой стоимости </w:t>
      </w:r>
      <w:r>
        <w:br/>
      </w:r>
      <w:r>
        <w:rPr>
          <w:rFonts w:ascii="Times New Roman"/>
          <w:b w:val="false"/>
          <w:i w:val="false"/>
          <w:color w:val="000000"/>
          <w:sz w:val="28"/>
        </w:rPr>
        <w:t xml:space="preserve">
             прочих ценных бумаг </w:t>
      </w:r>
      <w:r>
        <w:br/>
      </w:r>
      <w:r>
        <w:rPr>
          <w:rFonts w:ascii="Times New Roman"/>
          <w:b w:val="false"/>
          <w:i w:val="false"/>
          <w:color w:val="000000"/>
          <w:sz w:val="28"/>
        </w:rPr>
        <w:t xml:space="preserve">
1457 0 0 0   Счет отрицательной корректировки справедливой стоимости </w:t>
      </w:r>
      <w:r>
        <w:br/>
      </w:r>
      <w:r>
        <w:rPr>
          <w:rFonts w:ascii="Times New Roman"/>
          <w:b w:val="false"/>
          <w:i w:val="false"/>
          <w:color w:val="000000"/>
          <w:sz w:val="28"/>
        </w:rPr>
        <w:t xml:space="preserve">
             прочих ценных бумаг </w:t>
      </w:r>
      <w:r>
        <w:br/>
      </w:r>
      <w:r>
        <w:rPr>
          <w:rFonts w:ascii="Times New Roman"/>
          <w:b w:val="false"/>
          <w:i w:val="false"/>
          <w:color w:val="000000"/>
          <w:sz w:val="28"/>
        </w:rPr>
        <w:t xml:space="preserve">
1458 0 0 0   Операции "обратное РЕПО" с ценными бумагами </w:t>
      </w:r>
      <w:r>
        <w:br/>
      </w:r>
      <w:r>
        <w:rPr>
          <w:rFonts w:ascii="Times New Roman"/>
          <w:b w:val="false"/>
          <w:i w:val="false"/>
          <w:color w:val="000000"/>
          <w:sz w:val="28"/>
        </w:rPr>
        <w:t xml:space="preserve">
1458 1 3 1     Операции "обратное РЕПО" с ценными бумагами в тенге с </w:t>
      </w:r>
      <w:r>
        <w:br/>
      </w:r>
      <w:r>
        <w:rPr>
          <w:rFonts w:ascii="Times New Roman"/>
          <w:b w:val="false"/>
          <w:i w:val="false"/>
          <w:color w:val="000000"/>
          <w:sz w:val="28"/>
        </w:rPr>
        <w:t xml:space="preserve">
               Национальным Банком Республики Казахстан </w:t>
      </w:r>
      <w:r>
        <w:br/>
      </w:r>
      <w:r>
        <w:rPr>
          <w:rFonts w:ascii="Times New Roman"/>
          <w:b w:val="false"/>
          <w:i w:val="false"/>
          <w:color w:val="000000"/>
          <w:sz w:val="28"/>
        </w:rPr>
        <w:t xml:space="preserve">
1458 1 3 2     Операции "обратное РЕПО" с ценными бумагами в СКВ с </w:t>
      </w:r>
      <w:r>
        <w:br/>
      </w:r>
      <w:r>
        <w:rPr>
          <w:rFonts w:ascii="Times New Roman"/>
          <w:b w:val="false"/>
          <w:i w:val="false"/>
          <w:color w:val="000000"/>
          <w:sz w:val="28"/>
        </w:rPr>
        <w:t xml:space="preserve">
               Национальным Банком Республики Казахстан </w:t>
      </w:r>
      <w:r>
        <w:br/>
      </w:r>
      <w:r>
        <w:rPr>
          <w:rFonts w:ascii="Times New Roman"/>
          <w:b w:val="false"/>
          <w:i w:val="false"/>
          <w:color w:val="000000"/>
          <w:sz w:val="28"/>
        </w:rPr>
        <w:t xml:space="preserve">
1458 1 3 3     Операции "обратное РЕПО" с ценными бумагами в ДВВ с </w:t>
      </w:r>
      <w:r>
        <w:br/>
      </w:r>
      <w:r>
        <w:rPr>
          <w:rFonts w:ascii="Times New Roman"/>
          <w:b w:val="false"/>
          <w:i w:val="false"/>
          <w:color w:val="000000"/>
          <w:sz w:val="28"/>
        </w:rPr>
        <w:t xml:space="preserve">
               Национальным Банком Республики Казахстан </w:t>
      </w:r>
      <w:r>
        <w:br/>
      </w:r>
      <w:r>
        <w:rPr>
          <w:rFonts w:ascii="Times New Roman"/>
          <w:b w:val="false"/>
          <w:i w:val="false"/>
          <w:color w:val="000000"/>
          <w:sz w:val="28"/>
        </w:rPr>
        <w:t xml:space="preserve">
1458 1 4 1     Операции "обратное РЕПО" с ценными бумагами в тенге с </w:t>
      </w:r>
      <w:r>
        <w:br/>
      </w:r>
      <w:r>
        <w:rPr>
          <w:rFonts w:ascii="Times New Roman"/>
          <w:b w:val="false"/>
          <w:i w:val="false"/>
          <w:color w:val="000000"/>
          <w:sz w:val="28"/>
        </w:rPr>
        <w:t xml:space="preserve">
               банками-резидентами </w:t>
      </w:r>
      <w:r>
        <w:br/>
      </w:r>
      <w:r>
        <w:rPr>
          <w:rFonts w:ascii="Times New Roman"/>
          <w:b w:val="false"/>
          <w:i w:val="false"/>
          <w:color w:val="000000"/>
          <w:sz w:val="28"/>
        </w:rPr>
        <w:t xml:space="preserve">
1458 1 4 2     Операции "обратное РЕПО" с ценными бумагами в СКВ с </w:t>
      </w:r>
      <w:r>
        <w:br/>
      </w:r>
      <w:r>
        <w:rPr>
          <w:rFonts w:ascii="Times New Roman"/>
          <w:b w:val="false"/>
          <w:i w:val="false"/>
          <w:color w:val="000000"/>
          <w:sz w:val="28"/>
        </w:rPr>
        <w:t xml:space="preserve">
               банками-резидентами </w:t>
      </w:r>
      <w:r>
        <w:br/>
      </w:r>
      <w:r>
        <w:rPr>
          <w:rFonts w:ascii="Times New Roman"/>
          <w:b w:val="false"/>
          <w:i w:val="false"/>
          <w:color w:val="000000"/>
          <w:sz w:val="28"/>
        </w:rPr>
        <w:t xml:space="preserve">
1458 1 4 3     Операции "обратное РЕПО" с ценными бумагами в ДВВ </w:t>
      </w:r>
      <w:r>
        <w:br/>
      </w:r>
      <w:r>
        <w:rPr>
          <w:rFonts w:ascii="Times New Roman"/>
          <w:b w:val="false"/>
          <w:i w:val="false"/>
          <w:color w:val="000000"/>
          <w:sz w:val="28"/>
        </w:rPr>
        <w:t xml:space="preserve">
               с банками-резидентами </w:t>
      </w:r>
      <w:r>
        <w:br/>
      </w:r>
      <w:r>
        <w:rPr>
          <w:rFonts w:ascii="Times New Roman"/>
          <w:b w:val="false"/>
          <w:i w:val="false"/>
          <w:color w:val="000000"/>
          <w:sz w:val="28"/>
        </w:rPr>
        <w:t xml:space="preserve">
1458 1 5 1     Операции "обратное РЕПО" с ценными бумагами в тенге </w:t>
      </w:r>
      <w:r>
        <w:br/>
      </w:r>
      <w:r>
        <w:rPr>
          <w:rFonts w:ascii="Times New Roman"/>
          <w:b w:val="false"/>
          <w:i w:val="false"/>
          <w:color w:val="000000"/>
          <w:sz w:val="28"/>
        </w:rPr>
        <w:t xml:space="preserve">
               с организациями-резидентами, осуществляющими отдельные </w:t>
      </w:r>
      <w:r>
        <w:br/>
      </w:r>
      <w:r>
        <w:rPr>
          <w:rFonts w:ascii="Times New Roman"/>
          <w:b w:val="false"/>
          <w:i w:val="false"/>
          <w:color w:val="000000"/>
          <w:sz w:val="28"/>
        </w:rPr>
        <w:t xml:space="preserve">
               виды банковских операций </w:t>
      </w:r>
      <w:r>
        <w:br/>
      </w:r>
      <w:r>
        <w:rPr>
          <w:rFonts w:ascii="Times New Roman"/>
          <w:b w:val="false"/>
          <w:i w:val="false"/>
          <w:color w:val="000000"/>
          <w:sz w:val="28"/>
        </w:rPr>
        <w:t xml:space="preserve">
1458 1 5 2     Операции "обратное РЕПО" с ценными бумагами в СКВ с </w:t>
      </w:r>
      <w:r>
        <w:br/>
      </w:r>
      <w:r>
        <w:rPr>
          <w:rFonts w:ascii="Times New Roman"/>
          <w:b w:val="false"/>
          <w:i w:val="false"/>
          <w:color w:val="000000"/>
          <w:sz w:val="28"/>
        </w:rPr>
        <w:t xml:space="preserve">
               организациями-резидентами, осуществляющими отдельные виды </w:t>
      </w:r>
      <w:r>
        <w:br/>
      </w:r>
      <w:r>
        <w:rPr>
          <w:rFonts w:ascii="Times New Roman"/>
          <w:b w:val="false"/>
          <w:i w:val="false"/>
          <w:color w:val="000000"/>
          <w:sz w:val="28"/>
        </w:rPr>
        <w:t xml:space="preserve">
               банковских операций </w:t>
      </w:r>
      <w:r>
        <w:br/>
      </w:r>
      <w:r>
        <w:rPr>
          <w:rFonts w:ascii="Times New Roman"/>
          <w:b w:val="false"/>
          <w:i w:val="false"/>
          <w:color w:val="000000"/>
          <w:sz w:val="28"/>
        </w:rPr>
        <w:t xml:space="preserve">
1458 1 5 3     Операции "обратное РЕПО" с ценными бумагами в ДВВ с </w:t>
      </w:r>
      <w:r>
        <w:br/>
      </w:r>
      <w:r>
        <w:rPr>
          <w:rFonts w:ascii="Times New Roman"/>
          <w:b w:val="false"/>
          <w:i w:val="false"/>
          <w:color w:val="000000"/>
          <w:sz w:val="28"/>
        </w:rPr>
        <w:t xml:space="preserve">
               организациями-резидентами, осуществляющими отдельные виды </w:t>
      </w:r>
      <w:r>
        <w:br/>
      </w:r>
      <w:r>
        <w:rPr>
          <w:rFonts w:ascii="Times New Roman"/>
          <w:b w:val="false"/>
          <w:i w:val="false"/>
          <w:color w:val="000000"/>
          <w:sz w:val="28"/>
        </w:rPr>
        <w:t xml:space="preserve">
               банковских операций </w:t>
      </w:r>
      <w:r>
        <w:br/>
      </w:r>
      <w:r>
        <w:rPr>
          <w:rFonts w:ascii="Times New Roman"/>
          <w:b w:val="false"/>
          <w:i w:val="false"/>
          <w:color w:val="000000"/>
          <w:sz w:val="28"/>
        </w:rPr>
        <w:t xml:space="preserve">
1458 1 6 1     Операции "обратное РЕПО" с ценными бумагами в тенге с </w:t>
      </w:r>
      <w:r>
        <w:br/>
      </w:r>
      <w:r>
        <w:rPr>
          <w:rFonts w:ascii="Times New Roman"/>
          <w:b w:val="false"/>
          <w:i w:val="false"/>
          <w:color w:val="000000"/>
          <w:sz w:val="28"/>
        </w:rPr>
        <w:t xml:space="preserve">
               государственными нефинансовыми организациями-резидентами </w:t>
      </w:r>
      <w:r>
        <w:br/>
      </w:r>
      <w:r>
        <w:rPr>
          <w:rFonts w:ascii="Times New Roman"/>
          <w:b w:val="false"/>
          <w:i w:val="false"/>
          <w:color w:val="000000"/>
          <w:sz w:val="28"/>
        </w:rPr>
        <w:t xml:space="preserve">
1458 1 6 2     Операции "обратное РЕПО" с ценными бумагами в СКВ с </w:t>
      </w:r>
      <w:r>
        <w:br/>
      </w:r>
      <w:r>
        <w:rPr>
          <w:rFonts w:ascii="Times New Roman"/>
          <w:b w:val="false"/>
          <w:i w:val="false"/>
          <w:color w:val="000000"/>
          <w:sz w:val="28"/>
        </w:rPr>
        <w:t xml:space="preserve">
               государственными нефинансовыми организациями-резидентами </w:t>
      </w:r>
      <w:r>
        <w:br/>
      </w:r>
      <w:r>
        <w:rPr>
          <w:rFonts w:ascii="Times New Roman"/>
          <w:b w:val="false"/>
          <w:i w:val="false"/>
          <w:color w:val="000000"/>
          <w:sz w:val="28"/>
        </w:rPr>
        <w:t xml:space="preserve">
1458 1 6 3     Операции "обратное РЕПО" с ценными бумагами в ДВВ с </w:t>
      </w:r>
      <w:r>
        <w:br/>
      </w:r>
      <w:r>
        <w:rPr>
          <w:rFonts w:ascii="Times New Roman"/>
          <w:b w:val="false"/>
          <w:i w:val="false"/>
          <w:color w:val="000000"/>
          <w:sz w:val="28"/>
        </w:rPr>
        <w:t xml:space="preserve">
               государственными нефинансовыми организациями-резидентами </w:t>
      </w:r>
      <w:r>
        <w:br/>
      </w:r>
      <w:r>
        <w:rPr>
          <w:rFonts w:ascii="Times New Roman"/>
          <w:b w:val="false"/>
          <w:i w:val="false"/>
          <w:color w:val="000000"/>
          <w:sz w:val="28"/>
        </w:rPr>
        <w:t xml:space="preserve">
1458 1 7 1     Операции "обратное РЕПО" с ценными бумагами в тенге с </w:t>
      </w:r>
      <w:r>
        <w:br/>
      </w:r>
      <w:r>
        <w:rPr>
          <w:rFonts w:ascii="Times New Roman"/>
          <w:b w:val="false"/>
          <w:i w:val="false"/>
          <w:color w:val="000000"/>
          <w:sz w:val="28"/>
        </w:rPr>
        <w:t xml:space="preserve">
               негосударственными нефинансовыми организациями-резидентами </w:t>
      </w:r>
      <w:r>
        <w:br/>
      </w:r>
      <w:r>
        <w:rPr>
          <w:rFonts w:ascii="Times New Roman"/>
          <w:b w:val="false"/>
          <w:i w:val="false"/>
          <w:color w:val="000000"/>
          <w:sz w:val="28"/>
        </w:rPr>
        <w:t xml:space="preserve">
1458 1 7 2     Операции "обратное РЕПО" с ценными бумагами в СКВ с </w:t>
      </w:r>
      <w:r>
        <w:br/>
      </w:r>
      <w:r>
        <w:rPr>
          <w:rFonts w:ascii="Times New Roman"/>
          <w:b w:val="false"/>
          <w:i w:val="false"/>
          <w:color w:val="000000"/>
          <w:sz w:val="28"/>
        </w:rPr>
        <w:t xml:space="preserve">
               негосударственными нефинансовыми организациями-резидентами </w:t>
      </w:r>
      <w:r>
        <w:br/>
      </w:r>
      <w:r>
        <w:rPr>
          <w:rFonts w:ascii="Times New Roman"/>
          <w:b w:val="false"/>
          <w:i w:val="false"/>
          <w:color w:val="000000"/>
          <w:sz w:val="28"/>
        </w:rPr>
        <w:t xml:space="preserve">
1458 1 7 3     Операции "обратное РЕПО" с ценными бумагами в ДВВ с </w:t>
      </w:r>
      <w:r>
        <w:br/>
      </w:r>
      <w:r>
        <w:rPr>
          <w:rFonts w:ascii="Times New Roman"/>
          <w:b w:val="false"/>
          <w:i w:val="false"/>
          <w:color w:val="000000"/>
          <w:sz w:val="28"/>
        </w:rPr>
        <w:t xml:space="preserve">
               негосударственными нефинансовым организациями-резидентами </w:t>
      </w:r>
      <w:r>
        <w:br/>
      </w:r>
      <w:r>
        <w:rPr>
          <w:rFonts w:ascii="Times New Roman"/>
          <w:b w:val="false"/>
          <w:i w:val="false"/>
          <w:color w:val="000000"/>
          <w:sz w:val="28"/>
        </w:rPr>
        <w:t xml:space="preserve">
1458 1 8 1     Операции "обратное РЕПО" с ценными бумагами в тенге с </w:t>
      </w:r>
      <w:r>
        <w:br/>
      </w:r>
      <w:r>
        <w:rPr>
          <w:rFonts w:ascii="Times New Roman"/>
          <w:b w:val="false"/>
          <w:i w:val="false"/>
          <w:color w:val="000000"/>
          <w:sz w:val="28"/>
        </w:rPr>
        <w:t xml:space="preserve">
               некоммерческими организациями-резидентами, обслуживающими </w:t>
      </w:r>
      <w:r>
        <w:br/>
      </w:r>
      <w:r>
        <w:rPr>
          <w:rFonts w:ascii="Times New Roman"/>
          <w:b w:val="false"/>
          <w:i w:val="false"/>
          <w:color w:val="000000"/>
          <w:sz w:val="28"/>
        </w:rPr>
        <w:t xml:space="preserve">
               домашние хозяйства </w:t>
      </w:r>
      <w:r>
        <w:br/>
      </w:r>
      <w:r>
        <w:rPr>
          <w:rFonts w:ascii="Times New Roman"/>
          <w:b w:val="false"/>
          <w:i w:val="false"/>
          <w:color w:val="000000"/>
          <w:sz w:val="28"/>
        </w:rPr>
        <w:t xml:space="preserve">
1458 1 8 2     Операции "обратное РЕПО" с ценными бумагами в СКВ с </w:t>
      </w:r>
      <w:r>
        <w:br/>
      </w:r>
      <w:r>
        <w:rPr>
          <w:rFonts w:ascii="Times New Roman"/>
          <w:b w:val="false"/>
          <w:i w:val="false"/>
          <w:color w:val="000000"/>
          <w:sz w:val="28"/>
        </w:rPr>
        <w:t xml:space="preserve">
               некоммерческими организациями-резидентами, обслуживающими </w:t>
      </w:r>
      <w:r>
        <w:br/>
      </w:r>
      <w:r>
        <w:rPr>
          <w:rFonts w:ascii="Times New Roman"/>
          <w:b w:val="false"/>
          <w:i w:val="false"/>
          <w:color w:val="000000"/>
          <w:sz w:val="28"/>
        </w:rPr>
        <w:t xml:space="preserve">
               домашние хозяйства </w:t>
      </w:r>
      <w:r>
        <w:br/>
      </w:r>
      <w:r>
        <w:rPr>
          <w:rFonts w:ascii="Times New Roman"/>
          <w:b w:val="false"/>
          <w:i w:val="false"/>
          <w:color w:val="000000"/>
          <w:sz w:val="28"/>
        </w:rPr>
        <w:t xml:space="preserve">
1458 1 8 3     Операции "обратное РЕПО" с ценными бумагами в ДВВ с </w:t>
      </w:r>
      <w:r>
        <w:br/>
      </w:r>
      <w:r>
        <w:rPr>
          <w:rFonts w:ascii="Times New Roman"/>
          <w:b w:val="false"/>
          <w:i w:val="false"/>
          <w:color w:val="000000"/>
          <w:sz w:val="28"/>
        </w:rPr>
        <w:t xml:space="preserve">
               некоммерческими организациями-резидентами, обслуживающими </w:t>
      </w:r>
      <w:r>
        <w:br/>
      </w:r>
      <w:r>
        <w:rPr>
          <w:rFonts w:ascii="Times New Roman"/>
          <w:b w:val="false"/>
          <w:i w:val="false"/>
          <w:color w:val="000000"/>
          <w:sz w:val="28"/>
        </w:rPr>
        <w:t xml:space="preserve">
               домашние хозяйства </w:t>
      </w:r>
      <w:r>
        <w:br/>
      </w:r>
      <w:r>
        <w:rPr>
          <w:rFonts w:ascii="Times New Roman"/>
          <w:b w:val="false"/>
          <w:i w:val="false"/>
          <w:color w:val="000000"/>
          <w:sz w:val="28"/>
        </w:rPr>
        <w:t xml:space="preserve">
1458 1 9 1     Операции "обратное РЕПО" с ценными бумагами в тенге </w:t>
      </w:r>
      <w:r>
        <w:br/>
      </w:r>
      <w:r>
        <w:rPr>
          <w:rFonts w:ascii="Times New Roman"/>
          <w:b w:val="false"/>
          <w:i w:val="false"/>
          <w:color w:val="000000"/>
          <w:sz w:val="28"/>
        </w:rPr>
        <w:t xml:space="preserve">
               с домашними хозяйствами-резидентами </w:t>
      </w:r>
      <w:r>
        <w:br/>
      </w:r>
      <w:r>
        <w:rPr>
          <w:rFonts w:ascii="Times New Roman"/>
          <w:b w:val="false"/>
          <w:i w:val="false"/>
          <w:color w:val="000000"/>
          <w:sz w:val="28"/>
        </w:rPr>
        <w:t xml:space="preserve">
1458 1 9 2     Операции "обратное РЕПО" с ценными бумагами в СКВ </w:t>
      </w:r>
      <w:r>
        <w:br/>
      </w:r>
      <w:r>
        <w:rPr>
          <w:rFonts w:ascii="Times New Roman"/>
          <w:b w:val="false"/>
          <w:i w:val="false"/>
          <w:color w:val="000000"/>
          <w:sz w:val="28"/>
        </w:rPr>
        <w:t xml:space="preserve">
               с домашними хозяйствами-резидентами </w:t>
      </w:r>
      <w:r>
        <w:br/>
      </w:r>
      <w:r>
        <w:rPr>
          <w:rFonts w:ascii="Times New Roman"/>
          <w:b w:val="false"/>
          <w:i w:val="false"/>
          <w:color w:val="000000"/>
          <w:sz w:val="28"/>
        </w:rPr>
        <w:t xml:space="preserve">
1458 1 9 3     Операции "обратное РЕПО" с ценными бумагами в ДВВ </w:t>
      </w:r>
      <w:r>
        <w:br/>
      </w:r>
      <w:r>
        <w:rPr>
          <w:rFonts w:ascii="Times New Roman"/>
          <w:b w:val="false"/>
          <w:i w:val="false"/>
          <w:color w:val="000000"/>
          <w:sz w:val="28"/>
        </w:rPr>
        <w:t xml:space="preserve">
               с домашними хозяйствами-резидентами </w:t>
      </w:r>
      <w:r>
        <w:br/>
      </w:r>
      <w:r>
        <w:rPr>
          <w:rFonts w:ascii="Times New Roman"/>
          <w:b w:val="false"/>
          <w:i w:val="false"/>
          <w:color w:val="000000"/>
          <w:sz w:val="28"/>
        </w:rPr>
        <w:t xml:space="preserve">
1458 2 3 1     Операции "обратное РЕПО" с ценными бумагами в тенге с </w:t>
      </w:r>
      <w:r>
        <w:br/>
      </w:r>
      <w:r>
        <w:rPr>
          <w:rFonts w:ascii="Times New Roman"/>
          <w:b w:val="false"/>
          <w:i w:val="false"/>
          <w:color w:val="000000"/>
          <w:sz w:val="28"/>
        </w:rPr>
        <w:t xml:space="preserve">
               иностранным центральным банком </w:t>
      </w:r>
      <w:r>
        <w:br/>
      </w:r>
      <w:r>
        <w:rPr>
          <w:rFonts w:ascii="Times New Roman"/>
          <w:b w:val="false"/>
          <w:i w:val="false"/>
          <w:color w:val="000000"/>
          <w:sz w:val="28"/>
        </w:rPr>
        <w:t xml:space="preserve">
1458 2 3 2     Операции "обратное РЕПО" с ценными бумагами в СКВ с </w:t>
      </w:r>
      <w:r>
        <w:br/>
      </w:r>
      <w:r>
        <w:rPr>
          <w:rFonts w:ascii="Times New Roman"/>
          <w:b w:val="false"/>
          <w:i w:val="false"/>
          <w:color w:val="000000"/>
          <w:sz w:val="28"/>
        </w:rPr>
        <w:t xml:space="preserve">
               иностранным центральным банком </w:t>
      </w:r>
      <w:r>
        <w:br/>
      </w:r>
      <w:r>
        <w:rPr>
          <w:rFonts w:ascii="Times New Roman"/>
          <w:b w:val="false"/>
          <w:i w:val="false"/>
          <w:color w:val="000000"/>
          <w:sz w:val="28"/>
        </w:rPr>
        <w:t xml:space="preserve">
1458 2 3 3     Операции "обратное РЕПО" с ценными бумагами в ДВВ с </w:t>
      </w:r>
      <w:r>
        <w:br/>
      </w:r>
      <w:r>
        <w:rPr>
          <w:rFonts w:ascii="Times New Roman"/>
          <w:b w:val="false"/>
          <w:i w:val="false"/>
          <w:color w:val="000000"/>
          <w:sz w:val="28"/>
        </w:rPr>
        <w:t xml:space="preserve">
               иностранным центральном банком </w:t>
      </w:r>
      <w:r>
        <w:br/>
      </w:r>
      <w:r>
        <w:rPr>
          <w:rFonts w:ascii="Times New Roman"/>
          <w:b w:val="false"/>
          <w:i w:val="false"/>
          <w:color w:val="000000"/>
          <w:sz w:val="28"/>
        </w:rPr>
        <w:t xml:space="preserve">
1458 2 4 1     Операции "обратное РЕПО" с ценными бумагами в тенге </w:t>
      </w:r>
      <w:r>
        <w:br/>
      </w:r>
      <w:r>
        <w:rPr>
          <w:rFonts w:ascii="Times New Roman"/>
          <w:b w:val="false"/>
          <w:i w:val="false"/>
          <w:color w:val="000000"/>
          <w:sz w:val="28"/>
        </w:rPr>
        <w:t xml:space="preserve">
               с банками-нерезидентами </w:t>
      </w:r>
      <w:r>
        <w:br/>
      </w:r>
      <w:r>
        <w:rPr>
          <w:rFonts w:ascii="Times New Roman"/>
          <w:b w:val="false"/>
          <w:i w:val="false"/>
          <w:color w:val="000000"/>
          <w:sz w:val="28"/>
        </w:rPr>
        <w:t xml:space="preserve">
1458 2 4 2     Операции "обратное РЕПО" с ценными бумагами в СКВ </w:t>
      </w:r>
      <w:r>
        <w:br/>
      </w:r>
      <w:r>
        <w:rPr>
          <w:rFonts w:ascii="Times New Roman"/>
          <w:b w:val="false"/>
          <w:i w:val="false"/>
          <w:color w:val="000000"/>
          <w:sz w:val="28"/>
        </w:rPr>
        <w:t xml:space="preserve">
               с банками-нерезидентами </w:t>
      </w:r>
      <w:r>
        <w:br/>
      </w:r>
      <w:r>
        <w:rPr>
          <w:rFonts w:ascii="Times New Roman"/>
          <w:b w:val="false"/>
          <w:i w:val="false"/>
          <w:color w:val="000000"/>
          <w:sz w:val="28"/>
        </w:rPr>
        <w:t xml:space="preserve">
1458 2 4 3     Операции "обратное РЕПО" с ценными бумагами в ДВВ </w:t>
      </w:r>
      <w:r>
        <w:br/>
      </w:r>
      <w:r>
        <w:rPr>
          <w:rFonts w:ascii="Times New Roman"/>
          <w:b w:val="false"/>
          <w:i w:val="false"/>
          <w:color w:val="000000"/>
          <w:sz w:val="28"/>
        </w:rPr>
        <w:t xml:space="preserve">
               с банками-нерезидентами </w:t>
      </w:r>
      <w:r>
        <w:br/>
      </w:r>
      <w:r>
        <w:rPr>
          <w:rFonts w:ascii="Times New Roman"/>
          <w:b w:val="false"/>
          <w:i w:val="false"/>
          <w:color w:val="000000"/>
          <w:sz w:val="28"/>
        </w:rPr>
        <w:t xml:space="preserve">
1458 2 5 1     Операции "обратное РЕПО" с ценными бумагами в тенге </w:t>
      </w:r>
      <w:r>
        <w:br/>
      </w:r>
      <w:r>
        <w:rPr>
          <w:rFonts w:ascii="Times New Roman"/>
          <w:b w:val="false"/>
          <w:i w:val="false"/>
          <w:color w:val="000000"/>
          <w:sz w:val="28"/>
        </w:rPr>
        <w:t xml:space="preserve">
               с организациями-нерезидентами, осуществляющими </w:t>
      </w:r>
      <w:r>
        <w:br/>
      </w:r>
      <w:r>
        <w:rPr>
          <w:rFonts w:ascii="Times New Roman"/>
          <w:b w:val="false"/>
          <w:i w:val="false"/>
          <w:color w:val="000000"/>
          <w:sz w:val="28"/>
        </w:rPr>
        <w:t xml:space="preserve">
               отдельные виды банковских операций </w:t>
      </w:r>
      <w:r>
        <w:br/>
      </w:r>
      <w:r>
        <w:rPr>
          <w:rFonts w:ascii="Times New Roman"/>
          <w:b w:val="false"/>
          <w:i w:val="false"/>
          <w:color w:val="000000"/>
          <w:sz w:val="28"/>
        </w:rPr>
        <w:t xml:space="preserve">
1458 2 5 2     Операции "обратное РЕПО" с ценными бумагами в СКВ с </w:t>
      </w:r>
      <w:r>
        <w:br/>
      </w:r>
      <w:r>
        <w:rPr>
          <w:rFonts w:ascii="Times New Roman"/>
          <w:b w:val="false"/>
          <w:i w:val="false"/>
          <w:color w:val="000000"/>
          <w:sz w:val="28"/>
        </w:rPr>
        <w:t xml:space="preserve">
               организациями-нерезидентами, осуществляющими </w:t>
      </w:r>
      <w:r>
        <w:br/>
      </w:r>
      <w:r>
        <w:rPr>
          <w:rFonts w:ascii="Times New Roman"/>
          <w:b w:val="false"/>
          <w:i w:val="false"/>
          <w:color w:val="000000"/>
          <w:sz w:val="28"/>
        </w:rPr>
        <w:t xml:space="preserve">
               отдельные виды банковских операций </w:t>
      </w:r>
      <w:r>
        <w:br/>
      </w:r>
      <w:r>
        <w:rPr>
          <w:rFonts w:ascii="Times New Roman"/>
          <w:b w:val="false"/>
          <w:i w:val="false"/>
          <w:color w:val="000000"/>
          <w:sz w:val="28"/>
        </w:rPr>
        <w:t xml:space="preserve">
1458 2 5 3     Операции "обратное РЕПО" с ценными бумагами в ДВВ с </w:t>
      </w:r>
      <w:r>
        <w:br/>
      </w:r>
      <w:r>
        <w:rPr>
          <w:rFonts w:ascii="Times New Roman"/>
          <w:b w:val="false"/>
          <w:i w:val="false"/>
          <w:color w:val="000000"/>
          <w:sz w:val="28"/>
        </w:rPr>
        <w:t xml:space="preserve">
               организациями-нерезидентами, осуществляющими </w:t>
      </w:r>
      <w:r>
        <w:br/>
      </w:r>
      <w:r>
        <w:rPr>
          <w:rFonts w:ascii="Times New Roman"/>
          <w:b w:val="false"/>
          <w:i w:val="false"/>
          <w:color w:val="000000"/>
          <w:sz w:val="28"/>
        </w:rPr>
        <w:t xml:space="preserve">
               отдельные виды банковских операций </w:t>
      </w:r>
      <w:r>
        <w:br/>
      </w:r>
      <w:r>
        <w:rPr>
          <w:rFonts w:ascii="Times New Roman"/>
          <w:b w:val="false"/>
          <w:i w:val="false"/>
          <w:color w:val="000000"/>
          <w:sz w:val="28"/>
        </w:rPr>
        <w:t xml:space="preserve">
1458 2 6 1     Операции "обратное РЕПО" с ценными бумагами в тенге </w:t>
      </w:r>
      <w:r>
        <w:br/>
      </w:r>
      <w:r>
        <w:rPr>
          <w:rFonts w:ascii="Times New Roman"/>
          <w:b w:val="false"/>
          <w:i w:val="false"/>
          <w:color w:val="000000"/>
          <w:sz w:val="28"/>
        </w:rPr>
        <w:t xml:space="preserve">
               с государственными нефинансовыми организациями </w:t>
      </w:r>
      <w:r>
        <w:br/>
      </w:r>
      <w:r>
        <w:rPr>
          <w:rFonts w:ascii="Times New Roman"/>
          <w:b w:val="false"/>
          <w:i w:val="false"/>
          <w:color w:val="000000"/>
          <w:sz w:val="28"/>
        </w:rPr>
        <w:t xml:space="preserve">
               иностранного государства </w:t>
      </w:r>
      <w:r>
        <w:br/>
      </w:r>
      <w:r>
        <w:rPr>
          <w:rFonts w:ascii="Times New Roman"/>
          <w:b w:val="false"/>
          <w:i w:val="false"/>
          <w:color w:val="000000"/>
          <w:sz w:val="28"/>
        </w:rPr>
        <w:t xml:space="preserve">
1458 2 6 2     Операции "обратное РЕПО" с ценными бумагами в СКВ с </w:t>
      </w:r>
      <w:r>
        <w:br/>
      </w:r>
      <w:r>
        <w:rPr>
          <w:rFonts w:ascii="Times New Roman"/>
          <w:b w:val="false"/>
          <w:i w:val="false"/>
          <w:color w:val="000000"/>
          <w:sz w:val="28"/>
        </w:rPr>
        <w:t xml:space="preserve">
               государственными нефинансовыми организациями </w:t>
      </w:r>
      <w:r>
        <w:br/>
      </w:r>
      <w:r>
        <w:rPr>
          <w:rFonts w:ascii="Times New Roman"/>
          <w:b w:val="false"/>
          <w:i w:val="false"/>
          <w:color w:val="000000"/>
          <w:sz w:val="28"/>
        </w:rPr>
        <w:t xml:space="preserve">
               иностранного государства </w:t>
      </w:r>
      <w:r>
        <w:br/>
      </w:r>
      <w:r>
        <w:rPr>
          <w:rFonts w:ascii="Times New Roman"/>
          <w:b w:val="false"/>
          <w:i w:val="false"/>
          <w:color w:val="000000"/>
          <w:sz w:val="28"/>
        </w:rPr>
        <w:t xml:space="preserve">
1458 2 6 3     Операции "обратное РЕПО" с ценными бумагами в ДВВ с </w:t>
      </w:r>
      <w:r>
        <w:br/>
      </w:r>
      <w:r>
        <w:rPr>
          <w:rFonts w:ascii="Times New Roman"/>
          <w:b w:val="false"/>
          <w:i w:val="false"/>
          <w:color w:val="000000"/>
          <w:sz w:val="28"/>
        </w:rPr>
        <w:t xml:space="preserve">
               государственными нефинансовыми организациями иностранного </w:t>
      </w:r>
      <w:r>
        <w:br/>
      </w:r>
      <w:r>
        <w:rPr>
          <w:rFonts w:ascii="Times New Roman"/>
          <w:b w:val="false"/>
          <w:i w:val="false"/>
          <w:color w:val="000000"/>
          <w:sz w:val="28"/>
        </w:rPr>
        <w:t xml:space="preserve">
               государства </w:t>
      </w:r>
      <w:r>
        <w:br/>
      </w:r>
      <w:r>
        <w:rPr>
          <w:rFonts w:ascii="Times New Roman"/>
          <w:b w:val="false"/>
          <w:i w:val="false"/>
          <w:color w:val="000000"/>
          <w:sz w:val="28"/>
        </w:rPr>
        <w:t xml:space="preserve">
1458 2 7 1     Операции "обратное РЕПО" с ценными бумагами в тенге с </w:t>
      </w:r>
      <w:r>
        <w:br/>
      </w:r>
      <w:r>
        <w:rPr>
          <w:rFonts w:ascii="Times New Roman"/>
          <w:b w:val="false"/>
          <w:i w:val="false"/>
          <w:color w:val="000000"/>
          <w:sz w:val="28"/>
        </w:rPr>
        <w:t xml:space="preserve">
               негосударственными нефинансовыми организациями </w:t>
      </w:r>
      <w:r>
        <w:br/>
      </w:r>
      <w:r>
        <w:rPr>
          <w:rFonts w:ascii="Times New Roman"/>
          <w:b w:val="false"/>
          <w:i w:val="false"/>
          <w:color w:val="000000"/>
          <w:sz w:val="28"/>
        </w:rPr>
        <w:t xml:space="preserve">
               иностранного государства </w:t>
      </w:r>
      <w:r>
        <w:br/>
      </w:r>
      <w:r>
        <w:rPr>
          <w:rFonts w:ascii="Times New Roman"/>
          <w:b w:val="false"/>
          <w:i w:val="false"/>
          <w:color w:val="000000"/>
          <w:sz w:val="28"/>
        </w:rPr>
        <w:t xml:space="preserve">
1458 2 7 2     Операции "обратное РЕПО" с ценными бумагами в СКВ с </w:t>
      </w:r>
      <w:r>
        <w:br/>
      </w:r>
      <w:r>
        <w:rPr>
          <w:rFonts w:ascii="Times New Roman"/>
          <w:b w:val="false"/>
          <w:i w:val="false"/>
          <w:color w:val="000000"/>
          <w:sz w:val="28"/>
        </w:rPr>
        <w:t xml:space="preserve">
               негосударственными нефинансовыми организациями </w:t>
      </w:r>
      <w:r>
        <w:br/>
      </w:r>
      <w:r>
        <w:rPr>
          <w:rFonts w:ascii="Times New Roman"/>
          <w:b w:val="false"/>
          <w:i w:val="false"/>
          <w:color w:val="000000"/>
          <w:sz w:val="28"/>
        </w:rPr>
        <w:t xml:space="preserve">
               иностранного государства </w:t>
      </w:r>
      <w:r>
        <w:br/>
      </w:r>
      <w:r>
        <w:rPr>
          <w:rFonts w:ascii="Times New Roman"/>
          <w:b w:val="false"/>
          <w:i w:val="false"/>
          <w:color w:val="000000"/>
          <w:sz w:val="28"/>
        </w:rPr>
        <w:t xml:space="preserve">
1458 2 7 3     Операции "обратное РЕПО" с ценными бумагами в ДВВ с </w:t>
      </w:r>
      <w:r>
        <w:br/>
      </w:r>
      <w:r>
        <w:rPr>
          <w:rFonts w:ascii="Times New Roman"/>
          <w:b w:val="false"/>
          <w:i w:val="false"/>
          <w:color w:val="000000"/>
          <w:sz w:val="28"/>
        </w:rPr>
        <w:t xml:space="preserve">
               негосударственными нефинансовыми организациями </w:t>
      </w:r>
      <w:r>
        <w:br/>
      </w:r>
      <w:r>
        <w:rPr>
          <w:rFonts w:ascii="Times New Roman"/>
          <w:b w:val="false"/>
          <w:i w:val="false"/>
          <w:color w:val="000000"/>
          <w:sz w:val="28"/>
        </w:rPr>
        <w:t xml:space="preserve">
               иностранного государства </w:t>
      </w:r>
      <w:r>
        <w:br/>
      </w:r>
      <w:r>
        <w:rPr>
          <w:rFonts w:ascii="Times New Roman"/>
          <w:b w:val="false"/>
          <w:i w:val="false"/>
          <w:color w:val="000000"/>
          <w:sz w:val="28"/>
        </w:rPr>
        <w:t xml:space="preserve">
1458 2 8 1     Операции "обратное РЕПО" с ценными бумагами в тенге </w:t>
      </w:r>
      <w:r>
        <w:br/>
      </w:r>
      <w:r>
        <w:rPr>
          <w:rFonts w:ascii="Times New Roman"/>
          <w:b w:val="false"/>
          <w:i w:val="false"/>
          <w:color w:val="000000"/>
          <w:sz w:val="28"/>
        </w:rPr>
        <w:t xml:space="preserve">
               с некоммерческими организациями-нерезидентами, </w:t>
      </w:r>
      <w:r>
        <w:br/>
      </w:r>
      <w:r>
        <w:rPr>
          <w:rFonts w:ascii="Times New Roman"/>
          <w:b w:val="false"/>
          <w:i w:val="false"/>
          <w:color w:val="000000"/>
          <w:sz w:val="28"/>
        </w:rPr>
        <w:t xml:space="preserve">
               обслуживающими домашние хозяйства </w:t>
      </w:r>
      <w:r>
        <w:br/>
      </w:r>
      <w:r>
        <w:rPr>
          <w:rFonts w:ascii="Times New Roman"/>
          <w:b w:val="false"/>
          <w:i w:val="false"/>
          <w:color w:val="000000"/>
          <w:sz w:val="28"/>
        </w:rPr>
        <w:t xml:space="preserve">
1458 2 8 2     Операции "обратное РЕПО" с ценными бумагами в СКВ с </w:t>
      </w:r>
      <w:r>
        <w:br/>
      </w:r>
      <w:r>
        <w:rPr>
          <w:rFonts w:ascii="Times New Roman"/>
          <w:b w:val="false"/>
          <w:i w:val="false"/>
          <w:color w:val="000000"/>
          <w:sz w:val="28"/>
        </w:rPr>
        <w:t xml:space="preserve">
               некоммерческими организациями-нерезидентами, </w:t>
      </w:r>
      <w:r>
        <w:br/>
      </w:r>
      <w:r>
        <w:rPr>
          <w:rFonts w:ascii="Times New Roman"/>
          <w:b w:val="false"/>
          <w:i w:val="false"/>
          <w:color w:val="000000"/>
          <w:sz w:val="28"/>
        </w:rPr>
        <w:t xml:space="preserve">
               обслуживающими домашние хозяйства </w:t>
      </w:r>
      <w:r>
        <w:br/>
      </w:r>
      <w:r>
        <w:rPr>
          <w:rFonts w:ascii="Times New Roman"/>
          <w:b w:val="false"/>
          <w:i w:val="false"/>
          <w:color w:val="000000"/>
          <w:sz w:val="28"/>
        </w:rPr>
        <w:t xml:space="preserve">
1458 2 8 3     Операции "обратное РЕПО" с ценными бумагами в ДВВ с </w:t>
      </w:r>
      <w:r>
        <w:br/>
      </w:r>
      <w:r>
        <w:rPr>
          <w:rFonts w:ascii="Times New Roman"/>
          <w:b w:val="false"/>
          <w:i w:val="false"/>
          <w:color w:val="000000"/>
          <w:sz w:val="28"/>
        </w:rPr>
        <w:t xml:space="preserve">
               некоммерческими организациями-нерезидентами, </w:t>
      </w:r>
      <w:r>
        <w:br/>
      </w:r>
      <w:r>
        <w:rPr>
          <w:rFonts w:ascii="Times New Roman"/>
          <w:b w:val="false"/>
          <w:i w:val="false"/>
          <w:color w:val="000000"/>
          <w:sz w:val="28"/>
        </w:rPr>
        <w:t xml:space="preserve">
               обслуживающими домашние хозяйства </w:t>
      </w:r>
      <w:r>
        <w:br/>
      </w:r>
      <w:r>
        <w:rPr>
          <w:rFonts w:ascii="Times New Roman"/>
          <w:b w:val="false"/>
          <w:i w:val="false"/>
          <w:color w:val="000000"/>
          <w:sz w:val="28"/>
        </w:rPr>
        <w:t xml:space="preserve">
1458 2 9 1     Операции "обратное РЕПО" с ценными бумагами в тенге </w:t>
      </w:r>
      <w:r>
        <w:br/>
      </w:r>
      <w:r>
        <w:rPr>
          <w:rFonts w:ascii="Times New Roman"/>
          <w:b w:val="false"/>
          <w:i w:val="false"/>
          <w:color w:val="000000"/>
          <w:sz w:val="28"/>
        </w:rPr>
        <w:t xml:space="preserve">
               с домашними хозяйствами-нерезидентами </w:t>
      </w:r>
      <w:r>
        <w:br/>
      </w:r>
      <w:r>
        <w:rPr>
          <w:rFonts w:ascii="Times New Roman"/>
          <w:b w:val="false"/>
          <w:i w:val="false"/>
          <w:color w:val="000000"/>
          <w:sz w:val="28"/>
        </w:rPr>
        <w:t xml:space="preserve">
1458 2 9 2     Операции "обратное РЕПО" с ценными бумагами в СКВ </w:t>
      </w:r>
      <w:r>
        <w:br/>
      </w:r>
      <w:r>
        <w:rPr>
          <w:rFonts w:ascii="Times New Roman"/>
          <w:b w:val="false"/>
          <w:i w:val="false"/>
          <w:color w:val="000000"/>
          <w:sz w:val="28"/>
        </w:rPr>
        <w:t xml:space="preserve">
               с домашними хозяйствами-нерезидентами </w:t>
      </w:r>
      <w:r>
        <w:br/>
      </w:r>
      <w:r>
        <w:rPr>
          <w:rFonts w:ascii="Times New Roman"/>
          <w:b w:val="false"/>
          <w:i w:val="false"/>
          <w:color w:val="000000"/>
          <w:sz w:val="28"/>
        </w:rPr>
        <w:t xml:space="preserve">
1458 2 9 3     Операции "обратное РЕПО" с ценными бумагами в ДВВ </w:t>
      </w:r>
      <w:r>
        <w:br/>
      </w:r>
      <w:r>
        <w:rPr>
          <w:rFonts w:ascii="Times New Roman"/>
          <w:b w:val="false"/>
          <w:i w:val="false"/>
          <w:color w:val="000000"/>
          <w:sz w:val="28"/>
        </w:rPr>
        <w:t xml:space="preserve">
               с домашними хозяйствами-нерезидентами"; </w:t>
      </w:r>
      <w:r>
        <w:br/>
      </w:r>
      <w:r>
        <w:rPr>
          <w:rFonts w:ascii="Times New Roman"/>
          <w:b w:val="false"/>
          <w:i w:val="false"/>
          <w:color w:val="000000"/>
          <w:sz w:val="28"/>
        </w:rPr>
        <w:t xml:space="preserve">
      после счета 1602 000 дополнить следующим счетом: </w:t>
      </w:r>
      <w:r>
        <w:br/>
      </w:r>
      <w:r>
        <w:rPr>
          <w:rFonts w:ascii="Times New Roman"/>
          <w:b w:val="false"/>
          <w:i w:val="false"/>
          <w:color w:val="000000"/>
          <w:sz w:val="28"/>
        </w:rPr>
        <w:t xml:space="preserve">
"1603 0 0 0  Монеты, изготовленные из драгоценных металлов"; </w:t>
      </w:r>
      <w:r>
        <w:br/>
      </w:r>
      <w:r>
        <w:rPr>
          <w:rFonts w:ascii="Times New Roman"/>
          <w:b w:val="false"/>
          <w:i w:val="false"/>
          <w:color w:val="000000"/>
          <w:sz w:val="28"/>
        </w:rPr>
        <w:t xml:space="preserve">
      после счета 1726 243 дополнить следующими счетами: </w:t>
      </w:r>
      <w:r>
        <w:br/>
      </w:r>
      <w:r>
        <w:rPr>
          <w:rFonts w:ascii="Times New Roman"/>
          <w:b w:val="false"/>
          <w:i w:val="false"/>
          <w:color w:val="000000"/>
          <w:sz w:val="28"/>
        </w:rPr>
        <w:t xml:space="preserve">
"1727 0 0 0  Начисленные доходы по аффинированным драгоценным </w:t>
      </w:r>
      <w:r>
        <w:br/>
      </w:r>
      <w:r>
        <w:rPr>
          <w:rFonts w:ascii="Times New Roman"/>
          <w:b w:val="false"/>
          <w:i w:val="false"/>
          <w:color w:val="000000"/>
          <w:sz w:val="28"/>
        </w:rPr>
        <w:t xml:space="preserve">
             металлам, размещенным на металлических счетах </w:t>
      </w:r>
      <w:r>
        <w:br/>
      </w:r>
      <w:r>
        <w:rPr>
          <w:rFonts w:ascii="Times New Roman"/>
          <w:b w:val="false"/>
          <w:i w:val="false"/>
          <w:color w:val="000000"/>
          <w:sz w:val="28"/>
        </w:rPr>
        <w:t xml:space="preserve">
1727 1 3 0     Начисленные доходы по аффинированным драгоценным </w:t>
      </w:r>
      <w:r>
        <w:br/>
      </w:r>
      <w:r>
        <w:rPr>
          <w:rFonts w:ascii="Times New Roman"/>
          <w:b w:val="false"/>
          <w:i w:val="false"/>
          <w:color w:val="000000"/>
          <w:sz w:val="28"/>
        </w:rPr>
        <w:t xml:space="preserve">
               металлам, размещенным на металлических счетах в </w:t>
      </w:r>
      <w:r>
        <w:br/>
      </w:r>
      <w:r>
        <w:rPr>
          <w:rFonts w:ascii="Times New Roman"/>
          <w:b w:val="false"/>
          <w:i w:val="false"/>
          <w:color w:val="000000"/>
          <w:sz w:val="28"/>
        </w:rPr>
        <w:t xml:space="preserve">
               Национальном Банке Республики Казахстан </w:t>
      </w:r>
      <w:r>
        <w:br/>
      </w:r>
      <w:r>
        <w:rPr>
          <w:rFonts w:ascii="Times New Roman"/>
          <w:b w:val="false"/>
          <w:i w:val="false"/>
          <w:color w:val="000000"/>
          <w:sz w:val="28"/>
        </w:rPr>
        <w:t xml:space="preserve">
1727 1 4 0     Начисленные доходы по аффинированным драгоценным </w:t>
      </w:r>
      <w:r>
        <w:br/>
      </w:r>
      <w:r>
        <w:rPr>
          <w:rFonts w:ascii="Times New Roman"/>
          <w:b w:val="false"/>
          <w:i w:val="false"/>
          <w:color w:val="000000"/>
          <w:sz w:val="28"/>
        </w:rPr>
        <w:t xml:space="preserve">
               металлам, размещенным на металлических счетах </w:t>
      </w:r>
      <w:r>
        <w:br/>
      </w:r>
      <w:r>
        <w:rPr>
          <w:rFonts w:ascii="Times New Roman"/>
          <w:b w:val="false"/>
          <w:i w:val="false"/>
          <w:color w:val="000000"/>
          <w:sz w:val="28"/>
        </w:rPr>
        <w:t xml:space="preserve">
               в банках-резидентах </w:t>
      </w:r>
      <w:r>
        <w:br/>
      </w:r>
      <w:r>
        <w:rPr>
          <w:rFonts w:ascii="Times New Roman"/>
          <w:b w:val="false"/>
          <w:i w:val="false"/>
          <w:color w:val="000000"/>
          <w:sz w:val="28"/>
        </w:rPr>
        <w:t xml:space="preserve">
1727 2 4 0     Начисленные доходы по аффинированным драгоценным </w:t>
      </w:r>
      <w:r>
        <w:br/>
      </w:r>
      <w:r>
        <w:rPr>
          <w:rFonts w:ascii="Times New Roman"/>
          <w:b w:val="false"/>
          <w:i w:val="false"/>
          <w:color w:val="000000"/>
          <w:sz w:val="28"/>
        </w:rPr>
        <w:t xml:space="preserve">
               металлам, размещенным на металлических счетах </w:t>
      </w:r>
      <w:r>
        <w:br/>
      </w:r>
      <w:r>
        <w:rPr>
          <w:rFonts w:ascii="Times New Roman"/>
          <w:b w:val="false"/>
          <w:i w:val="false"/>
          <w:color w:val="000000"/>
          <w:sz w:val="28"/>
        </w:rPr>
        <w:t xml:space="preserve">
               в банках-нерезидентах </w:t>
      </w:r>
      <w:r>
        <w:br/>
      </w:r>
      <w:r>
        <w:rPr>
          <w:rFonts w:ascii="Times New Roman"/>
          <w:b w:val="false"/>
          <w:i w:val="false"/>
          <w:color w:val="000000"/>
          <w:sz w:val="28"/>
        </w:rPr>
        <w:t xml:space="preserve">
1728 0 0 0   Начисленные доходы по вкладу, являющемуся обеспечением </w:t>
      </w:r>
      <w:r>
        <w:br/>
      </w:r>
      <w:r>
        <w:rPr>
          <w:rFonts w:ascii="Times New Roman"/>
          <w:b w:val="false"/>
          <w:i w:val="false"/>
          <w:color w:val="000000"/>
          <w:sz w:val="28"/>
        </w:rPr>
        <w:t xml:space="preserve">
             (заклад, гарантия, задаток) обязательств банка, </w:t>
      </w:r>
      <w:r>
        <w:br/>
      </w:r>
      <w:r>
        <w:rPr>
          <w:rFonts w:ascii="Times New Roman"/>
          <w:b w:val="false"/>
          <w:i w:val="false"/>
          <w:color w:val="000000"/>
          <w:sz w:val="28"/>
        </w:rPr>
        <w:t xml:space="preserve">
             кредитного товарищества и ипотечной компании </w:t>
      </w:r>
      <w:r>
        <w:br/>
      </w:r>
      <w:r>
        <w:rPr>
          <w:rFonts w:ascii="Times New Roman"/>
          <w:b w:val="false"/>
          <w:i w:val="false"/>
          <w:color w:val="000000"/>
          <w:sz w:val="28"/>
        </w:rPr>
        <w:t xml:space="preserve">
1728 1 4 1     Начисленные доходы по вкладу в тенге, являющемуся </w:t>
      </w:r>
      <w:r>
        <w:br/>
      </w:r>
      <w:r>
        <w:rPr>
          <w:rFonts w:ascii="Times New Roman"/>
          <w:b w:val="false"/>
          <w:i w:val="false"/>
          <w:color w:val="000000"/>
          <w:sz w:val="28"/>
        </w:rPr>
        <w:t xml:space="preserve">
               обеспечением (заклад, гарантия, задаток) обязательств </w:t>
      </w:r>
      <w:r>
        <w:br/>
      </w:r>
      <w:r>
        <w:rPr>
          <w:rFonts w:ascii="Times New Roman"/>
          <w:b w:val="false"/>
          <w:i w:val="false"/>
          <w:color w:val="000000"/>
          <w:sz w:val="28"/>
        </w:rPr>
        <w:t xml:space="preserve">
               банка, кредитного товарищества и ипотечной компании и </w:t>
      </w:r>
      <w:r>
        <w:br/>
      </w:r>
      <w:r>
        <w:rPr>
          <w:rFonts w:ascii="Times New Roman"/>
          <w:b w:val="false"/>
          <w:i w:val="false"/>
          <w:color w:val="000000"/>
          <w:sz w:val="28"/>
        </w:rPr>
        <w:t xml:space="preserve">
               размещенному в банках-резидентах </w:t>
      </w:r>
      <w:r>
        <w:br/>
      </w:r>
      <w:r>
        <w:rPr>
          <w:rFonts w:ascii="Times New Roman"/>
          <w:b w:val="false"/>
          <w:i w:val="false"/>
          <w:color w:val="000000"/>
          <w:sz w:val="28"/>
        </w:rPr>
        <w:t xml:space="preserve">
1728 1 4 2     Начисленные доходы по вкладу в СКВ, являющемуся </w:t>
      </w:r>
      <w:r>
        <w:br/>
      </w:r>
      <w:r>
        <w:rPr>
          <w:rFonts w:ascii="Times New Roman"/>
          <w:b w:val="false"/>
          <w:i w:val="false"/>
          <w:color w:val="000000"/>
          <w:sz w:val="28"/>
        </w:rPr>
        <w:t xml:space="preserve">
               обеспечением (заклад, гарантия, задаток) обязательств </w:t>
      </w:r>
      <w:r>
        <w:br/>
      </w:r>
      <w:r>
        <w:rPr>
          <w:rFonts w:ascii="Times New Roman"/>
          <w:b w:val="false"/>
          <w:i w:val="false"/>
          <w:color w:val="000000"/>
          <w:sz w:val="28"/>
        </w:rPr>
        <w:t xml:space="preserve">
               банка, кредитного товарищества и ипотечной компании и </w:t>
      </w:r>
      <w:r>
        <w:br/>
      </w:r>
      <w:r>
        <w:rPr>
          <w:rFonts w:ascii="Times New Roman"/>
          <w:b w:val="false"/>
          <w:i w:val="false"/>
          <w:color w:val="000000"/>
          <w:sz w:val="28"/>
        </w:rPr>
        <w:t xml:space="preserve">
               размещенному в банках-резидентах </w:t>
      </w:r>
      <w:r>
        <w:br/>
      </w:r>
      <w:r>
        <w:rPr>
          <w:rFonts w:ascii="Times New Roman"/>
          <w:b w:val="false"/>
          <w:i w:val="false"/>
          <w:color w:val="000000"/>
          <w:sz w:val="28"/>
        </w:rPr>
        <w:t xml:space="preserve">
1728 1 4 3     Начисленные доходы по вкладу в ДВВ, являющемуся </w:t>
      </w:r>
      <w:r>
        <w:br/>
      </w:r>
      <w:r>
        <w:rPr>
          <w:rFonts w:ascii="Times New Roman"/>
          <w:b w:val="false"/>
          <w:i w:val="false"/>
          <w:color w:val="000000"/>
          <w:sz w:val="28"/>
        </w:rPr>
        <w:t xml:space="preserve">
               обеспечением (заклад, гарантия, задаток) обязательств </w:t>
      </w:r>
      <w:r>
        <w:br/>
      </w:r>
      <w:r>
        <w:rPr>
          <w:rFonts w:ascii="Times New Roman"/>
          <w:b w:val="false"/>
          <w:i w:val="false"/>
          <w:color w:val="000000"/>
          <w:sz w:val="28"/>
        </w:rPr>
        <w:t xml:space="preserve">
               банка, кредитного товарищества и ипотечной компании и </w:t>
      </w:r>
      <w:r>
        <w:br/>
      </w:r>
      <w:r>
        <w:rPr>
          <w:rFonts w:ascii="Times New Roman"/>
          <w:b w:val="false"/>
          <w:i w:val="false"/>
          <w:color w:val="000000"/>
          <w:sz w:val="28"/>
        </w:rPr>
        <w:t xml:space="preserve">
               размещенному в банках-резидентах </w:t>
      </w:r>
      <w:r>
        <w:br/>
      </w:r>
      <w:r>
        <w:rPr>
          <w:rFonts w:ascii="Times New Roman"/>
          <w:b w:val="false"/>
          <w:i w:val="false"/>
          <w:color w:val="000000"/>
          <w:sz w:val="28"/>
        </w:rPr>
        <w:t xml:space="preserve">
1728 2 4 1     Начисленные доходы по вкладу в тенге, являющемуся </w:t>
      </w:r>
      <w:r>
        <w:br/>
      </w:r>
      <w:r>
        <w:rPr>
          <w:rFonts w:ascii="Times New Roman"/>
          <w:b w:val="false"/>
          <w:i w:val="false"/>
          <w:color w:val="000000"/>
          <w:sz w:val="28"/>
        </w:rPr>
        <w:t xml:space="preserve">
               обеспечением (заклад, гарантия, задаток) обязательств </w:t>
      </w:r>
      <w:r>
        <w:br/>
      </w:r>
      <w:r>
        <w:rPr>
          <w:rFonts w:ascii="Times New Roman"/>
          <w:b w:val="false"/>
          <w:i w:val="false"/>
          <w:color w:val="000000"/>
          <w:sz w:val="28"/>
        </w:rPr>
        <w:t xml:space="preserve">
               банка, кредитного товарищества и ипотечной компании и </w:t>
      </w:r>
      <w:r>
        <w:br/>
      </w:r>
      <w:r>
        <w:rPr>
          <w:rFonts w:ascii="Times New Roman"/>
          <w:b w:val="false"/>
          <w:i w:val="false"/>
          <w:color w:val="000000"/>
          <w:sz w:val="28"/>
        </w:rPr>
        <w:t xml:space="preserve">
               размещенному в банках-нерезидентах </w:t>
      </w:r>
      <w:r>
        <w:br/>
      </w:r>
      <w:r>
        <w:rPr>
          <w:rFonts w:ascii="Times New Roman"/>
          <w:b w:val="false"/>
          <w:i w:val="false"/>
          <w:color w:val="000000"/>
          <w:sz w:val="28"/>
        </w:rPr>
        <w:t xml:space="preserve">
1728 2 4 2     Начисленные доходы по вкладу в СКВ, являющемуся </w:t>
      </w:r>
      <w:r>
        <w:br/>
      </w:r>
      <w:r>
        <w:rPr>
          <w:rFonts w:ascii="Times New Roman"/>
          <w:b w:val="false"/>
          <w:i w:val="false"/>
          <w:color w:val="000000"/>
          <w:sz w:val="28"/>
        </w:rPr>
        <w:t xml:space="preserve">
               обеспечением (заклад, гарантия, задаток) обязательств </w:t>
      </w:r>
      <w:r>
        <w:br/>
      </w:r>
      <w:r>
        <w:rPr>
          <w:rFonts w:ascii="Times New Roman"/>
          <w:b w:val="false"/>
          <w:i w:val="false"/>
          <w:color w:val="000000"/>
          <w:sz w:val="28"/>
        </w:rPr>
        <w:t xml:space="preserve">
               банка, кредитного товарищества и ипотечной компании и </w:t>
      </w:r>
      <w:r>
        <w:br/>
      </w:r>
      <w:r>
        <w:rPr>
          <w:rFonts w:ascii="Times New Roman"/>
          <w:b w:val="false"/>
          <w:i w:val="false"/>
          <w:color w:val="000000"/>
          <w:sz w:val="28"/>
        </w:rPr>
        <w:t xml:space="preserve">
               размещенному в банках-нерезидентах </w:t>
      </w:r>
      <w:r>
        <w:br/>
      </w:r>
      <w:r>
        <w:rPr>
          <w:rFonts w:ascii="Times New Roman"/>
          <w:b w:val="false"/>
          <w:i w:val="false"/>
          <w:color w:val="000000"/>
          <w:sz w:val="28"/>
        </w:rPr>
        <w:t xml:space="preserve">
1728 2 4 3     Начисленные доходы по вкладу в ДВВ, являющемуся </w:t>
      </w:r>
      <w:r>
        <w:br/>
      </w:r>
      <w:r>
        <w:rPr>
          <w:rFonts w:ascii="Times New Roman"/>
          <w:b w:val="false"/>
          <w:i w:val="false"/>
          <w:color w:val="000000"/>
          <w:sz w:val="28"/>
        </w:rPr>
        <w:t xml:space="preserve">
               обеспечением (заклад, гарантия, задаток) обязательств </w:t>
      </w:r>
      <w:r>
        <w:br/>
      </w:r>
      <w:r>
        <w:rPr>
          <w:rFonts w:ascii="Times New Roman"/>
          <w:b w:val="false"/>
          <w:i w:val="false"/>
          <w:color w:val="000000"/>
          <w:sz w:val="28"/>
        </w:rPr>
        <w:t xml:space="preserve">
               банка, кредитного товарищества и ипотечной компании и </w:t>
      </w:r>
      <w:r>
        <w:br/>
      </w:r>
      <w:r>
        <w:rPr>
          <w:rFonts w:ascii="Times New Roman"/>
          <w:b w:val="false"/>
          <w:i w:val="false"/>
          <w:color w:val="000000"/>
          <w:sz w:val="28"/>
        </w:rPr>
        <w:t xml:space="preserve">
               размещенному в банках-нерезидентах"; </w:t>
      </w:r>
      <w:r>
        <w:br/>
      </w:r>
      <w:r>
        <w:rPr>
          <w:rFonts w:ascii="Times New Roman"/>
          <w:b w:val="false"/>
          <w:i w:val="false"/>
          <w:color w:val="000000"/>
          <w:sz w:val="28"/>
        </w:rPr>
        <w:t xml:space="preserve">
      после счета 1731 243 дополнить следующими счетами: </w:t>
      </w:r>
      <w:r>
        <w:br/>
      </w:r>
      <w:r>
        <w:rPr>
          <w:rFonts w:ascii="Times New Roman"/>
          <w:b w:val="false"/>
          <w:i w:val="false"/>
          <w:color w:val="000000"/>
          <w:sz w:val="28"/>
        </w:rPr>
        <w:t xml:space="preserve">
"1733 0 0 0  Начисленные доходы по займам и финансовому лизингу, </w:t>
      </w:r>
      <w:r>
        <w:br/>
      </w:r>
      <w:r>
        <w:rPr>
          <w:rFonts w:ascii="Times New Roman"/>
          <w:b w:val="false"/>
          <w:i w:val="false"/>
          <w:color w:val="000000"/>
          <w:sz w:val="28"/>
        </w:rPr>
        <w:t xml:space="preserve">
             предоставленным организациям, осуществляющим отдельные </w:t>
      </w:r>
      <w:r>
        <w:br/>
      </w:r>
      <w:r>
        <w:rPr>
          <w:rFonts w:ascii="Times New Roman"/>
          <w:b w:val="false"/>
          <w:i w:val="false"/>
          <w:color w:val="000000"/>
          <w:sz w:val="28"/>
        </w:rPr>
        <w:t xml:space="preserve">
             виды банковских операций </w:t>
      </w:r>
      <w:r>
        <w:br/>
      </w:r>
      <w:r>
        <w:rPr>
          <w:rFonts w:ascii="Times New Roman"/>
          <w:b w:val="false"/>
          <w:i w:val="false"/>
          <w:color w:val="000000"/>
          <w:sz w:val="28"/>
        </w:rPr>
        <w:t xml:space="preserve">
1733 1 5 1     Начисленные доходы по займам и финансовому лизингу в </w:t>
      </w:r>
      <w:r>
        <w:br/>
      </w:r>
      <w:r>
        <w:rPr>
          <w:rFonts w:ascii="Times New Roman"/>
          <w:b w:val="false"/>
          <w:i w:val="false"/>
          <w:color w:val="000000"/>
          <w:sz w:val="28"/>
        </w:rPr>
        <w:t xml:space="preserve">
               тенге, предоставленным организациям-резидентам, </w:t>
      </w:r>
      <w:r>
        <w:br/>
      </w:r>
      <w:r>
        <w:rPr>
          <w:rFonts w:ascii="Times New Roman"/>
          <w:b w:val="false"/>
          <w:i w:val="false"/>
          <w:color w:val="000000"/>
          <w:sz w:val="28"/>
        </w:rPr>
        <w:t xml:space="preserve">
               осуществляющим отдельные виды банковских операций </w:t>
      </w:r>
      <w:r>
        <w:br/>
      </w:r>
      <w:r>
        <w:rPr>
          <w:rFonts w:ascii="Times New Roman"/>
          <w:b w:val="false"/>
          <w:i w:val="false"/>
          <w:color w:val="000000"/>
          <w:sz w:val="28"/>
        </w:rPr>
        <w:t xml:space="preserve">
1733 1 5 2     Начисленные доходы по займам и финансовому лизингу </w:t>
      </w:r>
      <w:r>
        <w:br/>
      </w:r>
      <w:r>
        <w:rPr>
          <w:rFonts w:ascii="Times New Roman"/>
          <w:b w:val="false"/>
          <w:i w:val="false"/>
          <w:color w:val="000000"/>
          <w:sz w:val="28"/>
        </w:rPr>
        <w:t xml:space="preserve">
               в СКВ, предоставленным организациям-резидентам, </w:t>
      </w:r>
      <w:r>
        <w:br/>
      </w:r>
      <w:r>
        <w:rPr>
          <w:rFonts w:ascii="Times New Roman"/>
          <w:b w:val="false"/>
          <w:i w:val="false"/>
          <w:color w:val="000000"/>
          <w:sz w:val="28"/>
        </w:rPr>
        <w:t xml:space="preserve">
               осуществляющим отдельные виды банковских операций </w:t>
      </w:r>
      <w:r>
        <w:br/>
      </w:r>
      <w:r>
        <w:rPr>
          <w:rFonts w:ascii="Times New Roman"/>
          <w:b w:val="false"/>
          <w:i w:val="false"/>
          <w:color w:val="000000"/>
          <w:sz w:val="28"/>
        </w:rPr>
        <w:t xml:space="preserve">
1733 1 5 3     Начисленные доходы по займам и финансовому лизингу </w:t>
      </w:r>
      <w:r>
        <w:br/>
      </w:r>
      <w:r>
        <w:rPr>
          <w:rFonts w:ascii="Times New Roman"/>
          <w:b w:val="false"/>
          <w:i w:val="false"/>
          <w:color w:val="000000"/>
          <w:sz w:val="28"/>
        </w:rPr>
        <w:t xml:space="preserve">
               в ДВВ, предоставленным организациям-резидентам, </w:t>
      </w:r>
      <w:r>
        <w:br/>
      </w:r>
      <w:r>
        <w:rPr>
          <w:rFonts w:ascii="Times New Roman"/>
          <w:b w:val="false"/>
          <w:i w:val="false"/>
          <w:color w:val="000000"/>
          <w:sz w:val="28"/>
        </w:rPr>
        <w:t xml:space="preserve">
               осуществляющим отдельные виды банковских операций </w:t>
      </w:r>
      <w:r>
        <w:br/>
      </w:r>
      <w:r>
        <w:rPr>
          <w:rFonts w:ascii="Times New Roman"/>
          <w:b w:val="false"/>
          <w:i w:val="false"/>
          <w:color w:val="000000"/>
          <w:sz w:val="28"/>
        </w:rPr>
        <w:t xml:space="preserve">
1733 2 5 1     Начисленные доходы по займам и финансовому лизингу </w:t>
      </w:r>
      <w:r>
        <w:br/>
      </w:r>
      <w:r>
        <w:rPr>
          <w:rFonts w:ascii="Times New Roman"/>
          <w:b w:val="false"/>
          <w:i w:val="false"/>
          <w:color w:val="000000"/>
          <w:sz w:val="28"/>
        </w:rPr>
        <w:t xml:space="preserve">
               в тенге, предоставленным организациям-нерезидентам, </w:t>
      </w:r>
      <w:r>
        <w:br/>
      </w:r>
      <w:r>
        <w:rPr>
          <w:rFonts w:ascii="Times New Roman"/>
          <w:b w:val="false"/>
          <w:i w:val="false"/>
          <w:color w:val="000000"/>
          <w:sz w:val="28"/>
        </w:rPr>
        <w:t xml:space="preserve">
               осуществляющим отдельные виды банковских операций </w:t>
      </w:r>
      <w:r>
        <w:br/>
      </w:r>
      <w:r>
        <w:rPr>
          <w:rFonts w:ascii="Times New Roman"/>
          <w:b w:val="false"/>
          <w:i w:val="false"/>
          <w:color w:val="000000"/>
          <w:sz w:val="28"/>
        </w:rPr>
        <w:t xml:space="preserve">
1733 2 5 2     Начисленные доходы по займам и финансовому лизингу </w:t>
      </w:r>
      <w:r>
        <w:br/>
      </w:r>
      <w:r>
        <w:rPr>
          <w:rFonts w:ascii="Times New Roman"/>
          <w:b w:val="false"/>
          <w:i w:val="false"/>
          <w:color w:val="000000"/>
          <w:sz w:val="28"/>
        </w:rPr>
        <w:t xml:space="preserve">
               в СКВ, предоставленным организациям-нерезидентам, </w:t>
      </w:r>
      <w:r>
        <w:br/>
      </w:r>
      <w:r>
        <w:rPr>
          <w:rFonts w:ascii="Times New Roman"/>
          <w:b w:val="false"/>
          <w:i w:val="false"/>
          <w:color w:val="000000"/>
          <w:sz w:val="28"/>
        </w:rPr>
        <w:t xml:space="preserve">
               осуществляющим отдельные виды банковских операций </w:t>
      </w:r>
      <w:r>
        <w:br/>
      </w:r>
      <w:r>
        <w:rPr>
          <w:rFonts w:ascii="Times New Roman"/>
          <w:b w:val="false"/>
          <w:i w:val="false"/>
          <w:color w:val="000000"/>
          <w:sz w:val="28"/>
        </w:rPr>
        <w:t xml:space="preserve">
1733 2 5 3     Начисленные доходы по займам и финансовому лизингу </w:t>
      </w:r>
      <w:r>
        <w:br/>
      </w:r>
      <w:r>
        <w:rPr>
          <w:rFonts w:ascii="Times New Roman"/>
          <w:b w:val="false"/>
          <w:i w:val="false"/>
          <w:color w:val="000000"/>
          <w:sz w:val="28"/>
        </w:rPr>
        <w:t xml:space="preserve">
               в ДВВ, предоставленным организациям-нерезидентам, </w:t>
      </w:r>
      <w:r>
        <w:br/>
      </w:r>
      <w:r>
        <w:rPr>
          <w:rFonts w:ascii="Times New Roman"/>
          <w:b w:val="false"/>
          <w:i w:val="false"/>
          <w:color w:val="000000"/>
          <w:sz w:val="28"/>
        </w:rPr>
        <w:t xml:space="preserve">
               осуществляющим отдельные виды банковских операций </w:t>
      </w:r>
      <w:r>
        <w:br/>
      </w:r>
      <w:r>
        <w:rPr>
          <w:rFonts w:ascii="Times New Roman"/>
          <w:b w:val="false"/>
          <w:i w:val="false"/>
          <w:color w:val="000000"/>
          <w:sz w:val="28"/>
        </w:rPr>
        <w:t xml:space="preserve">
1734 0 0 0   Просроченное вознаграждение по займам и финансовому </w:t>
      </w:r>
      <w:r>
        <w:br/>
      </w:r>
      <w:r>
        <w:rPr>
          <w:rFonts w:ascii="Times New Roman"/>
          <w:b w:val="false"/>
          <w:i w:val="false"/>
          <w:color w:val="000000"/>
          <w:sz w:val="28"/>
        </w:rPr>
        <w:t xml:space="preserve">
             лизингу, предоставленным организациям, осуществляющим </w:t>
      </w:r>
      <w:r>
        <w:br/>
      </w:r>
      <w:r>
        <w:rPr>
          <w:rFonts w:ascii="Times New Roman"/>
          <w:b w:val="false"/>
          <w:i w:val="false"/>
          <w:color w:val="000000"/>
          <w:sz w:val="28"/>
        </w:rPr>
        <w:t xml:space="preserve">
             отдельные виды банковских операций </w:t>
      </w:r>
      <w:r>
        <w:br/>
      </w:r>
      <w:r>
        <w:rPr>
          <w:rFonts w:ascii="Times New Roman"/>
          <w:b w:val="false"/>
          <w:i w:val="false"/>
          <w:color w:val="000000"/>
          <w:sz w:val="28"/>
        </w:rPr>
        <w:t xml:space="preserve">
1734 1 5 1     Просроченное вознаграждение по займам и финансовому </w:t>
      </w:r>
      <w:r>
        <w:br/>
      </w:r>
      <w:r>
        <w:rPr>
          <w:rFonts w:ascii="Times New Roman"/>
          <w:b w:val="false"/>
          <w:i w:val="false"/>
          <w:color w:val="000000"/>
          <w:sz w:val="28"/>
        </w:rPr>
        <w:t xml:space="preserve">
               лизингу в тенге, предоставленным организациям-резидентам, </w:t>
      </w:r>
      <w:r>
        <w:br/>
      </w:r>
      <w:r>
        <w:rPr>
          <w:rFonts w:ascii="Times New Roman"/>
          <w:b w:val="false"/>
          <w:i w:val="false"/>
          <w:color w:val="000000"/>
          <w:sz w:val="28"/>
        </w:rPr>
        <w:t xml:space="preserve">
               осуществляющим отдельные виды банковских операций </w:t>
      </w:r>
      <w:r>
        <w:br/>
      </w:r>
      <w:r>
        <w:rPr>
          <w:rFonts w:ascii="Times New Roman"/>
          <w:b w:val="false"/>
          <w:i w:val="false"/>
          <w:color w:val="000000"/>
          <w:sz w:val="28"/>
        </w:rPr>
        <w:t xml:space="preserve">
1734 1 5 2     Просроченное вознаграждение по займам и финансовому </w:t>
      </w:r>
      <w:r>
        <w:br/>
      </w:r>
      <w:r>
        <w:rPr>
          <w:rFonts w:ascii="Times New Roman"/>
          <w:b w:val="false"/>
          <w:i w:val="false"/>
          <w:color w:val="000000"/>
          <w:sz w:val="28"/>
        </w:rPr>
        <w:t xml:space="preserve">
               лизингу в СКВ, предоставленным организациям-резидентам, </w:t>
      </w:r>
      <w:r>
        <w:br/>
      </w:r>
      <w:r>
        <w:rPr>
          <w:rFonts w:ascii="Times New Roman"/>
          <w:b w:val="false"/>
          <w:i w:val="false"/>
          <w:color w:val="000000"/>
          <w:sz w:val="28"/>
        </w:rPr>
        <w:t xml:space="preserve">
               осуществляющим отдельные виды банковских операций </w:t>
      </w:r>
      <w:r>
        <w:br/>
      </w:r>
      <w:r>
        <w:rPr>
          <w:rFonts w:ascii="Times New Roman"/>
          <w:b w:val="false"/>
          <w:i w:val="false"/>
          <w:color w:val="000000"/>
          <w:sz w:val="28"/>
        </w:rPr>
        <w:t xml:space="preserve">
1734 1 5 3     Просроченное вознаграждение по займам и финансовому </w:t>
      </w:r>
      <w:r>
        <w:br/>
      </w:r>
      <w:r>
        <w:rPr>
          <w:rFonts w:ascii="Times New Roman"/>
          <w:b w:val="false"/>
          <w:i w:val="false"/>
          <w:color w:val="000000"/>
          <w:sz w:val="28"/>
        </w:rPr>
        <w:t xml:space="preserve">
               лизингу в ДВВ, предоставленным организациям-резидентам, </w:t>
      </w:r>
      <w:r>
        <w:br/>
      </w:r>
      <w:r>
        <w:rPr>
          <w:rFonts w:ascii="Times New Roman"/>
          <w:b w:val="false"/>
          <w:i w:val="false"/>
          <w:color w:val="000000"/>
          <w:sz w:val="28"/>
        </w:rPr>
        <w:t xml:space="preserve">
               осуществляющим отдельные виды банковских операций </w:t>
      </w:r>
      <w:r>
        <w:br/>
      </w:r>
      <w:r>
        <w:rPr>
          <w:rFonts w:ascii="Times New Roman"/>
          <w:b w:val="false"/>
          <w:i w:val="false"/>
          <w:color w:val="000000"/>
          <w:sz w:val="28"/>
        </w:rPr>
        <w:t xml:space="preserve">
1734 2 5 1     Просроченное вознаграждение по займам и финансовому </w:t>
      </w:r>
      <w:r>
        <w:br/>
      </w:r>
      <w:r>
        <w:rPr>
          <w:rFonts w:ascii="Times New Roman"/>
          <w:b w:val="false"/>
          <w:i w:val="false"/>
          <w:color w:val="000000"/>
          <w:sz w:val="28"/>
        </w:rPr>
        <w:t xml:space="preserve">
               лизингу в тенге, предоставленным организациям- </w:t>
      </w:r>
      <w:r>
        <w:br/>
      </w:r>
      <w:r>
        <w:rPr>
          <w:rFonts w:ascii="Times New Roman"/>
          <w:b w:val="false"/>
          <w:i w:val="false"/>
          <w:color w:val="000000"/>
          <w:sz w:val="28"/>
        </w:rPr>
        <w:t xml:space="preserve">
               нерезидентам, осуществляющим отдельные виды банковских </w:t>
      </w:r>
      <w:r>
        <w:br/>
      </w:r>
      <w:r>
        <w:rPr>
          <w:rFonts w:ascii="Times New Roman"/>
          <w:b w:val="false"/>
          <w:i w:val="false"/>
          <w:color w:val="000000"/>
          <w:sz w:val="28"/>
        </w:rPr>
        <w:t xml:space="preserve">
               операций </w:t>
      </w:r>
      <w:r>
        <w:br/>
      </w:r>
      <w:r>
        <w:rPr>
          <w:rFonts w:ascii="Times New Roman"/>
          <w:b w:val="false"/>
          <w:i w:val="false"/>
          <w:color w:val="000000"/>
          <w:sz w:val="28"/>
        </w:rPr>
        <w:t xml:space="preserve">
1734 2 5 2     Просроченное вознаграждение по займам и финансовому </w:t>
      </w:r>
      <w:r>
        <w:br/>
      </w:r>
      <w:r>
        <w:rPr>
          <w:rFonts w:ascii="Times New Roman"/>
          <w:b w:val="false"/>
          <w:i w:val="false"/>
          <w:color w:val="000000"/>
          <w:sz w:val="28"/>
        </w:rPr>
        <w:t xml:space="preserve">
               лизингу в СКВ, предоставленным организациям-нерезидентам, </w:t>
      </w:r>
      <w:r>
        <w:br/>
      </w:r>
      <w:r>
        <w:rPr>
          <w:rFonts w:ascii="Times New Roman"/>
          <w:b w:val="false"/>
          <w:i w:val="false"/>
          <w:color w:val="000000"/>
          <w:sz w:val="28"/>
        </w:rPr>
        <w:t xml:space="preserve">
               осуществляющим отдельные виды банковских операций </w:t>
      </w:r>
      <w:r>
        <w:br/>
      </w:r>
      <w:r>
        <w:rPr>
          <w:rFonts w:ascii="Times New Roman"/>
          <w:b w:val="false"/>
          <w:i w:val="false"/>
          <w:color w:val="000000"/>
          <w:sz w:val="28"/>
        </w:rPr>
        <w:t xml:space="preserve">
1734 2 5 3     Просроченное вознаграждение по займам и финансовому </w:t>
      </w:r>
      <w:r>
        <w:br/>
      </w:r>
      <w:r>
        <w:rPr>
          <w:rFonts w:ascii="Times New Roman"/>
          <w:b w:val="false"/>
          <w:i w:val="false"/>
          <w:color w:val="000000"/>
          <w:sz w:val="28"/>
        </w:rPr>
        <w:t xml:space="preserve">
               лизингу в ДВВ, предоставленным организациям-нерезидентам, </w:t>
      </w:r>
      <w:r>
        <w:br/>
      </w:r>
      <w:r>
        <w:rPr>
          <w:rFonts w:ascii="Times New Roman"/>
          <w:b w:val="false"/>
          <w:i w:val="false"/>
          <w:color w:val="000000"/>
          <w:sz w:val="28"/>
        </w:rPr>
        <w:t xml:space="preserve">
               осуществляющим отдельные виды банковских операций"; </w:t>
      </w:r>
      <w:r>
        <w:br/>
      </w:r>
      <w:r>
        <w:rPr>
          <w:rFonts w:ascii="Times New Roman"/>
          <w:b w:val="false"/>
          <w:i w:val="false"/>
          <w:color w:val="000000"/>
          <w:sz w:val="28"/>
        </w:rPr>
        <w:t xml:space="preserve">
      после счета 1741 293 дополнить следующими счетами: </w:t>
      </w:r>
      <w:r>
        <w:br/>
      </w:r>
      <w:r>
        <w:rPr>
          <w:rFonts w:ascii="Times New Roman"/>
          <w:b w:val="false"/>
          <w:i w:val="false"/>
          <w:color w:val="000000"/>
          <w:sz w:val="28"/>
        </w:rPr>
        <w:t xml:space="preserve">
"1744 0 0 0  Начисленные доходы по ценным бумагам, предназначенным для </w:t>
      </w:r>
      <w:r>
        <w:br/>
      </w:r>
      <w:r>
        <w:rPr>
          <w:rFonts w:ascii="Times New Roman"/>
          <w:b w:val="false"/>
          <w:i w:val="false"/>
          <w:color w:val="000000"/>
          <w:sz w:val="28"/>
        </w:rPr>
        <w:t xml:space="preserve">
             торговли </w:t>
      </w:r>
      <w:r>
        <w:br/>
      </w:r>
      <w:r>
        <w:rPr>
          <w:rFonts w:ascii="Times New Roman"/>
          <w:b w:val="false"/>
          <w:i w:val="false"/>
          <w:color w:val="000000"/>
          <w:sz w:val="28"/>
        </w:rPr>
        <w:t xml:space="preserve">
1744 1 1 1     Начисленные доходы по ценным бумагам в тенге, </w:t>
      </w:r>
      <w:r>
        <w:br/>
      </w:r>
      <w:r>
        <w:rPr>
          <w:rFonts w:ascii="Times New Roman"/>
          <w:b w:val="false"/>
          <w:i w:val="false"/>
          <w:color w:val="000000"/>
          <w:sz w:val="28"/>
        </w:rPr>
        <w:t xml:space="preserve">
               предназначенным для торговли, выпущенным Правительством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1744 1 1 2     Начисленные доходы по ценным бумагам в СКВ, </w:t>
      </w:r>
      <w:r>
        <w:br/>
      </w:r>
      <w:r>
        <w:rPr>
          <w:rFonts w:ascii="Times New Roman"/>
          <w:b w:val="false"/>
          <w:i w:val="false"/>
          <w:color w:val="000000"/>
          <w:sz w:val="28"/>
        </w:rPr>
        <w:t xml:space="preserve">
               предназначенным для торговли, выпущенным Правительством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1744 1 2 1     Начисленные доходы по ценным бумагам в тенге, </w:t>
      </w:r>
      <w:r>
        <w:br/>
      </w:r>
      <w:r>
        <w:rPr>
          <w:rFonts w:ascii="Times New Roman"/>
          <w:b w:val="false"/>
          <w:i w:val="false"/>
          <w:color w:val="000000"/>
          <w:sz w:val="28"/>
        </w:rPr>
        <w:t xml:space="preserve">
               предназначенным для торговли, выпущенным местными </w:t>
      </w:r>
      <w:r>
        <w:br/>
      </w:r>
      <w:r>
        <w:rPr>
          <w:rFonts w:ascii="Times New Roman"/>
          <w:b w:val="false"/>
          <w:i w:val="false"/>
          <w:color w:val="000000"/>
          <w:sz w:val="28"/>
        </w:rPr>
        <w:t xml:space="preserve">
               органами власти Республики Казахстан </w:t>
      </w:r>
      <w:r>
        <w:br/>
      </w:r>
      <w:r>
        <w:rPr>
          <w:rFonts w:ascii="Times New Roman"/>
          <w:b w:val="false"/>
          <w:i w:val="false"/>
          <w:color w:val="000000"/>
          <w:sz w:val="28"/>
        </w:rPr>
        <w:t xml:space="preserve">
1744 1 2 2     Начисленные доходы по ценным бумагам в СКВ, </w:t>
      </w:r>
      <w:r>
        <w:br/>
      </w:r>
      <w:r>
        <w:rPr>
          <w:rFonts w:ascii="Times New Roman"/>
          <w:b w:val="false"/>
          <w:i w:val="false"/>
          <w:color w:val="000000"/>
          <w:sz w:val="28"/>
        </w:rPr>
        <w:t xml:space="preserve">
               предназначенным для торговли, выпущенным местными </w:t>
      </w:r>
      <w:r>
        <w:br/>
      </w:r>
      <w:r>
        <w:rPr>
          <w:rFonts w:ascii="Times New Roman"/>
          <w:b w:val="false"/>
          <w:i w:val="false"/>
          <w:color w:val="000000"/>
          <w:sz w:val="28"/>
        </w:rPr>
        <w:t xml:space="preserve">
               органами власти Республики Казахстан </w:t>
      </w:r>
      <w:r>
        <w:br/>
      </w:r>
      <w:r>
        <w:rPr>
          <w:rFonts w:ascii="Times New Roman"/>
          <w:b w:val="false"/>
          <w:i w:val="false"/>
          <w:color w:val="000000"/>
          <w:sz w:val="28"/>
        </w:rPr>
        <w:t xml:space="preserve">
1744 1 3 1     Начисленные доходы по ценным бумагам в тенге, </w:t>
      </w:r>
      <w:r>
        <w:br/>
      </w:r>
      <w:r>
        <w:rPr>
          <w:rFonts w:ascii="Times New Roman"/>
          <w:b w:val="false"/>
          <w:i w:val="false"/>
          <w:color w:val="000000"/>
          <w:sz w:val="28"/>
        </w:rPr>
        <w:t xml:space="preserve">
               предназначенным для торговли, выпущенным Национальным </w:t>
      </w:r>
      <w:r>
        <w:br/>
      </w:r>
      <w:r>
        <w:rPr>
          <w:rFonts w:ascii="Times New Roman"/>
          <w:b w:val="false"/>
          <w:i w:val="false"/>
          <w:color w:val="000000"/>
          <w:sz w:val="28"/>
        </w:rPr>
        <w:t xml:space="preserve">
               Банком Республики Казахстан </w:t>
      </w:r>
      <w:r>
        <w:br/>
      </w:r>
      <w:r>
        <w:rPr>
          <w:rFonts w:ascii="Times New Roman"/>
          <w:b w:val="false"/>
          <w:i w:val="false"/>
          <w:color w:val="000000"/>
          <w:sz w:val="28"/>
        </w:rPr>
        <w:t xml:space="preserve">
1744 1 3 2     Начисленные доходы по ценным бумагам в СКВ, </w:t>
      </w:r>
      <w:r>
        <w:br/>
      </w:r>
      <w:r>
        <w:rPr>
          <w:rFonts w:ascii="Times New Roman"/>
          <w:b w:val="false"/>
          <w:i w:val="false"/>
          <w:color w:val="000000"/>
          <w:sz w:val="28"/>
        </w:rPr>
        <w:t xml:space="preserve">
               предназначенным для торговли, выпущенным Национальным </w:t>
      </w:r>
      <w:r>
        <w:br/>
      </w:r>
      <w:r>
        <w:rPr>
          <w:rFonts w:ascii="Times New Roman"/>
          <w:b w:val="false"/>
          <w:i w:val="false"/>
          <w:color w:val="000000"/>
          <w:sz w:val="28"/>
        </w:rPr>
        <w:t xml:space="preserve">
               Банком Республики Казахстан </w:t>
      </w:r>
      <w:r>
        <w:br/>
      </w:r>
      <w:r>
        <w:rPr>
          <w:rFonts w:ascii="Times New Roman"/>
          <w:b w:val="false"/>
          <w:i w:val="false"/>
          <w:color w:val="000000"/>
          <w:sz w:val="28"/>
        </w:rPr>
        <w:t xml:space="preserve">
1744 1 4 1     Начисленные доходы по ценным бумагам в тенге, </w:t>
      </w:r>
      <w:r>
        <w:br/>
      </w:r>
      <w:r>
        <w:rPr>
          <w:rFonts w:ascii="Times New Roman"/>
          <w:b w:val="false"/>
          <w:i w:val="false"/>
          <w:color w:val="000000"/>
          <w:sz w:val="28"/>
        </w:rPr>
        <w:t xml:space="preserve">
               предназначенным для торговли, выпущенным банками- </w:t>
      </w:r>
      <w:r>
        <w:br/>
      </w:r>
      <w:r>
        <w:rPr>
          <w:rFonts w:ascii="Times New Roman"/>
          <w:b w:val="false"/>
          <w:i w:val="false"/>
          <w:color w:val="000000"/>
          <w:sz w:val="28"/>
        </w:rPr>
        <w:t xml:space="preserve">
               резидентами </w:t>
      </w:r>
      <w:r>
        <w:br/>
      </w:r>
      <w:r>
        <w:rPr>
          <w:rFonts w:ascii="Times New Roman"/>
          <w:b w:val="false"/>
          <w:i w:val="false"/>
          <w:color w:val="000000"/>
          <w:sz w:val="28"/>
        </w:rPr>
        <w:t xml:space="preserve">
1744 1 4 2     Начисленные доходы по ценным бумагам в СКВ, </w:t>
      </w:r>
      <w:r>
        <w:br/>
      </w:r>
      <w:r>
        <w:rPr>
          <w:rFonts w:ascii="Times New Roman"/>
          <w:b w:val="false"/>
          <w:i w:val="false"/>
          <w:color w:val="000000"/>
          <w:sz w:val="28"/>
        </w:rPr>
        <w:t xml:space="preserve">
               предназначенным для торговли, выпущенным банками- </w:t>
      </w:r>
      <w:r>
        <w:br/>
      </w:r>
      <w:r>
        <w:rPr>
          <w:rFonts w:ascii="Times New Roman"/>
          <w:b w:val="false"/>
          <w:i w:val="false"/>
          <w:color w:val="000000"/>
          <w:sz w:val="28"/>
        </w:rPr>
        <w:t xml:space="preserve">
               резидентами </w:t>
      </w:r>
      <w:r>
        <w:br/>
      </w:r>
      <w:r>
        <w:rPr>
          <w:rFonts w:ascii="Times New Roman"/>
          <w:b w:val="false"/>
          <w:i w:val="false"/>
          <w:color w:val="000000"/>
          <w:sz w:val="28"/>
        </w:rPr>
        <w:t xml:space="preserve">
1744 1 4 3     Начисленные доходы по ценным бумагам в ДВВ, </w:t>
      </w:r>
      <w:r>
        <w:br/>
      </w:r>
      <w:r>
        <w:rPr>
          <w:rFonts w:ascii="Times New Roman"/>
          <w:b w:val="false"/>
          <w:i w:val="false"/>
          <w:color w:val="000000"/>
          <w:sz w:val="28"/>
        </w:rPr>
        <w:t xml:space="preserve">
               предназначенным для торговли, выпущенным банками- </w:t>
      </w:r>
      <w:r>
        <w:br/>
      </w:r>
      <w:r>
        <w:rPr>
          <w:rFonts w:ascii="Times New Roman"/>
          <w:b w:val="false"/>
          <w:i w:val="false"/>
          <w:color w:val="000000"/>
          <w:sz w:val="28"/>
        </w:rPr>
        <w:t xml:space="preserve">
               резидентами </w:t>
      </w:r>
      <w:r>
        <w:br/>
      </w:r>
      <w:r>
        <w:rPr>
          <w:rFonts w:ascii="Times New Roman"/>
          <w:b w:val="false"/>
          <w:i w:val="false"/>
          <w:color w:val="000000"/>
          <w:sz w:val="28"/>
        </w:rPr>
        <w:t xml:space="preserve">
1744 1 5 1     Начисленные доходы по ценным бумагам в тенге, </w:t>
      </w:r>
      <w:r>
        <w:br/>
      </w:r>
      <w:r>
        <w:rPr>
          <w:rFonts w:ascii="Times New Roman"/>
          <w:b w:val="false"/>
          <w:i w:val="false"/>
          <w:color w:val="000000"/>
          <w:sz w:val="28"/>
        </w:rPr>
        <w:t xml:space="preserve">
               предназначенным для торговли, выпущенным организациями- </w:t>
      </w:r>
      <w:r>
        <w:br/>
      </w:r>
      <w:r>
        <w:rPr>
          <w:rFonts w:ascii="Times New Roman"/>
          <w:b w:val="false"/>
          <w:i w:val="false"/>
          <w:color w:val="000000"/>
          <w:sz w:val="28"/>
        </w:rPr>
        <w:t xml:space="preserve">
               резидентами, осуществляющими отдельные виды банковских </w:t>
      </w:r>
      <w:r>
        <w:br/>
      </w:r>
      <w:r>
        <w:rPr>
          <w:rFonts w:ascii="Times New Roman"/>
          <w:b w:val="false"/>
          <w:i w:val="false"/>
          <w:color w:val="000000"/>
          <w:sz w:val="28"/>
        </w:rPr>
        <w:t xml:space="preserve">
               операций </w:t>
      </w:r>
      <w:r>
        <w:br/>
      </w:r>
      <w:r>
        <w:rPr>
          <w:rFonts w:ascii="Times New Roman"/>
          <w:b w:val="false"/>
          <w:i w:val="false"/>
          <w:color w:val="000000"/>
          <w:sz w:val="28"/>
        </w:rPr>
        <w:t xml:space="preserve">
1744 1 5 2     Начисленные доходы по ценным бумагам в СКВ, </w:t>
      </w:r>
      <w:r>
        <w:br/>
      </w:r>
      <w:r>
        <w:rPr>
          <w:rFonts w:ascii="Times New Roman"/>
          <w:b w:val="false"/>
          <w:i w:val="false"/>
          <w:color w:val="000000"/>
          <w:sz w:val="28"/>
        </w:rPr>
        <w:t xml:space="preserve">
               предназначенным для торговли, выпущенным организациями- </w:t>
      </w:r>
      <w:r>
        <w:br/>
      </w:r>
      <w:r>
        <w:rPr>
          <w:rFonts w:ascii="Times New Roman"/>
          <w:b w:val="false"/>
          <w:i w:val="false"/>
          <w:color w:val="000000"/>
          <w:sz w:val="28"/>
        </w:rPr>
        <w:t xml:space="preserve">
               резидентами, осуществляющими отдельные виды банковских </w:t>
      </w:r>
      <w:r>
        <w:br/>
      </w:r>
      <w:r>
        <w:rPr>
          <w:rFonts w:ascii="Times New Roman"/>
          <w:b w:val="false"/>
          <w:i w:val="false"/>
          <w:color w:val="000000"/>
          <w:sz w:val="28"/>
        </w:rPr>
        <w:t xml:space="preserve">
               операций </w:t>
      </w:r>
      <w:r>
        <w:br/>
      </w:r>
      <w:r>
        <w:rPr>
          <w:rFonts w:ascii="Times New Roman"/>
          <w:b w:val="false"/>
          <w:i w:val="false"/>
          <w:color w:val="000000"/>
          <w:sz w:val="28"/>
        </w:rPr>
        <w:t xml:space="preserve">
1744 1 5 3     Начисленные доходы по ценным бумагам в ДВВ, </w:t>
      </w:r>
      <w:r>
        <w:br/>
      </w:r>
      <w:r>
        <w:rPr>
          <w:rFonts w:ascii="Times New Roman"/>
          <w:b w:val="false"/>
          <w:i w:val="false"/>
          <w:color w:val="000000"/>
          <w:sz w:val="28"/>
        </w:rPr>
        <w:t xml:space="preserve">
               предназначенным для торговли, выпущенным организациями- </w:t>
      </w:r>
      <w:r>
        <w:br/>
      </w:r>
      <w:r>
        <w:rPr>
          <w:rFonts w:ascii="Times New Roman"/>
          <w:b w:val="false"/>
          <w:i w:val="false"/>
          <w:color w:val="000000"/>
          <w:sz w:val="28"/>
        </w:rPr>
        <w:t xml:space="preserve">
               резидентами, осуществляющими отдельные виды банковских </w:t>
      </w:r>
      <w:r>
        <w:br/>
      </w:r>
      <w:r>
        <w:rPr>
          <w:rFonts w:ascii="Times New Roman"/>
          <w:b w:val="false"/>
          <w:i w:val="false"/>
          <w:color w:val="000000"/>
          <w:sz w:val="28"/>
        </w:rPr>
        <w:t xml:space="preserve">
               операций </w:t>
      </w:r>
      <w:r>
        <w:br/>
      </w:r>
      <w:r>
        <w:rPr>
          <w:rFonts w:ascii="Times New Roman"/>
          <w:b w:val="false"/>
          <w:i w:val="false"/>
          <w:color w:val="000000"/>
          <w:sz w:val="28"/>
        </w:rPr>
        <w:t xml:space="preserve">
1744 1 6 1     Начисленные доходы по ценным бумагам в тенге, </w:t>
      </w:r>
      <w:r>
        <w:br/>
      </w:r>
      <w:r>
        <w:rPr>
          <w:rFonts w:ascii="Times New Roman"/>
          <w:b w:val="false"/>
          <w:i w:val="false"/>
          <w:color w:val="000000"/>
          <w:sz w:val="28"/>
        </w:rPr>
        <w:t xml:space="preserve">
               предназначенным для торговли, выпущенным государственными </w:t>
      </w:r>
      <w:r>
        <w:br/>
      </w:r>
      <w:r>
        <w:rPr>
          <w:rFonts w:ascii="Times New Roman"/>
          <w:b w:val="false"/>
          <w:i w:val="false"/>
          <w:color w:val="000000"/>
          <w:sz w:val="28"/>
        </w:rPr>
        <w:t xml:space="preserve">
               нефинансовыми организациями-резидентами </w:t>
      </w:r>
      <w:r>
        <w:br/>
      </w:r>
      <w:r>
        <w:rPr>
          <w:rFonts w:ascii="Times New Roman"/>
          <w:b w:val="false"/>
          <w:i w:val="false"/>
          <w:color w:val="000000"/>
          <w:sz w:val="28"/>
        </w:rPr>
        <w:t xml:space="preserve">
1744 1 6 2     Начисленные доходы по ценным бумагам в СКВ, </w:t>
      </w:r>
      <w:r>
        <w:br/>
      </w:r>
      <w:r>
        <w:rPr>
          <w:rFonts w:ascii="Times New Roman"/>
          <w:b w:val="false"/>
          <w:i w:val="false"/>
          <w:color w:val="000000"/>
          <w:sz w:val="28"/>
        </w:rPr>
        <w:t xml:space="preserve">
               предназначенным для торговли, выпущенным государственными </w:t>
      </w:r>
      <w:r>
        <w:br/>
      </w:r>
      <w:r>
        <w:rPr>
          <w:rFonts w:ascii="Times New Roman"/>
          <w:b w:val="false"/>
          <w:i w:val="false"/>
          <w:color w:val="000000"/>
          <w:sz w:val="28"/>
        </w:rPr>
        <w:t xml:space="preserve">
               нефинансовыми организациями-резидентами </w:t>
      </w:r>
      <w:r>
        <w:br/>
      </w:r>
      <w:r>
        <w:rPr>
          <w:rFonts w:ascii="Times New Roman"/>
          <w:b w:val="false"/>
          <w:i w:val="false"/>
          <w:color w:val="000000"/>
          <w:sz w:val="28"/>
        </w:rPr>
        <w:t xml:space="preserve">
1744 1 6 3     Начисленные доходы по ценным бумагам в ДВВ, </w:t>
      </w:r>
      <w:r>
        <w:br/>
      </w:r>
      <w:r>
        <w:rPr>
          <w:rFonts w:ascii="Times New Roman"/>
          <w:b w:val="false"/>
          <w:i w:val="false"/>
          <w:color w:val="000000"/>
          <w:sz w:val="28"/>
        </w:rPr>
        <w:t xml:space="preserve">
               предназначенным для торговли, выпущенным государственными </w:t>
      </w:r>
      <w:r>
        <w:br/>
      </w:r>
      <w:r>
        <w:rPr>
          <w:rFonts w:ascii="Times New Roman"/>
          <w:b w:val="false"/>
          <w:i w:val="false"/>
          <w:color w:val="000000"/>
          <w:sz w:val="28"/>
        </w:rPr>
        <w:t xml:space="preserve">
               нефинансовыми организациями-резидентами </w:t>
      </w:r>
      <w:r>
        <w:br/>
      </w:r>
      <w:r>
        <w:rPr>
          <w:rFonts w:ascii="Times New Roman"/>
          <w:b w:val="false"/>
          <w:i w:val="false"/>
          <w:color w:val="000000"/>
          <w:sz w:val="28"/>
        </w:rPr>
        <w:t xml:space="preserve">
1744 1 7 1     Начисленные доходы по ценным бумагам в тенге, </w:t>
      </w:r>
      <w:r>
        <w:br/>
      </w:r>
      <w:r>
        <w:rPr>
          <w:rFonts w:ascii="Times New Roman"/>
          <w:b w:val="false"/>
          <w:i w:val="false"/>
          <w:color w:val="000000"/>
          <w:sz w:val="28"/>
        </w:rPr>
        <w:t xml:space="preserve">
               предназначенным для торговли, выпущенным </w:t>
      </w:r>
      <w:r>
        <w:br/>
      </w:r>
      <w:r>
        <w:rPr>
          <w:rFonts w:ascii="Times New Roman"/>
          <w:b w:val="false"/>
          <w:i w:val="false"/>
          <w:color w:val="000000"/>
          <w:sz w:val="28"/>
        </w:rPr>
        <w:t xml:space="preserve">
               негосударственными нефинансовыми организациями-резидентами </w:t>
      </w:r>
      <w:r>
        <w:br/>
      </w:r>
      <w:r>
        <w:rPr>
          <w:rFonts w:ascii="Times New Roman"/>
          <w:b w:val="false"/>
          <w:i w:val="false"/>
          <w:color w:val="000000"/>
          <w:sz w:val="28"/>
        </w:rPr>
        <w:t xml:space="preserve">
1744 1 7 2     Начисленные доходы по ценным бумагам в СКВ, </w:t>
      </w:r>
      <w:r>
        <w:br/>
      </w:r>
      <w:r>
        <w:rPr>
          <w:rFonts w:ascii="Times New Roman"/>
          <w:b w:val="false"/>
          <w:i w:val="false"/>
          <w:color w:val="000000"/>
          <w:sz w:val="28"/>
        </w:rPr>
        <w:t xml:space="preserve">
               предназначенным для торговли, выпущенным </w:t>
      </w:r>
      <w:r>
        <w:br/>
      </w:r>
      <w:r>
        <w:rPr>
          <w:rFonts w:ascii="Times New Roman"/>
          <w:b w:val="false"/>
          <w:i w:val="false"/>
          <w:color w:val="000000"/>
          <w:sz w:val="28"/>
        </w:rPr>
        <w:t xml:space="preserve">
               негосударственными нефинансовыми организациями-резидентами </w:t>
      </w:r>
      <w:r>
        <w:br/>
      </w:r>
      <w:r>
        <w:rPr>
          <w:rFonts w:ascii="Times New Roman"/>
          <w:b w:val="false"/>
          <w:i w:val="false"/>
          <w:color w:val="000000"/>
          <w:sz w:val="28"/>
        </w:rPr>
        <w:t xml:space="preserve">
1744 1 7 3     Начисленные доходы по ценным бумагам в ДВВ, </w:t>
      </w:r>
      <w:r>
        <w:br/>
      </w:r>
      <w:r>
        <w:rPr>
          <w:rFonts w:ascii="Times New Roman"/>
          <w:b w:val="false"/>
          <w:i w:val="false"/>
          <w:color w:val="000000"/>
          <w:sz w:val="28"/>
        </w:rPr>
        <w:t xml:space="preserve">
               предназначенным для торговли, выпущенным государственными </w:t>
      </w:r>
      <w:r>
        <w:br/>
      </w:r>
      <w:r>
        <w:rPr>
          <w:rFonts w:ascii="Times New Roman"/>
          <w:b w:val="false"/>
          <w:i w:val="false"/>
          <w:color w:val="000000"/>
          <w:sz w:val="28"/>
        </w:rPr>
        <w:t xml:space="preserve">
               нефинансовыми организациями-резидентами </w:t>
      </w:r>
      <w:r>
        <w:br/>
      </w:r>
      <w:r>
        <w:rPr>
          <w:rFonts w:ascii="Times New Roman"/>
          <w:b w:val="false"/>
          <w:i w:val="false"/>
          <w:color w:val="000000"/>
          <w:sz w:val="28"/>
        </w:rPr>
        <w:t xml:space="preserve">
1744 2 1 2     Начисленные доходы по ценным бумагам в СКВ, </w:t>
      </w:r>
      <w:r>
        <w:br/>
      </w:r>
      <w:r>
        <w:rPr>
          <w:rFonts w:ascii="Times New Roman"/>
          <w:b w:val="false"/>
          <w:i w:val="false"/>
          <w:color w:val="000000"/>
          <w:sz w:val="28"/>
        </w:rPr>
        <w:t xml:space="preserve">
               предназначенным для торговли, выпущенным Правительством </w:t>
      </w:r>
      <w:r>
        <w:br/>
      </w:r>
      <w:r>
        <w:rPr>
          <w:rFonts w:ascii="Times New Roman"/>
          <w:b w:val="false"/>
          <w:i w:val="false"/>
          <w:color w:val="000000"/>
          <w:sz w:val="28"/>
        </w:rPr>
        <w:t xml:space="preserve">
               иностранного государства </w:t>
      </w:r>
      <w:r>
        <w:br/>
      </w:r>
      <w:r>
        <w:rPr>
          <w:rFonts w:ascii="Times New Roman"/>
          <w:b w:val="false"/>
          <w:i w:val="false"/>
          <w:color w:val="000000"/>
          <w:sz w:val="28"/>
        </w:rPr>
        <w:t xml:space="preserve">
1744 2 1 3     Начисленные доходы по ценным бумагам в ДВВ, </w:t>
      </w:r>
      <w:r>
        <w:br/>
      </w:r>
      <w:r>
        <w:rPr>
          <w:rFonts w:ascii="Times New Roman"/>
          <w:b w:val="false"/>
          <w:i w:val="false"/>
          <w:color w:val="000000"/>
          <w:sz w:val="28"/>
        </w:rPr>
        <w:t xml:space="preserve">
               предназначенным для торговли, выпущенным Правительством </w:t>
      </w:r>
      <w:r>
        <w:br/>
      </w:r>
      <w:r>
        <w:rPr>
          <w:rFonts w:ascii="Times New Roman"/>
          <w:b w:val="false"/>
          <w:i w:val="false"/>
          <w:color w:val="000000"/>
          <w:sz w:val="28"/>
        </w:rPr>
        <w:t xml:space="preserve">
               иностранного государства </w:t>
      </w:r>
      <w:r>
        <w:br/>
      </w:r>
      <w:r>
        <w:rPr>
          <w:rFonts w:ascii="Times New Roman"/>
          <w:b w:val="false"/>
          <w:i w:val="false"/>
          <w:color w:val="000000"/>
          <w:sz w:val="28"/>
        </w:rPr>
        <w:t xml:space="preserve">
1744 2 2 2     Начисленные доходы по ценным бумагам в СКВ, </w:t>
      </w:r>
      <w:r>
        <w:br/>
      </w:r>
      <w:r>
        <w:rPr>
          <w:rFonts w:ascii="Times New Roman"/>
          <w:b w:val="false"/>
          <w:i w:val="false"/>
          <w:color w:val="000000"/>
          <w:sz w:val="28"/>
        </w:rPr>
        <w:t xml:space="preserve">
               предназначенным для торговли, выпущенным местными органами </w:t>
      </w:r>
      <w:r>
        <w:br/>
      </w:r>
      <w:r>
        <w:rPr>
          <w:rFonts w:ascii="Times New Roman"/>
          <w:b w:val="false"/>
          <w:i w:val="false"/>
          <w:color w:val="000000"/>
          <w:sz w:val="28"/>
        </w:rPr>
        <w:t xml:space="preserve">
               власти иностранного государства </w:t>
      </w:r>
      <w:r>
        <w:br/>
      </w:r>
      <w:r>
        <w:rPr>
          <w:rFonts w:ascii="Times New Roman"/>
          <w:b w:val="false"/>
          <w:i w:val="false"/>
          <w:color w:val="000000"/>
          <w:sz w:val="28"/>
        </w:rPr>
        <w:t xml:space="preserve">
1744 2 2 3     Начисленные доходы по ценным бумагам в ДВВ, </w:t>
      </w:r>
      <w:r>
        <w:br/>
      </w:r>
      <w:r>
        <w:rPr>
          <w:rFonts w:ascii="Times New Roman"/>
          <w:b w:val="false"/>
          <w:i w:val="false"/>
          <w:color w:val="000000"/>
          <w:sz w:val="28"/>
        </w:rPr>
        <w:t xml:space="preserve">
               предназначенным для торговли, выпущенным местными органами </w:t>
      </w:r>
      <w:r>
        <w:br/>
      </w:r>
      <w:r>
        <w:rPr>
          <w:rFonts w:ascii="Times New Roman"/>
          <w:b w:val="false"/>
          <w:i w:val="false"/>
          <w:color w:val="000000"/>
          <w:sz w:val="28"/>
        </w:rPr>
        <w:t xml:space="preserve">
               власти иностранного государства </w:t>
      </w:r>
      <w:r>
        <w:br/>
      </w:r>
      <w:r>
        <w:rPr>
          <w:rFonts w:ascii="Times New Roman"/>
          <w:b w:val="false"/>
          <w:i w:val="false"/>
          <w:color w:val="000000"/>
          <w:sz w:val="28"/>
        </w:rPr>
        <w:t xml:space="preserve">
1744 2 3 2     Начисленные доходы по ценным бумагам в СКВ, </w:t>
      </w:r>
      <w:r>
        <w:br/>
      </w:r>
      <w:r>
        <w:rPr>
          <w:rFonts w:ascii="Times New Roman"/>
          <w:b w:val="false"/>
          <w:i w:val="false"/>
          <w:color w:val="000000"/>
          <w:sz w:val="28"/>
        </w:rPr>
        <w:t xml:space="preserve">
               предназначенным для торговли, выпущенным иностранными </w:t>
      </w:r>
      <w:r>
        <w:br/>
      </w:r>
      <w:r>
        <w:rPr>
          <w:rFonts w:ascii="Times New Roman"/>
          <w:b w:val="false"/>
          <w:i w:val="false"/>
          <w:color w:val="000000"/>
          <w:sz w:val="28"/>
        </w:rPr>
        <w:t xml:space="preserve">
               центральными банками </w:t>
      </w:r>
      <w:r>
        <w:br/>
      </w:r>
      <w:r>
        <w:rPr>
          <w:rFonts w:ascii="Times New Roman"/>
          <w:b w:val="false"/>
          <w:i w:val="false"/>
          <w:color w:val="000000"/>
          <w:sz w:val="28"/>
        </w:rPr>
        <w:t xml:space="preserve">
1744 2 3 3     Начисленные доходы по ценным бумагам в ДВВ, </w:t>
      </w:r>
      <w:r>
        <w:br/>
      </w:r>
      <w:r>
        <w:rPr>
          <w:rFonts w:ascii="Times New Roman"/>
          <w:b w:val="false"/>
          <w:i w:val="false"/>
          <w:color w:val="000000"/>
          <w:sz w:val="28"/>
        </w:rPr>
        <w:t xml:space="preserve">
               предназначенным для торговли, выпущенным иностранными </w:t>
      </w:r>
      <w:r>
        <w:br/>
      </w:r>
      <w:r>
        <w:rPr>
          <w:rFonts w:ascii="Times New Roman"/>
          <w:b w:val="false"/>
          <w:i w:val="false"/>
          <w:color w:val="000000"/>
          <w:sz w:val="28"/>
        </w:rPr>
        <w:t xml:space="preserve">
               центральными банками </w:t>
      </w:r>
      <w:r>
        <w:br/>
      </w:r>
      <w:r>
        <w:rPr>
          <w:rFonts w:ascii="Times New Roman"/>
          <w:b w:val="false"/>
          <w:i w:val="false"/>
          <w:color w:val="000000"/>
          <w:sz w:val="28"/>
        </w:rPr>
        <w:t xml:space="preserve">
1744 2 4 2     Начисленные доходы по ценным бумагам в СКВ, </w:t>
      </w:r>
      <w:r>
        <w:br/>
      </w:r>
      <w:r>
        <w:rPr>
          <w:rFonts w:ascii="Times New Roman"/>
          <w:b w:val="false"/>
          <w:i w:val="false"/>
          <w:color w:val="000000"/>
          <w:sz w:val="28"/>
        </w:rPr>
        <w:t xml:space="preserve">
               предназначенным для торговли, выпущенным банками- </w:t>
      </w:r>
      <w:r>
        <w:br/>
      </w:r>
      <w:r>
        <w:rPr>
          <w:rFonts w:ascii="Times New Roman"/>
          <w:b w:val="false"/>
          <w:i w:val="false"/>
          <w:color w:val="000000"/>
          <w:sz w:val="28"/>
        </w:rPr>
        <w:t xml:space="preserve">
               нерезидентами </w:t>
      </w:r>
      <w:r>
        <w:br/>
      </w:r>
      <w:r>
        <w:rPr>
          <w:rFonts w:ascii="Times New Roman"/>
          <w:b w:val="false"/>
          <w:i w:val="false"/>
          <w:color w:val="000000"/>
          <w:sz w:val="28"/>
        </w:rPr>
        <w:t xml:space="preserve">
1744 2 4 3     Начисленные доходы по ценным бумагам в ДВВ, </w:t>
      </w:r>
      <w:r>
        <w:br/>
      </w:r>
      <w:r>
        <w:rPr>
          <w:rFonts w:ascii="Times New Roman"/>
          <w:b w:val="false"/>
          <w:i w:val="false"/>
          <w:color w:val="000000"/>
          <w:sz w:val="28"/>
        </w:rPr>
        <w:t xml:space="preserve">
               предназначенным для торговли, выпущенным банками- </w:t>
      </w:r>
      <w:r>
        <w:br/>
      </w:r>
      <w:r>
        <w:rPr>
          <w:rFonts w:ascii="Times New Roman"/>
          <w:b w:val="false"/>
          <w:i w:val="false"/>
          <w:color w:val="000000"/>
          <w:sz w:val="28"/>
        </w:rPr>
        <w:t xml:space="preserve">
               нерезидентами </w:t>
      </w:r>
      <w:r>
        <w:br/>
      </w:r>
      <w:r>
        <w:rPr>
          <w:rFonts w:ascii="Times New Roman"/>
          <w:b w:val="false"/>
          <w:i w:val="false"/>
          <w:color w:val="000000"/>
          <w:sz w:val="28"/>
        </w:rPr>
        <w:t xml:space="preserve">
1744 2 5 2     Начисленные доходы по ценным бумагам в СКВ, </w:t>
      </w:r>
      <w:r>
        <w:br/>
      </w:r>
      <w:r>
        <w:rPr>
          <w:rFonts w:ascii="Times New Roman"/>
          <w:b w:val="false"/>
          <w:i w:val="false"/>
          <w:color w:val="000000"/>
          <w:sz w:val="28"/>
        </w:rPr>
        <w:t xml:space="preserve">
               предназначенным для торговли, выпущенным организациями- </w:t>
      </w:r>
      <w:r>
        <w:br/>
      </w:r>
      <w:r>
        <w:rPr>
          <w:rFonts w:ascii="Times New Roman"/>
          <w:b w:val="false"/>
          <w:i w:val="false"/>
          <w:color w:val="000000"/>
          <w:sz w:val="28"/>
        </w:rPr>
        <w:t xml:space="preserve">
               резидентами, осуществляющими отдельные виды банковских </w:t>
      </w:r>
      <w:r>
        <w:br/>
      </w:r>
      <w:r>
        <w:rPr>
          <w:rFonts w:ascii="Times New Roman"/>
          <w:b w:val="false"/>
          <w:i w:val="false"/>
          <w:color w:val="000000"/>
          <w:sz w:val="28"/>
        </w:rPr>
        <w:t xml:space="preserve">
               операций </w:t>
      </w:r>
      <w:r>
        <w:br/>
      </w:r>
      <w:r>
        <w:rPr>
          <w:rFonts w:ascii="Times New Roman"/>
          <w:b w:val="false"/>
          <w:i w:val="false"/>
          <w:color w:val="000000"/>
          <w:sz w:val="28"/>
        </w:rPr>
        <w:t xml:space="preserve">
1744 2 5 3     Начисленные доходы по ценным бумагам в ДВВ, </w:t>
      </w:r>
      <w:r>
        <w:br/>
      </w:r>
      <w:r>
        <w:rPr>
          <w:rFonts w:ascii="Times New Roman"/>
          <w:b w:val="false"/>
          <w:i w:val="false"/>
          <w:color w:val="000000"/>
          <w:sz w:val="28"/>
        </w:rPr>
        <w:t xml:space="preserve">
               предназначенным для торговли, выпущенным организациями- </w:t>
      </w:r>
      <w:r>
        <w:br/>
      </w:r>
      <w:r>
        <w:rPr>
          <w:rFonts w:ascii="Times New Roman"/>
          <w:b w:val="false"/>
          <w:i w:val="false"/>
          <w:color w:val="000000"/>
          <w:sz w:val="28"/>
        </w:rPr>
        <w:t xml:space="preserve">
               резидентами, осуществляющими отдельные виды банковских </w:t>
      </w:r>
      <w:r>
        <w:br/>
      </w:r>
      <w:r>
        <w:rPr>
          <w:rFonts w:ascii="Times New Roman"/>
          <w:b w:val="false"/>
          <w:i w:val="false"/>
          <w:color w:val="000000"/>
          <w:sz w:val="28"/>
        </w:rPr>
        <w:t xml:space="preserve">
               операций </w:t>
      </w:r>
      <w:r>
        <w:br/>
      </w:r>
      <w:r>
        <w:rPr>
          <w:rFonts w:ascii="Times New Roman"/>
          <w:b w:val="false"/>
          <w:i w:val="false"/>
          <w:color w:val="000000"/>
          <w:sz w:val="28"/>
        </w:rPr>
        <w:t xml:space="preserve">
1744 2 6 2     Начисленные доходы по ценным бумагам в СКВ, </w:t>
      </w:r>
      <w:r>
        <w:br/>
      </w:r>
      <w:r>
        <w:rPr>
          <w:rFonts w:ascii="Times New Roman"/>
          <w:b w:val="false"/>
          <w:i w:val="false"/>
          <w:color w:val="000000"/>
          <w:sz w:val="28"/>
        </w:rPr>
        <w:t xml:space="preserve">
               предназначенным для торговли, выпущенным государственными </w:t>
      </w:r>
      <w:r>
        <w:br/>
      </w:r>
      <w:r>
        <w:rPr>
          <w:rFonts w:ascii="Times New Roman"/>
          <w:b w:val="false"/>
          <w:i w:val="false"/>
          <w:color w:val="000000"/>
          <w:sz w:val="28"/>
        </w:rPr>
        <w:t xml:space="preserve">
               нефинансовыми организациями иностранного государства </w:t>
      </w:r>
      <w:r>
        <w:br/>
      </w:r>
      <w:r>
        <w:rPr>
          <w:rFonts w:ascii="Times New Roman"/>
          <w:b w:val="false"/>
          <w:i w:val="false"/>
          <w:color w:val="000000"/>
          <w:sz w:val="28"/>
        </w:rPr>
        <w:t xml:space="preserve">
1744 2 6 3     Начисленные доходы по ценным бумагам в ДВВ, </w:t>
      </w:r>
      <w:r>
        <w:br/>
      </w:r>
      <w:r>
        <w:rPr>
          <w:rFonts w:ascii="Times New Roman"/>
          <w:b w:val="false"/>
          <w:i w:val="false"/>
          <w:color w:val="000000"/>
          <w:sz w:val="28"/>
        </w:rPr>
        <w:t xml:space="preserve">
               предназначенным для торговли, выпущенным государственными </w:t>
      </w:r>
      <w:r>
        <w:br/>
      </w:r>
      <w:r>
        <w:rPr>
          <w:rFonts w:ascii="Times New Roman"/>
          <w:b w:val="false"/>
          <w:i w:val="false"/>
          <w:color w:val="000000"/>
          <w:sz w:val="28"/>
        </w:rPr>
        <w:t xml:space="preserve">
               нефинансовыми организациями иностранного государства </w:t>
      </w:r>
      <w:r>
        <w:br/>
      </w:r>
      <w:r>
        <w:rPr>
          <w:rFonts w:ascii="Times New Roman"/>
          <w:b w:val="false"/>
          <w:i w:val="false"/>
          <w:color w:val="000000"/>
          <w:sz w:val="28"/>
        </w:rPr>
        <w:t xml:space="preserve">
1744 2 7 2     Начисленные доходы по ценным бумагам в СКВ, </w:t>
      </w:r>
      <w:r>
        <w:br/>
      </w:r>
      <w:r>
        <w:rPr>
          <w:rFonts w:ascii="Times New Roman"/>
          <w:b w:val="false"/>
          <w:i w:val="false"/>
          <w:color w:val="000000"/>
          <w:sz w:val="28"/>
        </w:rPr>
        <w:t xml:space="preserve">
               предназначенным для торговли, выпущенным </w:t>
      </w:r>
      <w:r>
        <w:br/>
      </w:r>
      <w:r>
        <w:rPr>
          <w:rFonts w:ascii="Times New Roman"/>
          <w:b w:val="false"/>
          <w:i w:val="false"/>
          <w:color w:val="000000"/>
          <w:sz w:val="28"/>
        </w:rPr>
        <w:t xml:space="preserve">
               негосударственными нефинансовыми организациями- </w:t>
      </w:r>
      <w:r>
        <w:br/>
      </w:r>
      <w:r>
        <w:rPr>
          <w:rFonts w:ascii="Times New Roman"/>
          <w:b w:val="false"/>
          <w:i w:val="false"/>
          <w:color w:val="000000"/>
          <w:sz w:val="28"/>
        </w:rPr>
        <w:t xml:space="preserve">
               нерезидентами </w:t>
      </w:r>
      <w:r>
        <w:br/>
      </w:r>
      <w:r>
        <w:rPr>
          <w:rFonts w:ascii="Times New Roman"/>
          <w:b w:val="false"/>
          <w:i w:val="false"/>
          <w:color w:val="000000"/>
          <w:sz w:val="28"/>
        </w:rPr>
        <w:t xml:space="preserve">
1744 2 7 3     Начисленные доходы по ценным бумагам в ДВВ, </w:t>
      </w:r>
      <w:r>
        <w:br/>
      </w:r>
      <w:r>
        <w:rPr>
          <w:rFonts w:ascii="Times New Roman"/>
          <w:b w:val="false"/>
          <w:i w:val="false"/>
          <w:color w:val="000000"/>
          <w:sz w:val="28"/>
        </w:rPr>
        <w:t xml:space="preserve">
               предназначенным для торговли, выпущенным </w:t>
      </w:r>
      <w:r>
        <w:br/>
      </w:r>
      <w:r>
        <w:rPr>
          <w:rFonts w:ascii="Times New Roman"/>
          <w:b w:val="false"/>
          <w:i w:val="false"/>
          <w:color w:val="000000"/>
          <w:sz w:val="28"/>
        </w:rPr>
        <w:t xml:space="preserve">
               негосударственными нефинансовыми организациями- </w:t>
      </w:r>
      <w:r>
        <w:br/>
      </w:r>
      <w:r>
        <w:rPr>
          <w:rFonts w:ascii="Times New Roman"/>
          <w:b w:val="false"/>
          <w:i w:val="false"/>
          <w:color w:val="000000"/>
          <w:sz w:val="28"/>
        </w:rPr>
        <w:t xml:space="preserve">
               нерезидентами"; </w:t>
      </w:r>
      <w:r>
        <w:br/>
      </w:r>
      <w:r>
        <w:rPr>
          <w:rFonts w:ascii="Times New Roman"/>
          <w:b w:val="false"/>
          <w:i w:val="false"/>
          <w:color w:val="000000"/>
          <w:sz w:val="28"/>
        </w:rPr>
        <w:t xml:space="preserve">
      после счета 1745 273 дополнить следующими счетами: </w:t>
      </w:r>
      <w:r>
        <w:br/>
      </w:r>
      <w:r>
        <w:rPr>
          <w:rFonts w:ascii="Times New Roman"/>
          <w:b w:val="false"/>
          <w:i w:val="false"/>
          <w:color w:val="000000"/>
          <w:sz w:val="28"/>
        </w:rPr>
        <w:t xml:space="preserve">
"1746 0 0 0  Начисленные доходы по ценным бумагам, имеющимся в наличии </w:t>
      </w:r>
      <w:r>
        <w:br/>
      </w:r>
      <w:r>
        <w:rPr>
          <w:rFonts w:ascii="Times New Roman"/>
          <w:b w:val="false"/>
          <w:i w:val="false"/>
          <w:color w:val="000000"/>
          <w:sz w:val="28"/>
        </w:rPr>
        <w:t xml:space="preserve">
             для продажи </w:t>
      </w:r>
      <w:r>
        <w:br/>
      </w:r>
      <w:r>
        <w:rPr>
          <w:rFonts w:ascii="Times New Roman"/>
          <w:b w:val="false"/>
          <w:i w:val="false"/>
          <w:color w:val="000000"/>
          <w:sz w:val="28"/>
        </w:rPr>
        <w:t xml:space="preserve">
1746 1 1 1     Начисленные доходы по ценным бумагам в тенге, имеющимся </w:t>
      </w:r>
      <w:r>
        <w:br/>
      </w:r>
      <w:r>
        <w:rPr>
          <w:rFonts w:ascii="Times New Roman"/>
          <w:b w:val="false"/>
          <w:i w:val="false"/>
          <w:color w:val="000000"/>
          <w:sz w:val="28"/>
        </w:rPr>
        <w:t xml:space="preserve">
               в наличии для продажи, выпущенным Правительством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1746 1 1 2     Начисленные доходы по ценным бумагам в СКВ, имеющимся в </w:t>
      </w:r>
      <w:r>
        <w:br/>
      </w:r>
      <w:r>
        <w:rPr>
          <w:rFonts w:ascii="Times New Roman"/>
          <w:b w:val="false"/>
          <w:i w:val="false"/>
          <w:color w:val="000000"/>
          <w:sz w:val="28"/>
        </w:rPr>
        <w:t xml:space="preserve">
               наличии для продажи, выпущенным Правительством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1746 1 2 1     Начисленные доходы по ценным бумагам в тенге, имеющимся </w:t>
      </w:r>
      <w:r>
        <w:br/>
      </w:r>
      <w:r>
        <w:rPr>
          <w:rFonts w:ascii="Times New Roman"/>
          <w:b w:val="false"/>
          <w:i w:val="false"/>
          <w:color w:val="000000"/>
          <w:sz w:val="28"/>
        </w:rPr>
        <w:t xml:space="preserve">
               в наличии для продажи, выпущенным местными органами </w:t>
      </w:r>
      <w:r>
        <w:br/>
      </w:r>
      <w:r>
        <w:rPr>
          <w:rFonts w:ascii="Times New Roman"/>
          <w:b w:val="false"/>
          <w:i w:val="false"/>
          <w:color w:val="000000"/>
          <w:sz w:val="28"/>
        </w:rPr>
        <w:t xml:space="preserve">
               власти Республики Казахстан </w:t>
      </w:r>
      <w:r>
        <w:br/>
      </w:r>
      <w:r>
        <w:rPr>
          <w:rFonts w:ascii="Times New Roman"/>
          <w:b w:val="false"/>
          <w:i w:val="false"/>
          <w:color w:val="000000"/>
          <w:sz w:val="28"/>
        </w:rPr>
        <w:t xml:space="preserve">
1746 1 2 2     Начисленные доходы по ценным бумагам в СКВ, имеющимся в </w:t>
      </w:r>
      <w:r>
        <w:br/>
      </w:r>
      <w:r>
        <w:rPr>
          <w:rFonts w:ascii="Times New Roman"/>
          <w:b w:val="false"/>
          <w:i w:val="false"/>
          <w:color w:val="000000"/>
          <w:sz w:val="28"/>
        </w:rPr>
        <w:t xml:space="preserve">
               наличии для продажи, выпущенным местными органами </w:t>
      </w:r>
      <w:r>
        <w:br/>
      </w:r>
      <w:r>
        <w:rPr>
          <w:rFonts w:ascii="Times New Roman"/>
          <w:b w:val="false"/>
          <w:i w:val="false"/>
          <w:color w:val="000000"/>
          <w:sz w:val="28"/>
        </w:rPr>
        <w:t xml:space="preserve">
               власти Республики Казахстан </w:t>
      </w:r>
      <w:r>
        <w:br/>
      </w:r>
      <w:r>
        <w:rPr>
          <w:rFonts w:ascii="Times New Roman"/>
          <w:b w:val="false"/>
          <w:i w:val="false"/>
          <w:color w:val="000000"/>
          <w:sz w:val="28"/>
        </w:rPr>
        <w:t xml:space="preserve">
1746 1 3 1     Начисленные доходы по ценным бумагам в тенге, имеющимся </w:t>
      </w:r>
      <w:r>
        <w:br/>
      </w:r>
      <w:r>
        <w:rPr>
          <w:rFonts w:ascii="Times New Roman"/>
          <w:b w:val="false"/>
          <w:i w:val="false"/>
          <w:color w:val="000000"/>
          <w:sz w:val="28"/>
        </w:rPr>
        <w:t xml:space="preserve">
               в наличии для продажи, выпущенным Национальным Банком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1746 1 3 2     Начисленные доходы по ценным бумагам в СКВ, имеющимся в </w:t>
      </w:r>
      <w:r>
        <w:br/>
      </w:r>
      <w:r>
        <w:rPr>
          <w:rFonts w:ascii="Times New Roman"/>
          <w:b w:val="false"/>
          <w:i w:val="false"/>
          <w:color w:val="000000"/>
          <w:sz w:val="28"/>
        </w:rPr>
        <w:t xml:space="preserve">
               наличии для продажи, выпущенным Национальным Банком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1746 1 4 1     Начисленные доходы по ценным бумагам в тенге, имеющимся </w:t>
      </w:r>
      <w:r>
        <w:br/>
      </w:r>
      <w:r>
        <w:rPr>
          <w:rFonts w:ascii="Times New Roman"/>
          <w:b w:val="false"/>
          <w:i w:val="false"/>
          <w:color w:val="000000"/>
          <w:sz w:val="28"/>
        </w:rPr>
        <w:t xml:space="preserve">
               в наличии для продажи, выпущенным банками-резидентами </w:t>
      </w:r>
      <w:r>
        <w:br/>
      </w:r>
      <w:r>
        <w:rPr>
          <w:rFonts w:ascii="Times New Roman"/>
          <w:b w:val="false"/>
          <w:i w:val="false"/>
          <w:color w:val="000000"/>
          <w:sz w:val="28"/>
        </w:rPr>
        <w:t xml:space="preserve">
1746 1 4 2     Начисленные доходы по ценным бумагам в СКВ, имеющимся </w:t>
      </w:r>
      <w:r>
        <w:br/>
      </w:r>
      <w:r>
        <w:rPr>
          <w:rFonts w:ascii="Times New Roman"/>
          <w:b w:val="false"/>
          <w:i w:val="false"/>
          <w:color w:val="000000"/>
          <w:sz w:val="28"/>
        </w:rPr>
        <w:t xml:space="preserve">
               в наличии для продажи, выпущенным банками-резидентами </w:t>
      </w:r>
      <w:r>
        <w:br/>
      </w:r>
      <w:r>
        <w:rPr>
          <w:rFonts w:ascii="Times New Roman"/>
          <w:b w:val="false"/>
          <w:i w:val="false"/>
          <w:color w:val="000000"/>
          <w:sz w:val="28"/>
        </w:rPr>
        <w:t xml:space="preserve">
1746 1 4 3     Начисленные доходы по ценным бумагам в ДВВ, имеющимся </w:t>
      </w:r>
      <w:r>
        <w:br/>
      </w:r>
      <w:r>
        <w:rPr>
          <w:rFonts w:ascii="Times New Roman"/>
          <w:b w:val="false"/>
          <w:i w:val="false"/>
          <w:color w:val="000000"/>
          <w:sz w:val="28"/>
        </w:rPr>
        <w:t xml:space="preserve">
               в наличии для продажи, выпущенным банками-резидентами </w:t>
      </w:r>
      <w:r>
        <w:br/>
      </w:r>
      <w:r>
        <w:rPr>
          <w:rFonts w:ascii="Times New Roman"/>
          <w:b w:val="false"/>
          <w:i w:val="false"/>
          <w:color w:val="000000"/>
          <w:sz w:val="28"/>
        </w:rPr>
        <w:t xml:space="preserve">
1746 1 5 1     Начисленные доходы по ценным бумагам в тенге, имеющимся </w:t>
      </w:r>
      <w:r>
        <w:br/>
      </w:r>
      <w:r>
        <w:rPr>
          <w:rFonts w:ascii="Times New Roman"/>
          <w:b w:val="false"/>
          <w:i w:val="false"/>
          <w:color w:val="000000"/>
          <w:sz w:val="28"/>
        </w:rPr>
        <w:t xml:space="preserve">
               в наличии для продажи, выпущенным организациями- </w:t>
      </w:r>
      <w:r>
        <w:br/>
      </w:r>
      <w:r>
        <w:rPr>
          <w:rFonts w:ascii="Times New Roman"/>
          <w:b w:val="false"/>
          <w:i w:val="false"/>
          <w:color w:val="000000"/>
          <w:sz w:val="28"/>
        </w:rPr>
        <w:t xml:space="preserve">
               резидентами, осуществляющими отдельные виды банковских </w:t>
      </w:r>
      <w:r>
        <w:br/>
      </w:r>
      <w:r>
        <w:rPr>
          <w:rFonts w:ascii="Times New Roman"/>
          <w:b w:val="false"/>
          <w:i w:val="false"/>
          <w:color w:val="000000"/>
          <w:sz w:val="28"/>
        </w:rPr>
        <w:t xml:space="preserve">
               операций </w:t>
      </w:r>
      <w:r>
        <w:br/>
      </w:r>
      <w:r>
        <w:rPr>
          <w:rFonts w:ascii="Times New Roman"/>
          <w:b w:val="false"/>
          <w:i w:val="false"/>
          <w:color w:val="000000"/>
          <w:sz w:val="28"/>
        </w:rPr>
        <w:t xml:space="preserve">
1746 1 5 2     Начисленные доходы по ценным бумагам в СКВ, имеющимся </w:t>
      </w:r>
      <w:r>
        <w:br/>
      </w:r>
      <w:r>
        <w:rPr>
          <w:rFonts w:ascii="Times New Roman"/>
          <w:b w:val="false"/>
          <w:i w:val="false"/>
          <w:color w:val="000000"/>
          <w:sz w:val="28"/>
        </w:rPr>
        <w:t xml:space="preserve">
               в наличии для продажи, выпущенным организациями- </w:t>
      </w:r>
      <w:r>
        <w:br/>
      </w:r>
      <w:r>
        <w:rPr>
          <w:rFonts w:ascii="Times New Roman"/>
          <w:b w:val="false"/>
          <w:i w:val="false"/>
          <w:color w:val="000000"/>
          <w:sz w:val="28"/>
        </w:rPr>
        <w:t xml:space="preserve">
               резидентами, осуществляющими отдельные виды банковских </w:t>
      </w:r>
      <w:r>
        <w:br/>
      </w:r>
      <w:r>
        <w:rPr>
          <w:rFonts w:ascii="Times New Roman"/>
          <w:b w:val="false"/>
          <w:i w:val="false"/>
          <w:color w:val="000000"/>
          <w:sz w:val="28"/>
        </w:rPr>
        <w:t xml:space="preserve">
               операций </w:t>
      </w:r>
      <w:r>
        <w:br/>
      </w:r>
      <w:r>
        <w:rPr>
          <w:rFonts w:ascii="Times New Roman"/>
          <w:b w:val="false"/>
          <w:i w:val="false"/>
          <w:color w:val="000000"/>
          <w:sz w:val="28"/>
        </w:rPr>
        <w:t xml:space="preserve">
1746 1 5 3     Начисленные доходы по ценным бумагам в ДВВ, имеющимся </w:t>
      </w:r>
      <w:r>
        <w:br/>
      </w:r>
      <w:r>
        <w:rPr>
          <w:rFonts w:ascii="Times New Roman"/>
          <w:b w:val="false"/>
          <w:i w:val="false"/>
          <w:color w:val="000000"/>
          <w:sz w:val="28"/>
        </w:rPr>
        <w:t xml:space="preserve">
               в наличии для продажи, выпущенным организациями- </w:t>
      </w:r>
      <w:r>
        <w:br/>
      </w:r>
      <w:r>
        <w:rPr>
          <w:rFonts w:ascii="Times New Roman"/>
          <w:b w:val="false"/>
          <w:i w:val="false"/>
          <w:color w:val="000000"/>
          <w:sz w:val="28"/>
        </w:rPr>
        <w:t xml:space="preserve">
               резидентами, осуществляющими отдельные виды банковских </w:t>
      </w:r>
      <w:r>
        <w:br/>
      </w:r>
      <w:r>
        <w:rPr>
          <w:rFonts w:ascii="Times New Roman"/>
          <w:b w:val="false"/>
          <w:i w:val="false"/>
          <w:color w:val="000000"/>
          <w:sz w:val="28"/>
        </w:rPr>
        <w:t xml:space="preserve">
               операций </w:t>
      </w:r>
      <w:r>
        <w:br/>
      </w:r>
      <w:r>
        <w:rPr>
          <w:rFonts w:ascii="Times New Roman"/>
          <w:b w:val="false"/>
          <w:i w:val="false"/>
          <w:color w:val="000000"/>
          <w:sz w:val="28"/>
        </w:rPr>
        <w:t xml:space="preserve">
1746 1 6 1     Начисленные доходы по ценным бумагам в тенге, имеющимся </w:t>
      </w:r>
      <w:r>
        <w:br/>
      </w:r>
      <w:r>
        <w:rPr>
          <w:rFonts w:ascii="Times New Roman"/>
          <w:b w:val="false"/>
          <w:i w:val="false"/>
          <w:color w:val="000000"/>
          <w:sz w:val="28"/>
        </w:rPr>
        <w:t xml:space="preserve">
               в наличии для продажи, выпущенным государственными </w:t>
      </w:r>
      <w:r>
        <w:br/>
      </w:r>
      <w:r>
        <w:rPr>
          <w:rFonts w:ascii="Times New Roman"/>
          <w:b w:val="false"/>
          <w:i w:val="false"/>
          <w:color w:val="000000"/>
          <w:sz w:val="28"/>
        </w:rPr>
        <w:t xml:space="preserve">
               нефинансовыми организациями-резидентами </w:t>
      </w:r>
      <w:r>
        <w:br/>
      </w:r>
      <w:r>
        <w:rPr>
          <w:rFonts w:ascii="Times New Roman"/>
          <w:b w:val="false"/>
          <w:i w:val="false"/>
          <w:color w:val="000000"/>
          <w:sz w:val="28"/>
        </w:rPr>
        <w:t xml:space="preserve">
1746 1 6 2     Начисленные доходы по ценным бумагам в СКВ, имеющимся в </w:t>
      </w:r>
      <w:r>
        <w:br/>
      </w:r>
      <w:r>
        <w:rPr>
          <w:rFonts w:ascii="Times New Roman"/>
          <w:b w:val="false"/>
          <w:i w:val="false"/>
          <w:color w:val="000000"/>
          <w:sz w:val="28"/>
        </w:rPr>
        <w:t xml:space="preserve">
               наличии для продажи, выпущенным государственными </w:t>
      </w:r>
      <w:r>
        <w:br/>
      </w:r>
      <w:r>
        <w:rPr>
          <w:rFonts w:ascii="Times New Roman"/>
          <w:b w:val="false"/>
          <w:i w:val="false"/>
          <w:color w:val="000000"/>
          <w:sz w:val="28"/>
        </w:rPr>
        <w:t xml:space="preserve">
               нефинансовыми организациями-резидентами </w:t>
      </w:r>
      <w:r>
        <w:br/>
      </w:r>
      <w:r>
        <w:rPr>
          <w:rFonts w:ascii="Times New Roman"/>
          <w:b w:val="false"/>
          <w:i w:val="false"/>
          <w:color w:val="000000"/>
          <w:sz w:val="28"/>
        </w:rPr>
        <w:t xml:space="preserve">
1746 1 6 3     Начисленные доходы по ценным бумагам в ДВВ, имеющимся в </w:t>
      </w:r>
      <w:r>
        <w:br/>
      </w:r>
      <w:r>
        <w:rPr>
          <w:rFonts w:ascii="Times New Roman"/>
          <w:b w:val="false"/>
          <w:i w:val="false"/>
          <w:color w:val="000000"/>
          <w:sz w:val="28"/>
        </w:rPr>
        <w:t xml:space="preserve">
               наличии для продажи, выпущенным государственными </w:t>
      </w:r>
      <w:r>
        <w:br/>
      </w:r>
      <w:r>
        <w:rPr>
          <w:rFonts w:ascii="Times New Roman"/>
          <w:b w:val="false"/>
          <w:i w:val="false"/>
          <w:color w:val="000000"/>
          <w:sz w:val="28"/>
        </w:rPr>
        <w:t xml:space="preserve">
               нефинансовыми организациями-резидентами </w:t>
      </w:r>
      <w:r>
        <w:br/>
      </w:r>
      <w:r>
        <w:rPr>
          <w:rFonts w:ascii="Times New Roman"/>
          <w:b w:val="false"/>
          <w:i w:val="false"/>
          <w:color w:val="000000"/>
          <w:sz w:val="28"/>
        </w:rPr>
        <w:t xml:space="preserve">
1746 1 7 1     Начисленные доходы по ценным бумагам в тенге, имеющимся </w:t>
      </w:r>
      <w:r>
        <w:br/>
      </w:r>
      <w:r>
        <w:rPr>
          <w:rFonts w:ascii="Times New Roman"/>
          <w:b w:val="false"/>
          <w:i w:val="false"/>
          <w:color w:val="000000"/>
          <w:sz w:val="28"/>
        </w:rPr>
        <w:t xml:space="preserve">
               в наличии для продажи, выпущенным негосударственными </w:t>
      </w:r>
      <w:r>
        <w:br/>
      </w:r>
      <w:r>
        <w:rPr>
          <w:rFonts w:ascii="Times New Roman"/>
          <w:b w:val="false"/>
          <w:i w:val="false"/>
          <w:color w:val="000000"/>
          <w:sz w:val="28"/>
        </w:rPr>
        <w:t xml:space="preserve">
               нефинансовыми организациями-резидентами </w:t>
      </w:r>
      <w:r>
        <w:br/>
      </w:r>
      <w:r>
        <w:rPr>
          <w:rFonts w:ascii="Times New Roman"/>
          <w:b w:val="false"/>
          <w:i w:val="false"/>
          <w:color w:val="000000"/>
          <w:sz w:val="28"/>
        </w:rPr>
        <w:t xml:space="preserve">
1746 1 7 2     Начисленные доходы по ценным бумагам в СКВ, имеющимся в </w:t>
      </w:r>
      <w:r>
        <w:br/>
      </w:r>
      <w:r>
        <w:rPr>
          <w:rFonts w:ascii="Times New Roman"/>
          <w:b w:val="false"/>
          <w:i w:val="false"/>
          <w:color w:val="000000"/>
          <w:sz w:val="28"/>
        </w:rPr>
        <w:t xml:space="preserve">
               наличии для продажи, выпущенным негосударственными </w:t>
      </w:r>
      <w:r>
        <w:br/>
      </w:r>
      <w:r>
        <w:rPr>
          <w:rFonts w:ascii="Times New Roman"/>
          <w:b w:val="false"/>
          <w:i w:val="false"/>
          <w:color w:val="000000"/>
          <w:sz w:val="28"/>
        </w:rPr>
        <w:t xml:space="preserve">
               нефинансовыми организациями-резидентами </w:t>
      </w:r>
      <w:r>
        <w:br/>
      </w:r>
      <w:r>
        <w:rPr>
          <w:rFonts w:ascii="Times New Roman"/>
          <w:b w:val="false"/>
          <w:i w:val="false"/>
          <w:color w:val="000000"/>
          <w:sz w:val="28"/>
        </w:rPr>
        <w:t xml:space="preserve">
1746 1 7 3     Начисленные доходы по ценным бумагам в ДВВ, имеющимся в </w:t>
      </w:r>
      <w:r>
        <w:br/>
      </w:r>
      <w:r>
        <w:rPr>
          <w:rFonts w:ascii="Times New Roman"/>
          <w:b w:val="false"/>
          <w:i w:val="false"/>
          <w:color w:val="000000"/>
          <w:sz w:val="28"/>
        </w:rPr>
        <w:t xml:space="preserve">
               наличии для продажи, выпущенным негосударственными </w:t>
      </w:r>
      <w:r>
        <w:br/>
      </w:r>
      <w:r>
        <w:rPr>
          <w:rFonts w:ascii="Times New Roman"/>
          <w:b w:val="false"/>
          <w:i w:val="false"/>
          <w:color w:val="000000"/>
          <w:sz w:val="28"/>
        </w:rPr>
        <w:t xml:space="preserve">
               нефинансовыми организациями-резидентами </w:t>
      </w:r>
      <w:r>
        <w:br/>
      </w:r>
      <w:r>
        <w:rPr>
          <w:rFonts w:ascii="Times New Roman"/>
          <w:b w:val="false"/>
          <w:i w:val="false"/>
          <w:color w:val="000000"/>
          <w:sz w:val="28"/>
        </w:rPr>
        <w:t xml:space="preserve">
1746 2 1 2     Начисленные доходы по ценным бумагам в СКВ, имеющимся в </w:t>
      </w:r>
      <w:r>
        <w:br/>
      </w:r>
      <w:r>
        <w:rPr>
          <w:rFonts w:ascii="Times New Roman"/>
          <w:b w:val="false"/>
          <w:i w:val="false"/>
          <w:color w:val="000000"/>
          <w:sz w:val="28"/>
        </w:rPr>
        <w:t xml:space="preserve">
               наличии для продажи, выпущенным Правительством </w:t>
      </w:r>
      <w:r>
        <w:br/>
      </w:r>
      <w:r>
        <w:rPr>
          <w:rFonts w:ascii="Times New Roman"/>
          <w:b w:val="false"/>
          <w:i w:val="false"/>
          <w:color w:val="000000"/>
          <w:sz w:val="28"/>
        </w:rPr>
        <w:t xml:space="preserve">
               иностранного государства </w:t>
      </w:r>
      <w:r>
        <w:br/>
      </w:r>
      <w:r>
        <w:rPr>
          <w:rFonts w:ascii="Times New Roman"/>
          <w:b w:val="false"/>
          <w:i w:val="false"/>
          <w:color w:val="000000"/>
          <w:sz w:val="28"/>
        </w:rPr>
        <w:t xml:space="preserve">
1746 2 1 3     Начисленные доходы по ценным бумагам в ДВВ, имеющимся в </w:t>
      </w:r>
      <w:r>
        <w:br/>
      </w:r>
      <w:r>
        <w:rPr>
          <w:rFonts w:ascii="Times New Roman"/>
          <w:b w:val="false"/>
          <w:i w:val="false"/>
          <w:color w:val="000000"/>
          <w:sz w:val="28"/>
        </w:rPr>
        <w:t xml:space="preserve">
               наличии для продажи, выпущенным Правительством </w:t>
      </w:r>
      <w:r>
        <w:br/>
      </w:r>
      <w:r>
        <w:rPr>
          <w:rFonts w:ascii="Times New Roman"/>
          <w:b w:val="false"/>
          <w:i w:val="false"/>
          <w:color w:val="000000"/>
          <w:sz w:val="28"/>
        </w:rPr>
        <w:t xml:space="preserve">
               иностранного государства </w:t>
      </w:r>
      <w:r>
        <w:br/>
      </w:r>
      <w:r>
        <w:rPr>
          <w:rFonts w:ascii="Times New Roman"/>
          <w:b w:val="false"/>
          <w:i w:val="false"/>
          <w:color w:val="000000"/>
          <w:sz w:val="28"/>
        </w:rPr>
        <w:t xml:space="preserve">
1746 2 2 2     Начисленные доходы по ценным бумагам в СКВ, имеющимся в </w:t>
      </w:r>
      <w:r>
        <w:br/>
      </w:r>
      <w:r>
        <w:rPr>
          <w:rFonts w:ascii="Times New Roman"/>
          <w:b w:val="false"/>
          <w:i w:val="false"/>
          <w:color w:val="000000"/>
          <w:sz w:val="28"/>
        </w:rPr>
        <w:t xml:space="preserve">
               наличии для продажи, выпущенным местными органами власти </w:t>
      </w:r>
      <w:r>
        <w:br/>
      </w:r>
      <w:r>
        <w:rPr>
          <w:rFonts w:ascii="Times New Roman"/>
          <w:b w:val="false"/>
          <w:i w:val="false"/>
          <w:color w:val="000000"/>
          <w:sz w:val="28"/>
        </w:rPr>
        <w:t xml:space="preserve">
               иностранного государства </w:t>
      </w:r>
      <w:r>
        <w:br/>
      </w:r>
      <w:r>
        <w:rPr>
          <w:rFonts w:ascii="Times New Roman"/>
          <w:b w:val="false"/>
          <w:i w:val="false"/>
          <w:color w:val="000000"/>
          <w:sz w:val="28"/>
        </w:rPr>
        <w:t xml:space="preserve">
1746 2 2 3     Начисленные доходы по ценным бумагам в ДВВ, имеющимся в </w:t>
      </w:r>
      <w:r>
        <w:br/>
      </w:r>
      <w:r>
        <w:rPr>
          <w:rFonts w:ascii="Times New Roman"/>
          <w:b w:val="false"/>
          <w:i w:val="false"/>
          <w:color w:val="000000"/>
          <w:sz w:val="28"/>
        </w:rPr>
        <w:t xml:space="preserve">
               наличии для продажи, выпущенным местными органами власти </w:t>
      </w:r>
      <w:r>
        <w:br/>
      </w:r>
      <w:r>
        <w:rPr>
          <w:rFonts w:ascii="Times New Roman"/>
          <w:b w:val="false"/>
          <w:i w:val="false"/>
          <w:color w:val="000000"/>
          <w:sz w:val="28"/>
        </w:rPr>
        <w:t xml:space="preserve">
               иностранного государства </w:t>
      </w:r>
      <w:r>
        <w:br/>
      </w:r>
      <w:r>
        <w:rPr>
          <w:rFonts w:ascii="Times New Roman"/>
          <w:b w:val="false"/>
          <w:i w:val="false"/>
          <w:color w:val="000000"/>
          <w:sz w:val="28"/>
        </w:rPr>
        <w:t xml:space="preserve">
1746 2 3 2     Начисленные доходы по ценным бумагам в СКВ, имеющимся в </w:t>
      </w:r>
      <w:r>
        <w:br/>
      </w:r>
      <w:r>
        <w:rPr>
          <w:rFonts w:ascii="Times New Roman"/>
          <w:b w:val="false"/>
          <w:i w:val="false"/>
          <w:color w:val="000000"/>
          <w:sz w:val="28"/>
        </w:rPr>
        <w:t xml:space="preserve">
               наличии для продажи, выпущенным иностранными </w:t>
      </w:r>
      <w:r>
        <w:br/>
      </w:r>
      <w:r>
        <w:rPr>
          <w:rFonts w:ascii="Times New Roman"/>
          <w:b w:val="false"/>
          <w:i w:val="false"/>
          <w:color w:val="000000"/>
          <w:sz w:val="28"/>
        </w:rPr>
        <w:t xml:space="preserve">
               центральными банками </w:t>
      </w:r>
      <w:r>
        <w:br/>
      </w:r>
      <w:r>
        <w:rPr>
          <w:rFonts w:ascii="Times New Roman"/>
          <w:b w:val="false"/>
          <w:i w:val="false"/>
          <w:color w:val="000000"/>
          <w:sz w:val="28"/>
        </w:rPr>
        <w:t xml:space="preserve">
1746 2 3 3     Начисленные доходы по ценным бумагам в ДВВ, имеющимся в </w:t>
      </w:r>
      <w:r>
        <w:br/>
      </w:r>
      <w:r>
        <w:rPr>
          <w:rFonts w:ascii="Times New Roman"/>
          <w:b w:val="false"/>
          <w:i w:val="false"/>
          <w:color w:val="000000"/>
          <w:sz w:val="28"/>
        </w:rPr>
        <w:t xml:space="preserve">
               наличии для продажи, выпущенным иностранными центральными </w:t>
      </w:r>
      <w:r>
        <w:br/>
      </w:r>
      <w:r>
        <w:rPr>
          <w:rFonts w:ascii="Times New Roman"/>
          <w:b w:val="false"/>
          <w:i w:val="false"/>
          <w:color w:val="000000"/>
          <w:sz w:val="28"/>
        </w:rPr>
        <w:t xml:space="preserve">
               банками </w:t>
      </w:r>
      <w:r>
        <w:br/>
      </w:r>
      <w:r>
        <w:rPr>
          <w:rFonts w:ascii="Times New Roman"/>
          <w:b w:val="false"/>
          <w:i w:val="false"/>
          <w:color w:val="000000"/>
          <w:sz w:val="28"/>
        </w:rPr>
        <w:t xml:space="preserve">
1746 2 4 2     Начисленные доходы по ценным бумагам в СКВ, имеющимся в </w:t>
      </w:r>
      <w:r>
        <w:br/>
      </w:r>
      <w:r>
        <w:rPr>
          <w:rFonts w:ascii="Times New Roman"/>
          <w:b w:val="false"/>
          <w:i w:val="false"/>
          <w:color w:val="000000"/>
          <w:sz w:val="28"/>
        </w:rPr>
        <w:t xml:space="preserve">
               наличии для продажи, выпущенным банками-нерезидентами </w:t>
      </w:r>
      <w:r>
        <w:br/>
      </w:r>
      <w:r>
        <w:rPr>
          <w:rFonts w:ascii="Times New Roman"/>
          <w:b w:val="false"/>
          <w:i w:val="false"/>
          <w:color w:val="000000"/>
          <w:sz w:val="28"/>
        </w:rPr>
        <w:t xml:space="preserve">
1746 2 4 3     Начисленные доходы по ценным бумагам в ДВВ, имеющимся в </w:t>
      </w:r>
      <w:r>
        <w:br/>
      </w:r>
      <w:r>
        <w:rPr>
          <w:rFonts w:ascii="Times New Roman"/>
          <w:b w:val="false"/>
          <w:i w:val="false"/>
          <w:color w:val="000000"/>
          <w:sz w:val="28"/>
        </w:rPr>
        <w:t xml:space="preserve">
               наличии для продажи и выпущенным банками-нерезидентами </w:t>
      </w:r>
      <w:r>
        <w:br/>
      </w:r>
      <w:r>
        <w:rPr>
          <w:rFonts w:ascii="Times New Roman"/>
          <w:b w:val="false"/>
          <w:i w:val="false"/>
          <w:color w:val="000000"/>
          <w:sz w:val="28"/>
        </w:rPr>
        <w:t xml:space="preserve">
1746 2 5 2     Начисленные доходы по ценным бумагам в СКВ, имеющимся в </w:t>
      </w:r>
      <w:r>
        <w:br/>
      </w:r>
      <w:r>
        <w:rPr>
          <w:rFonts w:ascii="Times New Roman"/>
          <w:b w:val="false"/>
          <w:i w:val="false"/>
          <w:color w:val="000000"/>
          <w:sz w:val="28"/>
        </w:rPr>
        <w:t xml:space="preserve">
               наличии для продажи, выпущенным организациями- </w:t>
      </w:r>
      <w:r>
        <w:br/>
      </w:r>
      <w:r>
        <w:rPr>
          <w:rFonts w:ascii="Times New Roman"/>
          <w:b w:val="false"/>
          <w:i w:val="false"/>
          <w:color w:val="000000"/>
          <w:sz w:val="28"/>
        </w:rPr>
        <w:t xml:space="preserve">
               резидентами, осуществляющими отдельные виды банковских </w:t>
      </w:r>
      <w:r>
        <w:br/>
      </w:r>
      <w:r>
        <w:rPr>
          <w:rFonts w:ascii="Times New Roman"/>
          <w:b w:val="false"/>
          <w:i w:val="false"/>
          <w:color w:val="000000"/>
          <w:sz w:val="28"/>
        </w:rPr>
        <w:t xml:space="preserve">
               операций </w:t>
      </w:r>
      <w:r>
        <w:br/>
      </w:r>
      <w:r>
        <w:rPr>
          <w:rFonts w:ascii="Times New Roman"/>
          <w:b w:val="false"/>
          <w:i w:val="false"/>
          <w:color w:val="000000"/>
          <w:sz w:val="28"/>
        </w:rPr>
        <w:t xml:space="preserve">
1746 2 5 3     Начисленные доходы по ценным бумагам в ДВВ, имеющимся в </w:t>
      </w:r>
      <w:r>
        <w:br/>
      </w:r>
      <w:r>
        <w:rPr>
          <w:rFonts w:ascii="Times New Roman"/>
          <w:b w:val="false"/>
          <w:i w:val="false"/>
          <w:color w:val="000000"/>
          <w:sz w:val="28"/>
        </w:rPr>
        <w:t xml:space="preserve">
               наличии для продажи, выпущенным организациями- </w:t>
      </w:r>
      <w:r>
        <w:br/>
      </w:r>
      <w:r>
        <w:rPr>
          <w:rFonts w:ascii="Times New Roman"/>
          <w:b w:val="false"/>
          <w:i w:val="false"/>
          <w:color w:val="000000"/>
          <w:sz w:val="28"/>
        </w:rPr>
        <w:t xml:space="preserve">
               резидентами, осуществляющими отдельные виды банковских </w:t>
      </w:r>
      <w:r>
        <w:br/>
      </w:r>
      <w:r>
        <w:rPr>
          <w:rFonts w:ascii="Times New Roman"/>
          <w:b w:val="false"/>
          <w:i w:val="false"/>
          <w:color w:val="000000"/>
          <w:sz w:val="28"/>
        </w:rPr>
        <w:t xml:space="preserve">
               операций </w:t>
      </w:r>
      <w:r>
        <w:br/>
      </w:r>
      <w:r>
        <w:rPr>
          <w:rFonts w:ascii="Times New Roman"/>
          <w:b w:val="false"/>
          <w:i w:val="false"/>
          <w:color w:val="000000"/>
          <w:sz w:val="28"/>
        </w:rPr>
        <w:t xml:space="preserve">
1746 2 6 2     Начисленные доходы по ценным бумагам в СКВ, имеющимся в </w:t>
      </w:r>
      <w:r>
        <w:br/>
      </w:r>
      <w:r>
        <w:rPr>
          <w:rFonts w:ascii="Times New Roman"/>
          <w:b w:val="false"/>
          <w:i w:val="false"/>
          <w:color w:val="000000"/>
          <w:sz w:val="28"/>
        </w:rPr>
        <w:t xml:space="preserve">
               наличии для продажи, выпущенным государственными </w:t>
      </w:r>
      <w:r>
        <w:br/>
      </w:r>
      <w:r>
        <w:rPr>
          <w:rFonts w:ascii="Times New Roman"/>
          <w:b w:val="false"/>
          <w:i w:val="false"/>
          <w:color w:val="000000"/>
          <w:sz w:val="28"/>
        </w:rPr>
        <w:t xml:space="preserve">
               нефинансовыми организациями иностранного государства </w:t>
      </w:r>
      <w:r>
        <w:br/>
      </w:r>
      <w:r>
        <w:rPr>
          <w:rFonts w:ascii="Times New Roman"/>
          <w:b w:val="false"/>
          <w:i w:val="false"/>
          <w:color w:val="000000"/>
          <w:sz w:val="28"/>
        </w:rPr>
        <w:t xml:space="preserve">
1746 2 6 3     Начисленные доходы по ценным бумагам в ДВВ, имеющимся в </w:t>
      </w:r>
      <w:r>
        <w:br/>
      </w:r>
      <w:r>
        <w:rPr>
          <w:rFonts w:ascii="Times New Roman"/>
          <w:b w:val="false"/>
          <w:i w:val="false"/>
          <w:color w:val="000000"/>
          <w:sz w:val="28"/>
        </w:rPr>
        <w:t xml:space="preserve">
               наличии для продажи, выпущенным государственными </w:t>
      </w:r>
      <w:r>
        <w:br/>
      </w:r>
      <w:r>
        <w:rPr>
          <w:rFonts w:ascii="Times New Roman"/>
          <w:b w:val="false"/>
          <w:i w:val="false"/>
          <w:color w:val="000000"/>
          <w:sz w:val="28"/>
        </w:rPr>
        <w:t xml:space="preserve">
               нефинансовыми организациями иностранного государства </w:t>
      </w:r>
      <w:r>
        <w:br/>
      </w:r>
      <w:r>
        <w:rPr>
          <w:rFonts w:ascii="Times New Roman"/>
          <w:b w:val="false"/>
          <w:i w:val="false"/>
          <w:color w:val="000000"/>
          <w:sz w:val="28"/>
        </w:rPr>
        <w:t xml:space="preserve">
1746 2 7 2     Начисленные доходы по ценным бумагам в СКВ, имеющимся в </w:t>
      </w:r>
      <w:r>
        <w:br/>
      </w:r>
      <w:r>
        <w:rPr>
          <w:rFonts w:ascii="Times New Roman"/>
          <w:b w:val="false"/>
          <w:i w:val="false"/>
          <w:color w:val="000000"/>
          <w:sz w:val="28"/>
        </w:rPr>
        <w:t xml:space="preserve">
               наличии для продажи, выпущенным негосударственными </w:t>
      </w:r>
      <w:r>
        <w:br/>
      </w:r>
      <w:r>
        <w:rPr>
          <w:rFonts w:ascii="Times New Roman"/>
          <w:b w:val="false"/>
          <w:i w:val="false"/>
          <w:color w:val="000000"/>
          <w:sz w:val="28"/>
        </w:rPr>
        <w:t xml:space="preserve">
               нефинансовыми организациями-нерезидентами </w:t>
      </w:r>
      <w:r>
        <w:br/>
      </w:r>
      <w:r>
        <w:rPr>
          <w:rFonts w:ascii="Times New Roman"/>
          <w:b w:val="false"/>
          <w:i w:val="false"/>
          <w:color w:val="000000"/>
          <w:sz w:val="28"/>
        </w:rPr>
        <w:t xml:space="preserve">
1746 2 7 3     Начисленные доходы по ценным бумагам в ДВВ, имеющимся в </w:t>
      </w:r>
      <w:r>
        <w:br/>
      </w:r>
      <w:r>
        <w:rPr>
          <w:rFonts w:ascii="Times New Roman"/>
          <w:b w:val="false"/>
          <w:i w:val="false"/>
          <w:color w:val="000000"/>
          <w:sz w:val="28"/>
        </w:rPr>
        <w:t xml:space="preserve">
               наличии для продажи, выпущенным негосударственными </w:t>
      </w:r>
      <w:r>
        <w:br/>
      </w:r>
      <w:r>
        <w:rPr>
          <w:rFonts w:ascii="Times New Roman"/>
          <w:b w:val="false"/>
          <w:i w:val="false"/>
          <w:color w:val="000000"/>
          <w:sz w:val="28"/>
        </w:rPr>
        <w:t xml:space="preserve">
               нефинансовыми организациями-нерезидентами"; </w:t>
      </w:r>
      <w:r>
        <w:br/>
      </w:r>
      <w:r>
        <w:rPr>
          <w:rFonts w:ascii="Times New Roman"/>
          <w:b w:val="false"/>
          <w:i w:val="false"/>
          <w:color w:val="000000"/>
          <w:sz w:val="28"/>
        </w:rPr>
        <w:t xml:space="preserve">
      после счета 1747 283 дополнить следующими счетами: </w:t>
      </w:r>
      <w:r>
        <w:br/>
      </w:r>
      <w:r>
        <w:rPr>
          <w:rFonts w:ascii="Times New Roman"/>
          <w:b w:val="false"/>
          <w:i w:val="false"/>
          <w:color w:val="000000"/>
          <w:sz w:val="28"/>
        </w:rPr>
        <w:t xml:space="preserve">
"1748 0 0 0  Начисленные доходы по операциям "обратное РЕПО" с ценными </w:t>
      </w:r>
      <w:r>
        <w:br/>
      </w:r>
      <w:r>
        <w:rPr>
          <w:rFonts w:ascii="Times New Roman"/>
          <w:b w:val="false"/>
          <w:i w:val="false"/>
          <w:color w:val="000000"/>
          <w:sz w:val="28"/>
        </w:rPr>
        <w:t xml:space="preserve">
             бумагами </w:t>
      </w:r>
      <w:r>
        <w:br/>
      </w:r>
      <w:r>
        <w:rPr>
          <w:rFonts w:ascii="Times New Roman"/>
          <w:b w:val="false"/>
          <w:i w:val="false"/>
          <w:color w:val="000000"/>
          <w:sz w:val="28"/>
        </w:rPr>
        <w:t xml:space="preserve">
1748 1 3 1     Начисленные доходы по операциям "обратное РЕПО" </w:t>
      </w:r>
      <w:r>
        <w:br/>
      </w:r>
      <w:r>
        <w:rPr>
          <w:rFonts w:ascii="Times New Roman"/>
          <w:b w:val="false"/>
          <w:i w:val="false"/>
          <w:color w:val="000000"/>
          <w:sz w:val="28"/>
        </w:rPr>
        <w:t xml:space="preserve">
               с ценными бумагами в тенге с Национальным Банком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1748 1 3 2     Начисленные доходы по операциям "обратное РЕПО" </w:t>
      </w:r>
      <w:r>
        <w:br/>
      </w:r>
      <w:r>
        <w:rPr>
          <w:rFonts w:ascii="Times New Roman"/>
          <w:b w:val="false"/>
          <w:i w:val="false"/>
          <w:color w:val="000000"/>
          <w:sz w:val="28"/>
        </w:rPr>
        <w:t xml:space="preserve">
               с ценными бумагами в СКВ с Национальным Банком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1748 1 3 3     Начисленные доходы по операциям "обратное РЕПО" </w:t>
      </w:r>
      <w:r>
        <w:br/>
      </w:r>
      <w:r>
        <w:rPr>
          <w:rFonts w:ascii="Times New Roman"/>
          <w:b w:val="false"/>
          <w:i w:val="false"/>
          <w:color w:val="000000"/>
          <w:sz w:val="28"/>
        </w:rPr>
        <w:t xml:space="preserve">
               с ценными бумагами в ДВВ с Национальным Банком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1748 1 4 1     Начисленные доходы по операциям "обратное РЕПО" </w:t>
      </w:r>
      <w:r>
        <w:br/>
      </w:r>
      <w:r>
        <w:rPr>
          <w:rFonts w:ascii="Times New Roman"/>
          <w:b w:val="false"/>
          <w:i w:val="false"/>
          <w:color w:val="000000"/>
          <w:sz w:val="28"/>
        </w:rPr>
        <w:t xml:space="preserve">
               с ценными бумагами в тенге с банками-резидентами </w:t>
      </w:r>
      <w:r>
        <w:br/>
      </w:r>
      <w:r>
        <w:rPr>
          <w:rFonts w:ascii="Times New Roman"/>
          <w:b w:val="false"/>
          <w:i w:val="false"/>
          <w:color w:val="000000"/>
          <w:sz w:val="28"/>
        </w:rPr>
        <w:t xml:space="preserve">
1748 1 4 2     Начисленные доходы по операциям "обратное РЕПО" </w:t>
      </w:r>
      <w:r>
        <w:br/>
      </w:r>
      <w:r>
        <w:rPr>
          <w:rFonts w:ascii="Times New Roman"/>
          <w:b w:val="false"/>
          <w:i w:val="false"/>
          <w:color w:val="000000"/>
          <w:sz w:val="28"/>
        </w:rPr>
        <w:t xml:space="preserve">
               с ценными бумагами в СКВ с банками-резидентами </w:t>
      </w:r>
      <w:r>
        <w:br/>
      </w:r>
      <w:r>
        <w:rPr>
          <w:rFonts w:ascii="Times New Roman"/>
          <w:b w:val="false"/>
          <w:i w:val="false"/>
          <w:color w:val="000000"/>
          <w:sz w:val="28"/>
        </w:rPr>
        <w:t xml:space="preserve">
1748 1 4 3     Начисленные доходы по операциям "обратное РЕПО" </w:t>
      </w:r>
      <w:r>
        <w:br/>
      </w:r>
      <w:r>
        <w:rPr>
          <w:rFonts w:ascii="Times New Roman"/>
          <w:b w:val="false"/>
          <w:i w:val="false"/>
          <w:color w:val="000000"/>
          <w:sz w:val="28"/>
        </w:rPr>
        <w:t xml:space="preserve">
               с ценными бумагами в ДВВ с банками-резидентами </w:t>
      </w:r>
      <w:r>
        <w:br/>
      </w:r>
      <w:r>
        <w:rPr>
          <w:rFonts w:ascii="Times New Roman"/>
          <w:b w:val="false"/>
          <w:i w:val="false"/>
          <w:color w:val="000000"/>
          <w:sz w:val="28"/>
        </w:rPr>
        <w:t xml:space="preserve">
1748 1 5 1     Начисленные доходы по операциям "обратное РЕПО" </w:t>
      </w:r>
      <w:r>
        <w:br/>
      </w:r>
      <w:r>
        <w:rPr>
          <w:rFonts w:ascii="Times New Roman"/>
          <w:b w:val="false"/>
          <w:i w:val="false"/>
          <w:color w:val="000000"/>
          <w:sz w:val="28"/>
        </w:rPr>
        <w:t xml:space="preserve">
               с ценными бумагами в тенге с организациями-резидентами, </w:t>
      </w:r>
      <w:r>
        <w:br/>
      </w:r>
      <w:r>
        <w:rPr>
          <w:rFonts w:ascii="Times New Roman"/>
          <w:b w:val="false"/>
          <w:i w:val="false"/>
          <w:color w:val="000000"/>
          <w:sz w:val="28"/>
        </w:rPr>
        <w:t xml:space="preserve">
               осуществляющими отдельные виды банковских операций </w:t>
      </w:r>
      <w:r>
        <w:br/>
      </w:r>
      <w:r>
        <w:rPr>
          <w:rFonts w:ascii="Times New Roman"/>
          <w:b w:val="false"/>
          <w:i w:val="false"/>
          <w:color w:val="000000"/>
          <w:sz w:val="28"/>
        </w:rPr>
        <w:t xml:space="preserve">
1748 1 5 2     Начисленные доходы по операциям "обратное РЕПО" </w:t>
      </w:r>
      <w:r>
        <w:br/>
      </w:r>
      <w:r>
        <w:rPr>
          <w:rFonts w:ascii="Times New Roman"/>
          <w:b w:val="false"/>
          <w:i w:val="false"/>
          <w:color w:val="000000"/>
          <w:sz w:val="28"/>
        </w:rPr>
        <w:t xml:space="preserve">
               с ценными бумагами в СКВ с организациями-резидентами, </w:t>
      </w:r>
      <w:r>
        <w:br/>
      </w:r>
      <w:r>
        <w:rPr>
          <w:rFonts w:ascii="Times New Roman"/>
          <w:b w:val="false"/>
          <w:i w:val="false"/>
          <w:color w:val="000000"/>
          <w:sz w:val="28"/>
        </w:rPr>
        <w:t xml:space="preserve">
               осуществляющими отдельные виды банковских операций </w:t>
      </w:r>
      <w:r>
        <w:br/>
      </w:r>
      <w:r>
        <w:rPr>
          <w:rFonts w:ascii="Times New Roman"/>
          <w:b w:val="false"/>
          <w:i w:val="false"/>
          <w:color w:val="000000"/>
          <w:sz w:val="28"/>
        </w:rPr>
        <w:t xml:space="preserve">
1748 1 5 3     Начисленные доходы по операциям "обратное РЕПО" </w:t>
      </w:r>
      <w:r>
        <w:br/>
      </w:r>
      <w:r>
        <w:rPr>
          <w:rFonts w:ascii="Times New Roman"/>
          <w:b w:val="false"/>
          <w:i w:val="false"/>
          <w:color w:val="000000"/>
          <w:sz w:val="28"/>
        </w:rPr>
        <w:t xml:space="preserve">
               с ценными бумагами в ДВВ с организациями-резидентами, </w:t>
      </w:r>
      <w:r>
        <w:br/>
      </w:r>
      <w:r>
        <w:rPr>
          <w:rFonts w:ascii="Times New Roman"/>
          <w:b w:val="false"/>
          <w:i w:val="false"/>
          <w:color w:val="000000"/>
          <w:sz w:val="28"/>
        </w:rPr>
        <w:t xml:space="preserve">
               осуществляющими отдельные виды банковских операций </w:t>
      </w:r>
      <w:r>
        <w:br/>
      </w:r>
      <w:r>
        <w:rPr>
          <w:rFonts w:ascii="Times New Roman"/>
          <w:b w:val="false"/>
          <w:i w:val="false"/>
          <w:color w:val="000000"/>
          <w:sz w:val="28"/>
        </w:rPr>
        <w:t xml:space="preserve">
1748 1 6 1     Начисленные доходы по операциям "обратное РЕПО" </w:t>
      </w:r>
      <w:r>
        <w:br/>
      </w:r>
      <w:r>
        <w:rPr>
          <w:rFonts w:ascii="Times New Roman"/>
          <w:b w:val="false"/>
          <w:i w:val="false"/>
          <w:color w:val="000000"/>
          <w:sz w:val="28"/>
        </w:rPr>
        <w:t xml:space="preserve">
               с ценными бумагами в тенге с государственными </w:t>
      </w:r>
      <w:r>
        <w:br/>
      </w:r>
      <w:r>
        <w:rPr>
          <w:rFonts w:ascii="Times New Roman"/>
          <w:b w:val="false"/>
          <w:i w:val="false"/>
          <w:color w:val="000000"/>
          <w:sz w:val="28"/>
        </w:rPr>
        <w:t xml:space="preserve">
               нефинансовыми организациями-резидентами </w:t>
      </w:r>
      <w:r>
        <w:br/>
      </w:r>
      <w:r>
        <w:rPr>
          <w:rFonts w:ascii="Times New Roman"/>
          <w:b w:val="false"/>
          <w:i w:val="false"/>
          <w:color w:val="000000"/>
          <w:sz w:val="28"/>
        </w:rPr>
        <w:t xml:space="preserve">
1748 1 6 2     Начисленные доходы по операциям "обратное РЕПО" </w:t>
      </w:r>
      <w:r>
        <w:br/>
      </w:r>
      <w:r>
        <w:rPr>
          <w:rFonts w:ascii="Times New Roman"/>
          <w:b w:val="false"/>
          <w:i w:val="false"/>
          <w:color w:val="000000"/>
          <w:sz w:val="28"/>
        </w:rPr>
        <w:t xml:space="preserve">
               с ценными бумагами в СКВ с государственными </w:t>
      </w:r>
      <w:r>
        <w:br/>
      </w:r>
      <w:r>
        <w:rPr>
          <w:rFonts w:ascii="Times New Roman"/>
          <w:b w:val="false"/>
          <w:i w:val="false"/>
          <w:color w:val="000000"/>
          <w:sz w:val="28"/>
        </w:rPr>
        <w:t xml:space="preserve">
               нефинансовыми организациями-резидентами </w:t>
      </w:r>
      <w:r>
        <w:br/>
      </w:r>
      <w:r>
        <w:rPr>
          <w:rFonts w:ascii="Times New Roman"/>
          <w:b w:val="false"/>
          <w:i w:val="false"/>
          <w:color w:val="000000"/>
          <w:sz w:val="28"/>
        </w:rPr>
        <w:t xml:space="preserve">
1748 1 6 3     Начисленные доходы по операциям "обратное РЕПО" </w:t>
      </w:r>
      <w:r>
        <w:br/>
      </w:r>
      <w:r>
        <w:rPr>
          <w:rFonts w:ascii="Times New Roman"/>
          <w:b w:val="false"/>
          <w:i w:val="false"/>
          <w:color w:val="000000"/>
          <w:sz w:val="28"/>
        </w:rPr>
        <w:t xml:space="preserve">
               с ценными бумагами в ДВВ с государственными </w:t>
      </w:r>
      <w:r>
        <w:br/>
      </w:r>
      <w:r>
        <w:rPr>
          <w:rFonts w:ascii="Times New Roman"/>
          <w:b w:val="false"/>
          <w:i w:val="false"/>
          <w:color w:val="000000"/>
          <w:sz w:val="28"/>
        </w:rPr>
        <w:t xml:space="preserve">
               нефинансовыми организациями-резидентами </w:t>
      </w:r>
      <w:r>
        <w:br/>
      </w:r>
      <w:r>
        <w:rPr>
          <w:rFonts w:ascii="Times New Roman"/>
          <w:b w:val="false"/>
          <w:i w:val="false"/>
          <w:color w:val="000000"/>
          <w:sz w:val="28"/>
        </w:rPr>
        <w:t xml:space="preserve">
1748 1 7 1     Начисленные доходы по операциям "обратное РЕПО" </w:t>
      </w:r>
      <w:r>
        <w:br/>
      </w:r>
      <w:r>
        <w:rPr>
          <w:rFonts w:ascii="Times New Roman"/>
          <w:b w:val="false"/>
          <w:i w:val="false"/>
          <w:color w:val="000000"/>
          <w:sz w:val="28"/>
        </w:rPr>
        <w:t xml:space="preserve">
               с ценными бумагами в тенге с негосударственными </w:t>
      </w:r>
      <w:r>
        <w:br/>
      </w:r>
      <w:r>
        <w:rPr>
          <w:rFonts w:ascii="Times New Roman"/>
          <w:b w:val="false"/>
          <w:i w:val="false"/>
          <w:color w:val="000000"/>
          <w:sz w:val="28"/>
        </w:rPr>
        <w:t xml:space="preserve">
               нефинансовыми организациями-резидентами </w:t>
      </w:r>
      <w:r>
        <w:br/>
      </w:r>
      <w:r>
        <w:rPr>
          <w:rFonts w:ascii="Times New Roman"/>
          <w:b w:val="false"/>
          <w:i w:val="false"/>
          <w:color w:val="000000"/>
          <w:sz w:val="28"/>
        </w:rPr>
        <w:t xml:space="preserve">
1748 1 7 2     Начисленные доходы по операциям "обратное РЕПО" </w:t>
      </w:r>
      <w:r>
        <w:br/>
      </w:r>
      <w:r>
        <w:rPr>
          <w:rFonts w:ascii="Times New Roman"/>
          <w:b w:val="false"/>
          <w:i w:val="false"/>
          <w:color w:val="000000"/>
          <w:sz w:val="28"/>
        </w:rPr>
        <w:t xml:space="preserve">
               с ценными бумагами в СКВ с негосударственными </w:t>
      </w:r>
      <w:r>
        <w:br/>
      </w:r>
      <w:r>
        <w:rPr>
          <w:rFonts w:ascii="Times New Roman"/>
          <w:b w:val="false"/>
          <w:i w:val="false"/>
          <w:color w:val="000000"/>
          <w:sz w:val="28"/>
        </w:rPr>
        <w:t xml:space="preserve">
               нефинансовыми организациями-резидентами </w:t>
      </w:r>
      <w:r>
        <w:br/>
      </w:r>
      <w:r>
        <w:rPr>
          <w:rFonts w:ascii="Times New Roman"/>
          <w:b w:val="false"/>
          <w:i w:val="false"/>
          <w:color w:val="000000"/>
          <w:sz w:val="28"/>
        </w:rPr>
        <w:t xml:space="preserve">
1748 1 7 3     Начисленные доходы по операциям "обратное РЕПО" </w:t>
      </w:r>
      <w:r>
        <w:br/>
      </w:r>
      <w:r>
        <w:rPr>
          <w:rFonts w:ascii="Times New Roman"/>
          <w:b w:val="false"/>
          <w:i w:val="false"/>
          <w:color w:val="000000"/>
          <w:sz w:val="28"/>
        </w:rPr>
        <w:t xml:space="preserve">
               с ценными бумагами в ДВВ с негосударственными </w:t>
      </w:r>
      <w:r>
        <w:br/>
      </w:r>
      <w:r>
        <w:rPr>
          <w:rFonts w:ascii="Times New Roman"/>
          <w:b w:val="false"/>
          <w:i w:val="false"/>
          <w:color w:val="000000"/>
          <w:sz w:val="28"/>
        </w:rPr>
        <w:t xml:space="preserve">
               нефинансовыми организациями-резидентами </w:t>
      </w:r>
      <w:r>
        <w:br/>
      </w:r>
      <w:r>
        <w:rPr>
          <w:rFonts w:ascii="Times New Roman"/>
          <w:b w:val="false"/>
          <w:i w:val="false"/>
          <w:color w:val="000000"/>
          <w:sz w:val="28"/>
        </w:rPr>
        <w:t xml:space="preserve">
1748 1 8 1     Начисленные доходы по операциям "обратное РЕПО" </w:t>
      </w:r>
      <w:r>
        <w:br/>
      </w:r>
      <w:r>
        <w:rPr>
          <w:rFonts w:ascii="Times New Roman"/>
          <w:b w:val="false"/>
          <w:i w:val="false"/>
          <w:color w:val="000000"/>
          <w:sz w:val="28"/>
        </w:rPr>
        <w:t xml:space="preserve">
               с ценными бумагами в тенге с некоммерческими </w:t>
      </w:r>
      <w:r>
        <w:br/>
      </w:r>
      <w:r>
        <w:rPr>
          <w:rFonts w:ascii="Times New Roman"/>
          <w:b w:val="false"/>
          <w:i w:val="false"/>
          <w:color w:val="000000"/>
          <w:sz w:val="28"/>
        </w:rPr>
        <w:t xml:space="preserve">
               организациями-резидентами, обслуживающими домашние </w:t>
      </w:r>
      <w:r>
        <w:br/>
      </w:r>
      <w:r>
        <w:rPr>
          <w:rFonts w:ascii="Times New Roman"/>
          <w:b w:val="false"/>
          <w:i w:val="false"/>
          <w:color w:val="000000"/>
          <w:sz w:val="28"/>
        </w:rPr>
        <w:t xml:space="preserve">
               хозяйства </w:t>
      </w:r>
      <w:r>
        <w:br/>
      </w:r>
      <w:r>
        <w:rPr>
          <w:rFonts w:ascii="Times New Roman"/>
          <w:b w:val="false"/>
          <w:i w:val="false"/>
          <w:color w:val="000000"/>
          <w:sz w:val="28"/>
        </w:rPr>
        <w:t xml:space="preserve">
1748 1 8 2     Начисленные доходы по операциям "обратное РЕПО" </w:t>
      </w:r>
      <w:r>
        <w:br/>
      </w:r>
      <w:r>
        <w:rPr>
          <w:rFonts w:ascii="Times New Roman"/>
          <w:b w:val="false"/>
          <w:i w:val="false"/>
          <w:color w:val="000000"/>
          <w:sz w:val="28"/>
        </w:rPr>
        <w:t xml:space="preserve">
               с ценными бумагами в СКВ с некоммерческими </w:t>
      </w:r>
      <w:r>
        <w:br/>
      </w:r>
      <w:r>
        <w:rPr>
          <w:rFonts w:ascii="Times New Roman"/>
          <w:b w:val="false"/>
          <w:i w:val="false"/>
          <w:color w:val="000000"/>
          <w:sz w:val="28"/>
        </w:rPr>
        <w:t xml:space="preserve">
               организациями-резидентами, обслуживающими домашние </w:t>
      </w:r>
      <w:r>
        <w:br/>
      </w:r>
      <w:r>
        <w:rPr>
          <w:rFonts w:ascii="Times New Roman"/>
          <w:b w:val="false"/>
          <w:i w:val="false"/>
          <w:color w:val="000000"/>
          <w:sz w:val="28"/>
        </w:rPr>
        <w:t xml:space="preserve">
               хозяйства </w:t>
      </w:r>
      <w:r>
        <w:br/>
      </w:r>
      <w:r>
        <w:rPr>
          <w:rFonts w:ascii="Times New Roman"/>
          <w:b w:val="false"/>
          <w:i w:val="false"/>
          <w:color w:val="000000"/>
          <w:sz w:val="28"/>
        </w:rPr>
        <w:t xml:space="preserve">
1748 1 8 3     Начисленные доходы по операциям "обратное РЕПО" </w:t>
      </w:r>
      <w:r>
        <w:br/>
      </w:r>
      <w:r>
        <w:rPr>
          <w:rFonts w:ascii="Times New Roman"/>
          <w:b w:val="false"/>
          <w:i w:val="false"/>
          <w:color w:val="000000"/>
          <w:sz w:val="28"/>
        </w:rPr>
        <w:t xml:space="preserve">
               с ценными бумагами в ДВВ с некоммерческими </w:t>
      </w:r>
      <w:r>
        <w:br/>
      </w:r>
      <w:r>
        <w:rPr>
          <w:rFonts w:ascii="Times New Roman"/>
          <w:b w:val="false"/>
          <w:i w:val="false"/>
          <w:color w:val="000000"/>
          <w:sz w:val="28"/>
        </w:rPr>
        <w:t xml:space="preserve">
               организациями-резидентами, обслуживающими домашние </w:t>
      </w:r>
      <w:r>
        <w:br/>
      </w:r>
      <w:r>
        <w:rPr>
          <w:rFonts w:ascii="Times New Roman"/>
          <w:b w:val="false"/>
          <w:i w:val="false"/>
          <w:color w:val="000000"/>
          <w:sz w:val="28"/>
        </w:rPr>
        <w:t xml:space="preserve">
               хозяйства </w:t>
      </w:r>
      <w:r>
        <w:br/>
      </w:r>
      <w:r>
        <w:rPr>
          <w:rFonts w:ascii="Times New Roman"/>
          <w:b w:val="false"/>
          <w:i w:val="false"/>
          <w:color w:val="000000"/>
          <w:sz w:val="28"/>
        </w:rPr>
        <w:t xml:space="preserve">
1748 1 9 1     Начисленные доходы по операциям "обратное РЕПО" </w:t>
      </w:r>
      <w:r>
        <w:br/>
      </w:r>
      <w:r>
        <w:rPr>
          <w:rFonts w:ascii="Times New Roman"/>
          <w:b w:val="false"/>
          <w:i w:val="false"/>
          <w:color w:val="000000"/>
          <w:sz w:val="28"/>
        </w:rPr>
        <w:t xml:space="preserve">
               с ценными бумагами в тенге с домашними хозяйствами- </w:t>
      </w:r>
      <w:r>
        <w:br/>
      </w:r>
      <w:r>
        <w:rPr>
          <w:rFonts w:ascii="Times New Roman"/>
          <w:b w:val="false"/>
          <w:i w:val="false"/>
          <w:color w:val="000000"/>
          <w:sz w:val="28"/>
        </w:rPr>
        <w:t xml:space="preserve">
               резидентами </w:t>
      </w:r>
      <w:r>
        <w:br/>
      </w:r>
      <w:r>
        <w:rPr>
          <w:rFonts w:ascii="Times New Roman"/>
          <w:b w:val="false"/>
          <w:i w:val="false"/>
          <w:color w:val="000000"/>
          <w:sz w:val="28"/>
        </w:rPr>
        <w:t xml:space="preserve">
1748 1 9 2     Начисленные доходы по операциям "обратное РЕПО" </w:t>
      </w:r>
      <w:r>
        <w:br/>
      </w:r>
      <w:r>
        <w:rPr>
          <w:rFonts w:ascii="Times New Roman"/>
          <w:b w:val="false"/>
          <w:i w:val="false"/>
          <w:color w:val="000000"/>
          <w:sz w:val="28"/>
        </w:rPr>
        <w:t xml:space="preserve">
               с ценными бумагами в СКВ с домашними хозяйствами- </w:t>
      </w:r>
      <w:r>
        <w:br/>
      </w:r>
      <w:r>
        <w:rPr>
          <w:rFonts w:ascii="Times New Roman"/>
          <w:b w:val="false"/>
          <w:i w:val="false"/>
          <w:color w:val="000000"/>
          <w:sz w:val="28"/>
        </w:rPr>
        <w:t xml:space="preserve">
               резидентами </w:t>
      </w:r>
      <w:r>
        <w:br/>
      </w:r>
      <w:r>
        <w:rPr>
          <w:rFonts w:ascii="Times New Roman"/>
          <w:b w:val="false"/>
          <w:i w:val="false"/>
          <w:color w:val="000000"/>
          <w:sz w:val="28"/>
        </w:rPr>
        <w:t xml:space="preserve">
1748 1 9 3     Начисленные доходы по операциям "обратное РЕПО" </w:t>
      </w:r>
      <w:r>
        <w:br/>
      </w:r>
      <w:r>
        <w:rPr>
          <w:rFonts w:ascii="Times New Roman"/>
          <w:b w:val="false"/>
          <w:i w:val="false"/>
          <w:color w:val="000000"/>
          <w:sz w:val="28"/>
        </w:rPr>
        <w:t xml:space="preserve">
               с ценными бумагами в ДВВ с домашними хозяйствами- </w:t>
      </w:r>
      <w:r>
        <w:br/>
      </w:r>
      <w:r>
        <w:rPr>
          <w:rFonts w:ascii="Times New Roman"/>
          <w:b w:val="false"/>
          <w:i w:val="false"/>
          <w:color w:val="000000"/>
          <w:sz w:val="28"/>
        </w:rPr>
        <w:t xml:space="preserve">
               резидентами </w:t>
      </w:r>
      <w:r>
        <w:br/>
      </w:r>
      <w:r>
        <w:rPr>
          <w:rFonts w:ascii="Times New Roman"/>
          <w:b w:val="false"/>
          <w:i w:val="false"/>
          <w:color w:val="000000"/>
          <w:sz w:val="28"/>
        </w:rPr>
        <w:t xml:space="preserve">
1748 2 3 1     Начисленные доходы по операциям "обратное РЕПО" </w:t>
      </w:r>
      <w:r>
        <w:br/>
      </w:r>
      <w:r>
        <w:rPr>
          <w:rFonts w:ascii="Times New Roman"/>
          <w:b w:val="false"/>
          <w:i w:val="false"/>
          <w:color w:val="000000"/>
          <w:sz w:val="28"/>
        </w:rPr>
        <w:t xml:space="preserve">
               с ценными бумагами в тенге с иностранным центральным </w:t>
      </w:r>
      <w:r>
        <w:br/>
      </w:r>
      <w:r>
        <w:rPr>
          <w:rFonts w:ascii="Times New Roman"/>
          <w:b w:val="false"/>
          <w:i w:val="false"/>
          <w:color w:val="000000"/>
          <w:sz w:val="28"/>
        </w:rPr>
        <w:t xml:space="preserve">
               банком </w:t>
      </w:r>
      <w:r>
        <w:br/>
      </w:r>
      <w:r>
        <w:rPr>
          <w:rFonts w:ascii="Times New Roman"/>
          <w:b w:val="false"/>
          <w:i w:val="false"/>
          <w:color w:val="000000"/>
          <w:sz w:val="28"/>
        </w:rPr>
        <w:t xml:space="preserve">
1748 2 3 2     Начисленные доходы по операциям "обратное РЕПО" </w:t>
      </w:r>
      <w:r>
        <w:br/>
      </w:r>
      <w:r>
        <w:rPr>
          <w:rFonts w:ascii="Times New Roman"/>
          <w:b w:val="false"/>
          <w:i w:val="false"/>
          <w:color w:val="000000"/>
          <w:sz w:val="28"/>
        </w:rPr>
        <w:t xml:space="preserve">
               с ценными бумагами в СКВ с иностранным центральным </w:t>
      </w:r>
      <w:r>
        <w:br/>
      </w:r>
      <w:r>
        <w:rPr>
          <w:rFonts w:ascii="Times New Roman"/>
          <w:b w:val="false"/>
          <w:i w:val="false"/>
          <w:color w:val="000000"/>
          <w:sz w:val="28"/>
        </w:rPr>
        <w:t xml:space="preserve">
               банком </w:t>
      </w:r>
      <w:r>
        <w:br/>
      </w:r>
      <w:r>
        <w:rPr>
          <w:rFonts w:ascii="Times New Roman"/>
          <w:b w:val="false"/>
          <w:i w:val="false"/>
          <w:color w:val="000000"/>
          <w:sz w:val="28"/>
        </w:rPr>
        <w:t xml:space="preserve">
1748 2 3 3     Начисленные доходы по операциям "обратное РЕПО" </w:t>
      </w:r>
      <w:r>
        <w:br/>
      </w:r>
      <w:r>
        <w:rPr>
          <w:rFonts w:ascii="Times New Roman"/>
          <w:b w:val="false"/>
          <w:i w:val="false"/>
          <w:color w:val="000000"/>
          <w:sz w:val="28"/>
        </w:rPr>
        <w:t xml:space="preserve">
               с ценными бумагами в ДВВ с иностранным центральным </w:t>
      </w:r>
      <w:r>
        <w:br/>
      </w:r>
      <w:r>
        <w:rPr>
          <w:rFonts w:ascii="Times New Roman"/>
          <w:b w:val="false"/>
          <w:i w:val="false"/>
          <w:color w:val="000000"/>
          <w:sz w:val="28"/>
        </w:rPr>
        <w:t xml:space="preserve">
               банком </w:t>
      </w:r>
      <w:r>
        <w:br/>
      </w:r>
      <w:r>
        <w:rPr>
          <w:rFonts w:ascii="Times New Roman"/>
          <w:b w:val="false"/>
          <w:i w:val="false"/>
          <w:color w:val="000000"/>
          <w:sz w:val="28"/>
        </w:rPr>
        <w:t xml:space="preserve">
1748 2 4 1     Начисленные доходы по операциям "обратное РЕПО" </w:t>
      </w:r>
      <w:r>
        <w:br/>
      </w:r>
      <w:r>
        <w:rPr>
          <w:rFonts w:ascii="Times New Roman"/>
          <w:b w:val="false"/>
          <w:i w:val="false"/>
          <w:color w:val="000000"/>
          <w:sz w:val="28"/>
        </w:rPr>
        <w:t xml:space="preserve">
               с ценными бумагами в тенге с банками-нерезидентами </w:t>
      </w:r>
      <w:r>
        <w:br/>
      </w:r>
      <w:r>
        <w:rPr>
          <w:rFonts w:ascii="Times New Roman"/>
          <w:b w:val="false"/>
          <w:i w:val="false"/>
          <w:color w:val="000000"/>
          <w:sz w:val="28"/>
        </w:rPr>
        <w:t xml:space="preserve">
1748 2 4 2     Начисленные доходы по операциям "обратное РЕПО" </w:t>
      </w:r>
      <w:r>
        <w:br/>
      </w:r>
      <w:r>
        <w:rPr>
          <w:rFonts w:ascii="Times New Roman"/>
          <w:b w:val="false"/>
          <w:i w:val="false"/>
          <w:color w:val="000000"/>
          <w:sz w:val="28"/>
        </w:rPr>
        <w:t xml:space="preserve">
               с ценными бумагами в СКВ с банками-нерезидентами </w:t>
      </w:r>
      <w:r>
        <w:br/>
      </w:r>
      <w:r>
        <w:rPr>
          <w:rFonts w:ascii="Times New Roman"/>
          <w:b w:val="false"/>
          <w:i w:val="false"/>
          <w:color w:val="000000"/>
          <w:sz w:val="28"/>
        </w:rPr>
        <w:t xml:space="preserve">
1748 2 4 3     Начисленные доходы по операциям "обратное РЕПО" </w:t>
      </w:r>
      <w:r>
        <w:br/>
      </w:r>
      <w:r>
        <w:rPr>
          <w:rFonts w:ascii="Times New Roman"/>
          <w:b w:val="false"/>
          <w:i w:val="false"/>
          <w:color w:val="000000"/>
          <w:sz w:val="28"/>
        </w:rPr>
        <w:t xml:space="preserve">
               с ценными бумагами в ДВВ с банками-нерезидентами </w:t>
      </w:r>
      <w:r>
        <w:br/>
      </w:r>
      <w:r>
        <w:rPr>
          <w:rFonts w:ascii="Times New Roman"/>
          <w:b w:val="false"/>
          <w:i w:val="false"/>
          <w:color w:val="000000"/>
          <w:sz w:val="28"/>
        </w:rPr>
        <w:t xml:space="preserve">
1748 2 5 1     Начисленные доходы по операциям "обратное РЕПО" </w:t>
      </w:r>
      <w:r>
        <w:br/>
      </w:r>
      <w:r>
        <w:rPr>
          <w:rFonts w:ascii="Times New Roman"/>
          <w:b w:val="false"/>
          <w:i w:val="false"/>
          <w:color w:val="000000"/>
          <w:sz w:val="28"/>
        </w:rPr>
        <w:t xml:space="preserve">
               с ценными бумагами в тенге с организациями-нерезидентами, </w:t>
      </w:r>
      <w:r>
        <w:br/>
      </w:r>
      <w:r>
        <w:rPr>
          <w:rFonts w:ascii="Times New Roman"/>
          <w:b w:val="false"/>
          <w:i w:val="false"/>
          <w:color w:val="000000"/>
          <w:sz w:val="28"/>
        </w:rPr>
        <w:t xml:space="preserve">
               осуществляющими отдельные виды банковских операций </w:t>
      </w:r>
      <w:r>
        <w:br/>
      </w:r>
      <w:r>
        <w:rPr>
          <w:rFonts w:ascii="Times New Roman"/>
          <w:b w:val="false"/>
          <w:i w:val="false"/>
          <w:color w:val="000000"/>
          <w:sz w:val="28"/>
        </w:rPr>
        <w:t xml:space="preserve">
1748 2 5 2     Начисленные доходы по операциям "обратное РЕПО" </w:t>
      </w:r>
      <w:r>
        <w:br/>
      </w:r>
      <w:r>
        <w:rPr>
          <w:rFonts w:ascii="Times New Roman"/>
          <w:b w:val="false"/>
          <w:i w:val="false"/>
          <w:color w:val="000000"/>
          <w:sz w:val="28"/>
        </w:rPr>
        <w:t xml:space="preserve">
               с ценными бумагами в СКВ с организациями-нерезидентами, </w:t>
      </w:r>
      <w:r>
        <w:br/>
      </w:r>
      <w:r>
        <w:rPr>
          <w:rFonts w:ascii="Times New Roman"/>
          <w:b w:val="false"/>
          <w:i w:val="false"/>
          <w:color w:val="000000"/>
          <w:sz w:val="28"/>
        </w:rPr>
        <w:t xml:space="preserve">
               осуществляющими отдельные виды банковских операций </w:t>
      </w:r>
      <w:r>
        <w:br/>
      </w:r>
      <w:r>
        <w:rPr>
          <w:rFonts w:ascii="Times New Roman"/>
          <w:b w:val="false"/>
          <w:i w:val="false"/>
          <w:color w:val="000000"/>
          <w:sz w:val="28"/>
        </w:rPr>
        <w:t xml:space="preserve">
1748 2 5 3     Начисленные доходы по операциям "обратное РЕПО" </w:t>
      </w:r>
      <w:r>
        <w:br/>
      </w:r>
      <w:r>
        <w:rPr>
          <w:rFonts w:ascii="Times New Roman"/>
          <w:b w:val="false"/>
          <w:i w:val="false"/>
          <w:color w:val="000000"/>
          <w:sz w:val="28"/>
        </w:rPr>
        <w:t xml:space="preserve">
               с ценными бумагами в ДВВ с организациями-нерезидентами, </w:t>
      </w:r>
      <w:r>
        <w:br/>
      </w:r>
      <w:r>
        <w:rPr>
          <w:rFonts w:ascii="Times New Roman"/>
          <w:b w:val="false"/>
          <w:i w:val="false"/>
          <w:color w:val="000000"/>
          <w:sz w:val="28"/>
        </w:rPr>
        <w:t xml:space="preserve">
               осуществляющими отдельные виды банковских операций </w:t>
      </w:r>
      <w:r>
        <w:br/>
      </w:r>
      <w:r>
        <w:rPr>
          <w:rFonts w:ascii="Times New Roman"/>
          <w:b w:val="false"/>
          <w:i w:val="false"/>
          <w:color w:val="000000"/>
          <w:sz w:val="28"/>
        </w:rPr>
        <w:t xml:space="preserve">
1748 2 6 1     Начисленные доходы по операциям "обратное РЕПО" </w:t>
      </w:r>
      <w:r>
        <w:br/>
      </w:r>
      <w:r>
        <w:rPr>
          <w:rFonts w:ascii="Times New Roman"/>
          <w:b w:val="false"/>
          <w:i w:val="false"/>
          <w:color w:val="000000"/>
          <w:sz w:val="28"/>
        </w:rPr>
        <w:t xml:space="preserve">
               с ценными бумагами в тенге с государственными </w:t>
      </w:r>
      <w:r>
        <w:br/>
      </w:r>
      <w:r>
        <w:rPr>
          <w:rFonts w:ascii="Times New Roman"/>
          <w:b w:val="false"/>
          <w:i w:val="false"/>
          <w:color w:val="000000"/>
          <w:sz w:val="28"/>
        </w:rPr>
        <w:t xml:space="preserve">
               нефинансовыми организациями иностранного государства </w:t>
      </w:r>
      <w:r>
        <w:br/>
      </w:r>
      <w:r>
        <w:rPr>
          <w:rFonts w:ascii="Times New Roman"/>
          <w:b w:val="false"/>
          <w:i w:val="false"/>
          <w:color w:val="000000"/>
          <w:sz w:val="28"/>
        </w:rPr>
        <w:t xml:space="preserve">
1748 2 6 2     Начисленные доходы по операциям "обратное РЕПО" </w:t>
      </w:r>
      <w:r>
        <w:br/>
      </w:r>
      <w:r>
        <w:rPr>
          <w:rFonts w:ascii="Times New Roman"/>
          <w:b w:val="false"/>
          <w:i w:val="false"/>
          <w:color w:val="000000"/>
          <w:sz w:val="28"/>
        </w:rPr>
        <w:t xml:space="preserve">
               с ценными бумагами в СКВ с государственными </w:t>
      </w:r>
      <w:r>
        <w:br/>
      </w:r>
      <w:r>
        <w:rPr>
          <w:rFonts w:ascii="Times New Roman"/>
          <w:b w:val="false"/>
          <w:i w:val="false"/>
          <w:color w:val="000000"/>
          <w:sz w:val="28"/>
        </w:rPr>
        <w:t xml:space="preserve">
               нефинансовыми организациями иностранного государства </w:t>
      </w:r>
      <w:r>
        <w:br/>
      </w:r>
      <w:r>
        <w:rPr>
          <w:rFonts w:ascii="Times New Roman"/>
          <w:b w:val="false"/>
          <w:i w:val="false"/>
          <w:color w:val="000000"/>
          <w:sz w:val="28"/>
        </w:rPr>
        <w:t xml:space="preserve">
1748 2 6 3     Начисленные доходы по операциям "обратное РЕПО" </w:t>
      </w:r>
      <w:r>
        <w:br/>
      </w:r>
      <w:r>
        <w:rPr>
          <w:rFonts w:ascii="Times New Roman"/>
          <w:b w:val="false"/>
          <w:i w:val="false"/>
          <w:color w:val="000000"/>
          <w:sz w:val="28"/>
        </w:rPr>
        <w:t xml:space="preserve">
               с ценными бумагами в ДВВ с государственными </w:t>
      </w:r>
      <w:r>
        <w:br/>
      </w:r>
      <w:r>
        <w:rPr>
          <w:rFonts w:ascii="Times New Roman"/>
          <w:b w:val="false"/>
          <w:i w:val="false"/>
          <w:color w:val="000000"/>
          <w:sz w:val="28"/>
        </w:rPr>
        <w:t xml:space="preserve">
               нефинансовыми организациями иностранного государства </w:t>
      </w:r>
      <w:r>
        <w:br/>
      </w:r>
      <w:r>
        <w:rPr>
          <w:rFonts w:ascii="Times New Roman"/>
          <w:b w:val="false"/>
          <w:i w:val="false"/>
          <w:color w:val="000000"/>
          <w:sz w:val="28"/>
        </w:rPr>
        <w:t xml:space="preserve">
1748 2 7 1     Начисленные доходы по операциям "обратное РЕПО" </w:t>
      </w:r>
      <w:r>
        <w:br/>
      </w:r>
      <w:r>
        <w:rPr>
          <w:rFonts w:ascii="Times New Roman"/>
          <w:b w:val="false"/>
          <w:i w:val="false"/>
          <w:color w:val="000000"/>
          <w:sz w:val="28"/>
        </w:rPr>
        <w:t xml:space="preserve">
               с ценными бумагами в тенге с негосударственными </w:t>
      </w:r>
      <w:r>
        <w:br/>
      </w:r>
      <w:r>
        <w:rPr>
          <w:rFonts w:ascii="Times New Roman"/>
          <w:b w:val="false"/>
          <w:i w:val="false"/>
          <w:color w:val="000000"/>
          <w:sz w:val="28"/>
        </w:rPr>
        <w:t xml:space="preserve">
               нефинансовыми организациями иностранного государства </w:t>
      </w:r>
      <w:r>
        <w:br/>
      </w:r>
      <w:r>
        <w:rPr>
          <w:rFonts w:ascii="Times New Roman"/>
          <w:b w:val="false"/>
          <w:i w:val="false"/>
          <w:color w:val="000000"/>
          <w:sz w:val="28"/>
        </w:rPr>
        <w:t xml:space="preserve">
1748 2 7 2     Начисленные доходы по операциям "обратное РЕПО" </w:t>
      </w:r>
      <w:r>
        <w:br/>
      </w:r>
      <w:r>
        <w:rPr>
          <w:rFonts w:ascii="Times New Roman"/>
          <w:b w:val="false"/>
          <w:i w:val="false"/>
          <w:color w:val="000000"/>
          <w:sz w:val="28"/>
        </w:rPr>
        <w:t xml:space="preserve">
               с ценными бумагами в СКВ с негосударственными </w:t>
      </w:r>
      <w:r>
        <w:br/>
      </w:r>
      <w:r>
        <w:rPr>
          <w:rFonts w:ascii="Times New Roman"/>
          <w:b w:val="false"/>
          <w:i w:val="false"/>
          <w:color w:val="000000"/>
          <w:sz w:val="28"/>
        </w:rPr>
        <w:t xml:space="preserve">
               нефинансовыми организациями иностранного государства </w:t>
      </w:r>
      <w:r>
        <w:br/>
      </w:r>
      <w:r>
        <w:rPr>
          <w:rFonts w:ascii="Times New Roman"/>
          <w:b w:val="false"/>
          <w:i w:val="false"/>
          <w:color w:val="000000"/>
          <w:sz w:val="28"/>
        </w:rPr>
        <w:t xml:space="preserve">
1748 2 7 3     Начисленные доходы по операциям "обратное РЕПО" </w:t>
      </w:r>
      <w:r>
        <w:br/>
      </w:r>
      <w:r>
        <w:rPr>
          <w:rFonts w:ascii="Times New Roman"/>
          <w:b w:val="false"/>
          <w:i w:val="false"/>
          <w:color w:val="000000"/>
          <w:sz w:val="28"/>
        </w:rPr>
        <w:t xml:space="preserve">
               с ценными бумагами в ДВВ с негосударственными </w:t>
      </w:r>
      <w:r>
        <w:br/>
      </w:r>
      <w:r>
        <w:rPr>
          <w:rFonts w:ascii="Times New Roman"/>
          <w:b w:val="false"/>
          <w:i w:val="false"/>
          <w:color w:val="000000"/>
          <w:sz w:val="28"/>
        </w:rPr>
        <w:t xml:space="preserve">
               нефинансовыми организациями иностранного государства </w:t>
      </w:r>
      <w:r>
        <w:br/>
      </w:r>
      <w:r>
        <w:rPr>
          <w:rFonts w:ascii="Times New Roman"/>
          <w:b w:val="false"/>
          <w:i w:val="false"/>
          <w:color w:val="000000"/>
          <w:sz w:val="28"/>
        </w:rPr>
        <w:t xml:space="preserve">
1748 2 8 1     Начисленные доходы по операциям "обратное РЕПО" </w:t>
      </w:r>
      <w:r>
        <w:br/>
      </w:r>
      <w:r>
        <w:rPr>
          <w:rFonts w:ascii="Times New Roman"/>
          <w:b w:val="false"/>
          <w:i w:val="false"/>
          <w:color w:val="000000"/>
          <w:sz w:val="28"/>
        </w:rPr>
        <w:t xml:space="preserve">
               с ценными бумагами в тенге с некоммерческими </w:t>
      </w:r>
      <w:r>
        <w:br/>
      </w:r>
      <w:r>
        <w:rPr>
          <w:rFonts w:ascii="Times New Roman"/>
          <w:b w:val="false"/>
          <w:i w:val="false"/>
          <w:color w:val="000000"/>
          <w:sz w:val="28"/>
        </w:rPr>
        <w:t xml:space="preserve">
               организациями-нерезидентами, обслуживающими домашние </w:t>
      </w:r>
      <w:r>
        <w:br/>
      </w:r>
      <w:r>
        <w:rPr>
          <w:rFonts w:ascii="Times New Roman"/>
          <w:b w:val="false"/>
          <w:i w:val="false"/>
          <w:color w:val="000000"/>
          <w:sz w:val="28"/>
        </w:rPr>
        <w:t xml:space="preserve">
               хозяйства </w:t>
      </w:r>
      <w:r>
        <w:br/>
      </w:r>
      <w:r>
        <w:rPr>
          <w:rFonts w:ascii="Times New Roman"/>
          <w:b w:val="false"/>
          <w:i w:val="false"/>
          <w:color w:val="000000"/>
          <w:sz w:val="28"/>
        </w:rPr>
        <w:t xml:space="preserve">
1748 2 8 2     Начисленные доходы по операциям "обратное РЕПО" </w:t>
      </w:r>
      <w:r>
        <w:br/>
      </w:r>
      <w:r>
        <w:rPr>
          <w:rFonts w:ascii="Times New Roman"/>
          <w:b w:val="false"/>
          <w:i w:val="false"/>
          <w:color w:val="000000"/>
          <w:sz w:val="28"/>
        </w:rPr>
        <w:t xml:space="preserve">
               с ценными бумагами в СКВ с некоммерческими </w:t>
      </w:r>
      <w:r>
        <w:br/>
      </w:r>
      <w:r>
        <w:rPr>
          <w:rFonts w:ascii="Times New Roman"/>
          <w:b w:val="false"/>
          <w:i w:val="false"/>
          <w:color w:val="000000"/>
          <w:sz w:val="28"/>
        </w:rPr>
        <w:t xml:space="preserve">
               организациями-нерезидентами, обслуживающими домашние </w:t>
      </w:r>
      <w:r>
        <w:br/>
      </w:r>
      <w:r>
        <w:rPr>
          <w:rFonts w:ascii="Times New Roman"/>
          <w:b w:val="false"/>
          <w:i w:val="false"/>
          <w:color w:val="000000"/>
          <w:sz w:val="28"/>
        </w:rPr>
        <w:t xml:space="preserve">
               хозяйства </w:t>
      </w:r>
      <w:r>
        <w:br/>
      </w:r>
      <w:r>
        <w:rPr>
          <w:rFonts w:ascii="Times New Roman"/>
          <w:b w:val="false"/>
          <w:i w:val="false"/>
          <w:color w:val="000000"/>
          <w:sz w:val="28"/>
        </w:rPr>
        <w:t xml:space="preserve">
1748 2 8 3     Начисленные доходы по операциям "обратное РЕПО" </w:t>
      </w:r>
      <w:r>
        <w:br/>
      </w:r>
      <w:r>
        <w:rPr>
          <w:rFonts w:ascii="Times New Roman"/>
          <w:b w:val="false"/>
          <w:i w:val="false"/>
          <w:color w:val="000000"/>
          <w:sz w:val="28"/>
        </w:rPr>
        <w:t xml:space="preserve">
               с ценными бумагами в ДВВ с некоммерческими </w:t>
      </w:r>
      <w:r>
        <w:br/>
      </w:r>
      <w:r>
        <w:rPr>
          <w:rFonts w:ascii="Times New Roman"/>
          <w:b w:val="false"/>
          <w:i w:val="false"/>
          <w:color w:val="000000"/>
          <w:sz w:val="28"/>
        </w:rPr>
        <w:t xml:space="preserve">
               организациями-нерезидентами, обслуживающими домашние </w:t>
      </w:r>
      <w:r>
        <w:br/>
      </w:r>
      <w:r>
        <w:rPr>
          <w:rFonts w:ascii="Times New Roman"/>
          <w:b w:val="false"/>
          <w:i w:val="false"/>
          <w:color w:val="000000"/>
          <w:sz w:val="28"/>
        </w:rPr>
        <w:t xml:space="preserve">
               хозяйства </w:t>
      </w:r>
      <w:r>
        <w:br/>
      </w:r>
      <w:r>
        <w:rPr>
          <w:rFonts w:ascii="Times New Roman"/>
          <w:b w:val="false"/>
          <w:i w:val="false"/>
          <w:color w:val="000000"/>
          <w:sz w:val="28"/>
        </w:rPr>
        <w:t xml:space="preserve">
1748 2 9 1     Начисленные доходы по операциям "обратное РЕПО" </w:t>
      </w:r>
      <w:r>
        <w:br/>
      </w:r>
      <w:r>
        <w:rPr>
          <w:rFonts w:ascii="Times New Roman"/>
          <w:b w:val="false"/>
          <w:i w:val="false"/>
          <w:color w:val="000000"/>
          <w:sz w:val="28"/>
        </w:rPr>
        <w:t xml:space="preserve">
               с ценными бумагами в тенге с домашними хозяйствами- </w:t>
      </w:r>
      <w:r>
        <w:br/>
      </w:r>
      <w:r>
        <w:rPr>
          <w:rFonts w:ascii="Times New Roman"/>
          <w:b w:val="false"/>
          <w:i w:val="false"/>
          <w:color w:val="000000"/>
          <w:sz w:val="28"/>
        </w:rPr>
        <w:t xml:space="preserve">
               нерезидентами </w:t>
      </w:r>
      <w:r>
        <w:br/>
      </w:r>
      <w:r>
        <w:rPr>
          <w:rFonts w:ascii="Times New Roman"/>
          <w:b w:val="false"/>
          <w:i w:val="false"/>
          <w:color w:val="000000"/>
          <w:sz w:val="28"/>
        </w:rPr>
        <w:t xml:space="preserve">
1748 2 9 2     Начисленные доходы по операциям "обратное РЕПО" </w:t>
      </w:r>
      <w:r>
        <w:br/>
      </w:r>
      <w:r>
        <w:rPr>
          <w:rFonts w:ascii="Times New Roman"/>
          <w:b w:val="false"/>
          <w:i w:val="false"/>
          <w:color w:val="000000"/>
          <w:sz w:val="28"/>
        </w:rPr>
        <w:t xml:space="preserve">
               с ценными бумагами в СКВ с домашними хозяйствами- </w:t>
      </w:r>
      <w:r>
        <w:br/>
      </w:r>
      <w:r>
        <w:rPr>
          <w:rFonts w:ascii="Times New Roman"/>
          <w:b w:val="false"/>
          <w:i w:val="false"/>
          <w:color w:val="000000"/>
          <w:sz w:val="28"/>
        </w:rPr>
        <w:t xml:space="preserve">
               нерезидентами </w:t>
      </w:r>
      <w:r>
        <w:br/>
      </w:r>
      <w:r>
        <w:rPr>
          <w:rFonts w:ascii="Times New Roman"/>
          <w:b w:val="false"/>
          <w:i w:val="false"/>
          <w:color w:val="000000"/>
          <w:sz w:val="28"/>
        </w:rPr>
        <w:t xml:space="preserve">
1748 2 9 3     Начисленные доходы по операциям "обратное РЕПО" </w:t>
      </w:r>
      <w:r>
        <w:br/>
      </w:r>
      <w:r>
        <w:rPr>
          <w:rFonts w:ascii="Times New Roman"/>
          <w:b w:val="false"/>
          <w:i w:val="false"/>
          <w:color w:val="000000"/>
          <w:sz w:val="28"/>
        </w:rPr>
        <w:t xml:space="preserve">
               с ценными бумагами в ДВВ с домашними хозяйствами- </w:t>
      </w:r>
      <w:r>
        <w:br/>
      </w:r>
      <w:r>
        <w:rPr>
          <w:rFonts w:ascii="Times New Roman"/>
          <w:b w:val="false"/>
          <w:i w:val="false"/>
          <w:color w:val="000000"/>
          <w:sz w:val="28"/>
        </w:rPr>
        <w:t xml:space="preserve">
               нерезидентами"; </w:t>
      </w:r>
      <w:r>
        <w:br/>
      </w:r>
      <w:r>
        <w:rPr>
          <w:rFonts w:ascii="Times New Roman"/>
          <w:b w:val="false"/>
          <w:i w:val="false"/>
          <w:color w:val="000000"/>
          <w:sz w:val="28"/>
        </w:rPr>
        <w:t xml:space="preserve">
      после счета 1749 293 дополнить следующими счетами: </w:t>
      </w:r>
      <w:r>
        <w:br/>
      </w:r>
      <w:r>
        <w:rPr>
          <w:rFonts w:ascii="Times New Roman"/>
          <w:b w:val="false"/>
          <w:i w:val="false"/>
          <w:color w:val="000000"/>
          <w:sz w:val="28"/>
        </w:rPr>
        <w:t xml:space="preserve">
"1752 0 0 0  Начисленные доходы по учтенным векселям </w:t>
      </w:r>
      <w:r>
        <w:br/>
      </w:r>
      <w:r>
        <w:rPr>
          <w:rFonts w:ascii="Times New Roman"/>
          <w:b w:val="false"/>
          <w:i w:val="false"/>
          <w:color w:val="000000"/>
          <w:sz w:val="28"/>
        </w:rPr>
        <w:t xml:space="preserve">
1752 1 1 1     Начисленные доходы по учтенным векселям Правительства </w:t>
      </w:r>
      <w:r>
        <w:br/>
      </w:r>
      <w:r>
        <w:rPr>
          <w:rFonts w:ascii="Times New Roman"/>
          <w:b w:val="false"/>
          <w:i w:val="false"/>
          <w:color w:val="000000"/>
          <w:sz w:val="28"/>
        </w:rPr>
        <w:t xml:space="preserve">
               Республики Казахстан в тенге </w:t>
      </w:r>
      <w:r>
        <w:br/>
      </w:r>
      <w:r>
        <w:rPr>
          <w:rFonts w:ascii="Times New Roman"/>
          <w:b w:val="false"/>
          <w:i w:val="false"/>
          <w:color w:val="000000"/>
          <w:sz w:val="28"/>
        </w:rPr>
        <w:t xml:space="preserve">
1752 1 1 2     Начисленные доходы по учтенным векселям Правительства </w:t>
      </w:r>
      <w:r>
        <w:br/>
      </w:r>
      <w:r>
        <w:rPr>
          <w:rFonts w:ascii="Times New Roman"/>
          <w:b w:val="false"/>
          <w:i w:val="false"/>
          <w:color w:val="000000"/>
          <w:sz w:val="28"/>
        </w:rPr>
        <w:t xml:space="preserve">
               Республики Казахстан в СКВ </w:t>
      </w:r>
      <w:r>
        <w:br/>
      </w:r>
      <w:r>
        <w:rPr>
          <w:rFonts w:ascii="Times New Roman"/>
          <w:b w:val="false"/>
          <w:i w:val="false"/>
          <w:color w:val="000000"/>
          <w:sz w:val="28"/>
        </w:rPr>
        <w:t xml:space="preserve">
1752 1 1 3     Начисленные доходы по учтенным векселям Правительства </w:t>
      </w:r>
      <w:r>
        <w:br/>
      </w:r>
      <w:r>
        <w:rPr>
          <w:rFonts w:ascii="Times New Roman"/>
          <w:b w:val="false"/>
          <w:i w:val="false"/>
          <w:color w:val="000000"/>
          <w:sz w:val="28"/>
        </w:rPr>
        <w:t xml:space="preserve">
               Республики Казахстан в ДВВ </w:t>
      </w:r>
      <w:r>
        <w:br/>
      </w:r>
      <w:r>
        <w:rPr>
          <w:rFonts w:ascii="Times New Roman"/>
          <w:b w:val="false"/>
          <w:i w:val="false"/>
          <w:color w:val="000000"/>
          <w:sz w:val="28"/>
        </w:rPr>
        <w:t xml:space="preserve">
1752 1 2 1     Начисленные доходы в тенге по учтенным векселям </w:t>
      </w:r>
      <w:r>
        <w:br/>
      </w:r>
      <w:r>
        <w:rPr>
          <w:rFonts w:ascii="Times New Roman"/>
          <w:b w:val="false"/>
          <w:i w:val="false"/>
          <w:color w:val="000000"/>
          <w:sz w:val="28"/>
        </w:rPr>
        <w:t xml:space="preserve">
               местных органов власти Республики Казахстан </w:t>
      </w:r>
      <w:r>
        <w:br/>
      </w:r>
      <w:r>
        <w:rPr>
          <w:rFonts w:ascii="Times New Roman"/>
          <w:b w:val="false"/>
          <w:i w:val="false"/>
          <w:color w:val="000000"/>
          <w:sz w:val="28"/>
        </w:rPr>
        <w:t xml:space="preserve">
1752 1 2 2     Начисленные доходы по учтенным векселям местных </w:t>
      </w:r>
      <w:r>
        <w:br/>
      </w:r>
      <w:r>
        <w:rPr>
          <w:rFonts w:ascii="Times New Roman"/>
          <w:b w:val="false"/>
          <w:i w:val="false"/>
          <w:color w:val="000000"/>
          <w:sz w:val="28"/>
        </w:rPr>
        <w:t xml:space="preserve">
               органов власти Республики Казахстан в СКВ </w:t>
      </w:r>
      <w:r>
        <w:br/>
      </w:r>
      <w:r>
        <w:rPr>
          <w:rFonts w:ascii="Times New Roman"/>
          <w:b w:val="false"/>
          <w:i w:val="false"/>
          <w:color w:val="000000"/>
          <w:sz w:val="28"/>
        </w:rPr>
        <w:t xml:space="preserve">
1752 1 2 3     Начисленные доходы по учтенным векселям местных </w:t>
      </w:r>
      <w:r>
        <w:br/>
      </w:r>
      <w:r>
        <w:rPr>
          <w:rFonts w:ascii="Times New Roman"/>
          <w:b w:val="false"/>
          <w:i w:val="false"/>
          <w:color w:val="000000"/>
          <w:sz w:val="28"/>
        </w:rPr>
        <w:t xml:space="preserve">
               органов власти Республики Казахстан в ДВВ </w:t>
      </w:r>
      <w:r>
        <w:br/>
      </w:r>
      <w:r>
        <w:rPr>
          <w:rFonts w:ascii="Times New Roman"/>
          <w:b w:val="false"/>
          <w:i w:val="false"/>
          <w:color w:val="000000"/>
          <w:sz w:val="28"/>
        </w:rPr>
        <w:t xml:space="preserve">
1752 1 5 1     Начисленные доходы по учтенным векселям в тенге </w:t>
      </w:r>
      <w:r>
        <w:br/>
      </w:r>
      <w:r>
        <w:rPr>
          <w:rFonts w:ascii="Times New Roman"/>
          <w:b w:val="false"/>
          <w:i w:val="false"/>
          <w:color w:val="000000"/>
          <w:sz w:val="28"/>
        </w:rPr>
        <w:t xml:space="preserve">
               организаций-резидентов, осуществляющих отдельные виды </w:t>
      </w:r>
      <w:r>
        <w:br/>
      </w:r>
      <w:r>
        <w:rPr>
          <w:rFonts w:ascii="Times New Roman"/>
          <w:b w:val="false"/>
          <w:i w:val="false"/>
          <w:color w:val="000000"/>
          <w:sz w:val="28"/>
        </w:rPr>
        <w:t xml:space="preserve">
               банковских операций </w:t>
      </w:r>
      <w:r>
        <w:br/>
      </w:r>
      <w:r>
        <w:rPr>
          <w:rFonts w:ascii="Times New Roman"/>
          <w:b w:val="false"/>
          <w:i w:val="false"/>
          <w:color w:val="000000"/>
          <w:sz w:val="28"/>
        </w:rPr>
        <w:t xml:space="preserve">
1752 1 5 2     Начисленные доходы по учтенным векселям в СКВ </w:t>
      </w:r>
      <w:r>
        <w:br/>
      </w:r>
      <w:r>
        <w:rPr>
          <w:rFonts w:ascii="Times New Roman"/>
          <w:b w:val="false"/>
          <w:i w:val="false"/>
          <w:color w:val="000000"/>
          <w:sz w:val="28"/>
        </w:rPr>
        <w:t xml:space="preserve">
               организаций-резидентов, осуществляющих отдельные виды </w:t>
      </w:r>
      <w:r>
        <w:br/>
      </w:r>
      <w:r>
        <w:rPr>
          <w:rFonts w:ascii="Times New Roman"/>
          <w:b w:val="false"/>
          <w:i w:val="false"/>
          <w:color w:val="000000"/>
          <w:sz w:val="28"/>
        </w:rPr>
        <w:t xml:space="preserve">
               банковских операций </w:t>
      </w:r>
      <w:r>
        <w:br/>
      </w:r>
      <w:r>
        <w:rPr>
          <w:rFonts w:ascii="Times New Roman"/>
          <w:b w:val="false"/>
          <w:i w:val="false"/>
          <w:color w:val="000000"/>
          <w:sz w:val="28"/>
        </w:rPr>
        <w:t xml:space="preserve">
1752 1 5 3     Начисленные доходы по учтенным векселям в ДВВ </w:t>
      </w:r>
      <w:r>
        <w:br/>
      </w:r>
      <w:r>
        <w:rPr>
          <w:rFonts w:ascii="Times New Roman"/>
          <w:b w:val="false"/>
          <w:i w:val="false"/>
          <w:color w:val="000000"/>
          <w:sz w:val="28"/>
        </w:rPr>
        <w:t xml:space="preserve">
               организаций-резидентов, осуществляющих отдельные виды </w:t>
      </w:r>
      <w:r>
        <w:br/>
      </w:r>
      <w:r>
        <w:rPr>
          <w:rFonts w:ascii="Times New Roman"/>
          <w:b w:val="false"/>
          <w:i w:val="false"/>
          <w:color w:val="000000"/>
          <w:sz w:val="28"/>
        </w:rPr>
        <w:t xml:space="preserve">
               банковских операций </w:t>
      </w:r>
      <w:r>
        <w:br/>
      </w:r>
      <w:r>
        <w:rPr>
          <w:rFonts w:ascii="Times New Roman"/>
          <w:b w:val="false"/>
          <w:i w:val="false"/>
          <w:color w:val="000000"/>
          <w:sz w:val="28"/>
        </w:rPr>
        <w:t xml:space="preserve">
1752 1 6 1     Начисленные доходы по учтенным векселям государственных </w:t>
      </w:r>
      <w:r>
        <w:br/>
      </w:r>
      <w:r>
        <w:rPr>
          <w:rFonts w:ascii="Times New Roman"/>
          <w:b w:val="false"/>
          <w:i w:val="false"/>
          <w:color w:val="000000"/>
          <w:sz w:val="28"/>
        </w:rPr>
        <w:t xml:space="preserve">
               нефинансовых организаций-резидентов в тенге </w:t>
      </w:r>
      <w:r>
        <w:br/>
      </w:r>
      <w:r>
        <w:rPr>
          <w:rFonts w:ascii="Times New Roman"/>
          <w:b w:val="false"/>
          <w:i w:val="false"/>
          <w:color w:val="000000"/>
          <w:sz w:val="28"/>
        </w:rPr>
        <w:t xml:space="preserve">
1752 1 6 2     Начисленные доходы по учтенным векселям государственных </w:t>
      </w:r>
      <w:r>
        <w:br/>
      </w:r>
      <w:r>
        <w:rPr>
          <w:rFonts w:ascii="Times New Roman"/>
          <w:b w:val="false"/>
          <w:i w:val="false"/>
          <w:color w:val="000000"/>
          <w:sz w:val="28"/>
        </w:rPr>
        <w:t xml:space="preserve">
               нефинансовых организаций-резидентов в СКВ </w:t>
      </w:r>
      <w:r>
        <w:br/>
      </w:r>
      <w:r>
        <w:rPr>
          <w:rFonts w:ascii="Times New Roman"/>
          <w:b w:val="false"/>
          <w:i w:val="false"/>
          <w:color w:val="000000"/>
          <w:sz w:val="28"/>
        </w:rPr>
        <w:t xml:space="preserve">
1752 1 6 3     Начисленные доходы по учтенным векселям государственных </w:t>
      </w:r>
      <w:r>
        <w:br/>
      </w:r>
      <w:r>
        <w:rPr>
          <w:rFonts w:ascii="Times New Roman"/>
          <w:b w:val="false"/>
          <w:i w:val="false"/>
          <w:color w:val="000000"/>
          <w:sz w:val="28"/>
        </w:rPr>
        <w:t xml:space="preserve">
               нефинансовых организаций-резидентов в ДВВ </w:t>
      </w:r>
      <w:r>
        <w:br/>
      </w:r>
      <w:r>
        <w:rPr>
          <w:rFonts w:ascii="Times New Roman"/>
          <w:b w:val="false"/>
          <w:i w:val="false"/>
          <w:color w:val="000000"/>
          <w:sz w:val="28"/>
        </w:rPr>
        <w:t xml:space="preserve">
1752 1 7 1     Начисленные доходы по учтенным векселям негосударственных </w:t>
      </w:r>
      <w:r>
        <w:br/>
      </w:r>
      <w:r>
        <w:rPr>
          <w:rFonts w:ascii="Times New Roman"/>
          <w:b w:val="false"/>
          <w:i w:val="false"/>
          <w:color w:val="000000"/>
          <w:sz w:val="28"/>
        </w:rPr>
        <w:t xml:space="preserve">
               нефинансовых организаций-резидентов в тенге </w:t>
      </w:r>
      <w:r>
        <w:br/>
      </w:r>
      <w:r>
        <w:rPr>
          <w:rFonts w:ascii="Times New Roman"/>
          <w:b w:val="false"/>
          <w:i w:val="false"/>
          <w:color w:val="000000"/>
          <w:sz w:val="28"/>
        </w:rPr>
        <w:t xml:space="preserve">
1752 1 7 2     Начисленные доходы по учтенным векселям негосударственных </w:t>
      </w:r>
      <w:r>
        <w:br/>
      </w:r>
      <w:r>
        <w:rPr>
          <w:rFonts w:ascii="Times New Roman"/>
          <w:b w:val="false"/>
          <w:i w:val="false"/>
          <w:color w:val="000000"/>
          <w:sz w:val="28"/>
        </w:rPr>
        <w:t xml:space="preserve">
               нефинансовых организаций-резидентов в СКВ </w:t>
      </w:r>
      <w:r>
        <w:br/>
      </w:r>
      <w:r>
        <w:rPr>
          <w:rFonts w:ascii="Times New Roman"/>
          <w:b w:val="false"/>
          <w:i w:val="false"/>
          <w:color w:val="000000"/>
          <w:sz w:val="28"/>
        </w:rPr>
        <w:t xml:space="preserve">
1752 1 7 3     Начисленные доходы по учтенным векселям негосударственных </w:t>
      </w:r>
      <w:r>
        <w:br/>
      </w:r>
      <w:r>
        <w:rPr>
          <w:rFonts w:ascii="Times New Roman"/>
          <w:b w:val="false"/>
          <w:i w:val="false"/>
          <w:color w:val="000000"/>
          <w:sz w:val="28"/>
        </w:rPr>
        <w:t xml:space="preserve">
               нефинансовых организаций-резидентов в ДВВ </w:t>
      </w:r>
      <w:r>
        <w:br/>
      </w:r>
      <w:r>
        <w:rPr>
          <w:rFonts w:ascii="Times New Roman"/>
          <w:b w:val="false"/>
          <w:i w:val="false"/>
          <w:color w:val="000000"/>
          <w:sz w:val="28"/>
        </w:rPr>
        <w:t xml:space="preserve">
1752 1 8 1     Начисленные доходы по учтенным векселям в тенге </w:t>
      </w:r>
      <w:r>
        <w:br/>
      </w:r>
      <w:r>
        <w:rPr>
          <w:rFonts w:ascii="Times New Roman"/>
          <w:b w:val="false"/>
          <w:i w:val="false"/>
          <w:color w:val="000000"/>
          <w:sz w:val="28"/>
        </w:rPr>
        <w:t xml:space="preserve">
               некоммерческих организаций-резидентов, обслуживающих </w:t>
      </w:r>
      <w:r>
        <w:br/>
      </w:r>
      <w:r>
        <w:rPr>
          <w:rFonts w:ascii="Times New Roman"/>
          <w:b w:val="false"/>
          <w:i w:val="false"/>
          <w:color w:val="000000"/>
          <w:sz w:val="28"/>
        </w:rPr>
        <w:t xml:space="preserve">
               домашние хозяйства </w:t>
      </w:r>
      <w:r>
        <w:br/>
      </w:r>
      <w:r>
        <w:rPr>
          <w:rFonts w:ascii="Times New Roman"/>
          <w:b w:val="false"/>
          <w:i w:val="false"/>
          <w:color w:val="000000"/>
          <w:sz w:val="28"/>
        </w:rPr>
        <w:t xml:space="preserve">
1752 1 8 2     Начисленные доходы по учтенным векселям в СКВ </w:t>
      </w:r>
      <w:r>
        <w:br/>
      </w:r>
      <w:r>
        <w:rPr>
          <w:rFonts w:ascii="Times New Roman"/>
          <w:b w:val="false"/>
          <w:i w:val="false"/>
          <w:color w:val="000000"/>
          <w:sz w:val="28"/>
        </w:rPr>
        <w:t xml:space="preserve">
               некоммерческих организаций-резидентов, обслуживающих </w:t>
      </w:r>
      <w:r>
        <w:br/>
      </w:r>
      <w:r>
        <w:rPr>
          <w:rFonts w:ascii="Times New Roman"/>
          <w:b w:val="false"/>
          <w:i w:val="false"/>
          <w:color w:val="000000"/>
          <w:sz w:val="28"/>
        </w:rPr>
        <w:t xml:space="preserve">
               домашние хозяйства </w:t>
      </w:r>
      <w:r>
        <w:br/>
      </w:r>
      <w:r>
        <w:rPr>
          <w:rFonts w:ascii="Times New Roman"/>
          <w:b w:val="false"/>
          <w:i w:val="false"/>
          <w:color w:val="000000"/>
          <w:sz w:val="28"/>
        </w:rPr>
        <w:t xml:space="preserve">
1752 1 8 3     Начисленные доходы по учтенным векселям в ДВВ </w:t>
      </w:r>
      <w:r>
        <w:br/>
      </w:r>
      <w:r>
        <w:rPr>
          <w:rFonts w:ascii="Times New Roman"/>
          <w:b w:val="false"/>
          <w:i w:val="false"/>
          <w:color w:val="000000"/>
          <w:sz w:val="28"/>
        </w:rPr>
        <w:t xml:space="preserve">
               некоммерческих организаций-резидентов, обслуживающих </w:t>
      </w:r>
      <w:r>
        <w:br/>
      </w:r>
      <w:r>
        <w:rPr>
          <w:rFonts w:ascii="Times New Roman"/>
          <w:b w:val="false"/>
          <w:i w:val="false"/>
          <w:color w:val="000000"/>
          <w:sz w:val="28"/>
        </w:rPr>
        <w:t xml:space="preserve">
               домашние хозяйства </w:t>
      </w:r>
      <w:r>
        <w:br/>
      </w:r>
      <w:r>
        <w:rPr>
          <w:rFonts w:ascii="Times New Roman"/>
          <w:b w:val="false"/>
          <w:i w:val="false"/>
          <w:color w:val="000000"/>
          <w:sz w:val="28"/>
        </w:rPr>
        <w:t xml:space="preserve">
1752 1 9 1     Начисленные доходы по учтенным векселям домашних </w:t>
      </w:r>
      <w:r>
        <w:br/>
      </w:r>
      <w:r>
        <w:rPr>
          <w:rFonts w:ascii="Times New Roman"/>
          <w:b w:val="false"/>
          <w:i w:val="false"/>
          <w:color w:val="000000"/>
          <w:sz w:val="28"/>
        </w:rPr>
        <w:t xml:space="preserve">
               хозяйств-резидентов в тенге </w:t>
      </w:r>
      <w:r>
        <w:br/>
      </w:r>
      <w:r>
        <w:rPr>
          <w:rFonts w:ascii="Times New Roman"/>
          <w:b w:val="false"/>
          <w:i w:val="false"/>
          <w:color w:val="000000"/>
          <w:sz w:val="28"/>
        </w:rPr>
        <w:t xml:space="preserve">
1752 1 9 2     Начисленные доходы по учтенным векселям домашних </w:t>
      </w:r>
      <w:r>
        <w:br/>
      </w:r>
      <w:r>
        <w:rPr>
          <w:rFonts w:ascii="Times New Roman"/>
          <w:b w:val="false"/>
          <w:i w:val="false"/>
          <w:color w:val="000000"/>
          <w:sz w:val="28"/>
        </w:rPr>
        <w:t xml:space="preserve">
               хозяйств-резидентов в СКВ </w:t>
      </w:r>
      <w:r>
        <w:br/>
      </w:r>
      <w:r>
        <w:rPr>
          <w:rFonts w:ascii="Times New Roman"/>
          <w:b w:val="false"/>
          <w:i w:val="false"/>
          <w:color w:val="000000"/>
          <w:sz w:val="28"/>
        </w:rPr>
        <w:t xml:space="preserve">
1752 1 9 3     Начисленные доходы по учтенным векселям домашних </w:t>
      </w:r>
      <w:r>
        <w:br/>
      </w:r>
      <w:r>
        <w:rPr>
          <w:rFonts w:ascii="Times New Roman"/>
          <w:b w:val="false"/>
          <w:i w:val="false"/>
          <w:color w:val="000000"/>
          <w:sz w:val="28"/>
        </w:rPr>
        <w:t xml:space="preserve">
               хозяйств-резидентов в ДВВ </w:t>
      </w:r>
      <w:r>
        <w:br/>
      </w:r>
      <w:r>
        <w:rPr>
          <w:rFonts w:ascii="Times New Roman"/>
          <w:b w:val="false"/>
          <w:i w:val="false"/>
          <w:color w:val="000000"/>
          <w:sz w:val="28"/>
        </w:rPr>
        <w:t xml:space="preserve">
1752 2 1 1     Начисленные доходы по учтенным векселям Правительства </w:t>
      </w:r>
      <w:r>
        <w:br/>
      </w:r>
      <w:r>
        <w:rPr>
          <w:rFonts w:ascii="Times New Roman"/>
          <w:b w:val="false"/>
          <w:i w:val="false"/>
          <w:color w:val="000000"/>
          <w:sz w:val="28"/>
        </w:rPr>
        <w:t xml:space="preserve">
               иностранного государства в тенге </w:t>
      </w:r>
      <w:r>
        <w:br/>
      </w:r>
      <w:r>
        <w:rPr>
          <w:rFonts w:ascii="Times New Roman"/>
          <w:b w:val="false"/>
          <w:i w:val="false"/>
          <w:color w:val="000000"/>
          <w:sz w:val="28"/>
        </w:rPr>
        <w:t xml:space="preserve">
1752 2 1 2     Начисленные доходы по учтенным векселям Правительства </w:t>
      </w:r>
      <w:r>
        <w:br/>
      </w:r>
      <w:r>
        <w:rPr>
          <w:rFonts w:ascii="Times New Roman"/>
          <w:b w:val="false"/>
          <w:i w:val="false"/>
          <w:color w:val="000000"/>
          <w:sz w:val="28"/>
        </w:rPr>
        <w:t xml:space="preserve">
               иностранного государства в СКВ </w:t>
      </w:r>
      <w:r>
        <w:br/>
      </w:r>
      <w:r>
        <w:rPr>
          <w:rFonts w:ascii="Times New Roman"/>
          <w:b w:val="false"/>
          <w:i w:val="false"/>
          <w:color w:val="000000"/>
          <w:sz w:val="28"/>
        </w:rPr>
        <w:t xml:space="preserve">
1752 2 1 3     Начисленные доходы по учтенным векселям Правительства </w:t>
      </w:r>
      <w:r>
        <w:br/>
      </w:r>
      <w:r>
        <w:rPr>
          <w:rFonts w:ascii="Times New Roman"/>
          <w:b w:val="false"/>
          <w:i w:val="false"/>
          <w:color w:val="000000"/>
          <w:sz w:val="28"/>
        </w:rPr>
        <w:t xml:space="preserve">
               иностранного государства в ДВВ </w:t>
      </w:r>
      <w:r>
        <w:br/>
      </w:r>
      <w:r>
        <w:rPr>
          <w:rFonts w:ascii="Times New Roman"/>
          <w:b w:val="false"/>
          <w:i w:val="false"/>
          <w:color w:val="000000"/>
          <w:sz w:val="28"/>
        </w:rPr>
        <w:t xml:space="preserve">
1752 2 2 1     Начисленные доходы по учтенным векселям местных </w:t>
      </w:r>
      <w:r>
        <w:br/>
      </w:r>
      <w:r>
        <w:rPr>
          <w:rFonts w:ascii="Times New Roman"/>
          <w:b w:val="false"/>
          <w:i w:val="false"/>
          <w:color w:val="000000"/>
          <w:sz w:val="28"/>
        </w:rPr>
        <w:t xml:space="preserve">
               органов власти иностранного государства в тенге </w:t>
      </w:r>
      <w:r>
        <w:br/>
      </w:r>
      <w:r>
        <w:rPr>
          <w:rFonts w:ascii="Times New Roman"/>
          <w:b w:val="false"/>
          <w:i w:val="false"/>
          <w:color w:val="000000"/>
          <w:sz w:val="28"/>
        </w:rPr>
        <w:t xml:space="preserve">
1752 2 2 2     Начисленные доходы по учтенным векселям местных </w:t>
      </w:r>
      <w:r>
        <w:br/>
      </w:r>
      <w:r>
        <w:rPr>
          <w:rFonts w:ascii="Times New Roman"/>
          <w:b w:val="false"/>
          <w:i w:val="false"/>
          <w:color w:val="000000"/>
          <w:sz w:val="28"/>
        </w:rPr>
        <w:t xml:space="preserve">
               органов власти иностранного государства в СКВ </w:t>
      </w:r>
      <w:r>
        <w:br/>
      </w:r>
      <w:r>
        <w:rPr>
          <w:rFonts w:ascii="Times New Roman"/>
          <w:b w:val="false"/>
          <w:i w:val="false"/>
          <w:color w:val="000000"/>
          <w:sz w:val="28"/>
        </w:rPr>
        <w:t xml:space="preserve">
1752 2 2 3     Начисленные доходы по учтенным векселям местных </w:t>
      </w:r>
      <w:r>
        <w:br/>
      </w:r>
      <w:r>
        <w:rPr>
          <w:rFonts w:ascii="Times New Roman"/>
          <w:b w:val="false"/>
          <w:i w:val="false"/>
          <w:color w:val="000000"/>
          <w:sz w:val="28"/>
        </w:rPr>
        <w:t xml:space="preserve">
               органов власти иностранного государства в ДВВ </w:t>
      </w:r>
      <w:r>
        <w:br/>
      </w:r>
      <w:r>
        <w:rPr>
          <w:rFonts w:ascii="Times New Roman"/>
          <w:b w:val="false"/>
          <w:i w:val="false"/>
          <w:color w:val="000000"/>
          <w:sz w:val="28"/>
        </w:rPr>
        <w:t xml:space="preserve">
1752 2 5 1     Начисленные доходы по учтенным векселям в тенге </w:t>
      </w:r>
      <w:r>
        <w:br/>
      </w:r>
      <w:r>
        <w:rPr>
          <w:rFonts w:ascii="Times New Roman"/>
          <w:b w:val="false"/>
          <w:i w:val="false"/>
          <w:color w:val="000000"/>
          <w:sz w:val="28"/>
        </w:rPr>
        <w:t xml:space="preserve">
               организаций-нерезидентов, осуществляющих отдельные </w:t>
      </w:r>
      <w:r>
        <w:br/>
      </w:r>
      <w:r>
        <w:rPr>
          <w:rFonts w:ascii="Times New Roman"/>
          <w:b w:val="false"/>
          <w:i w:val="false"/>
          <w:color w:val="000000"/>
          <w:sz w:val="28"/>
        </w:rPr>
        <w:t xml:space="preserve">
               виды банковских операций </w:t>
      </w:r>
      <w:r>
        <w:br/>
      </w:r>
      <w:r>
        <w:rPr>
          <w:rFonts w:ascii="Times New Roman"/>
          <w:b w:val="false"/>
          <w:i w:val="false"/>
          <w:color w:val="000000"/>
          <w:sz w:val="28"/>
        </w:rPr>
        <w:t xml:space="preserve">
1752 2 5 2     Начисленные доходы по учтенным векселям в СКВ </w:t>
      </w:r>
      <w:r>
        <w:br/>
      </w:r>
      <w:r>
        <w:rPr>
          <w:rFonts w:ascii="Times New Roman"/>
          <w:b w:val="false"/>
          <w:i w:val="false"/>
          <w:color w:val="000000"/>
          <w:sz w:val="28"/>
        </w:rPr>
        <w:t xml:space="preserve">
               организаций-нерезидентов, осуществляющих отдельные </w:t>
      </w:r>
      <w:r>
        <w:br/>
      </w:r>
      <w:r>
        <w:rPr>
          <w:rFonts w:ascii="Times New Roman"/>
          <w:b w:val="false"/>
          <w:i w:val="false"/>
          <w:color w:val="000000"/>
          <w:sz w:val="28"/>
        </w:rPr>
        <w:t xml:space="preserve">
               виды банковских операций </w:t>
      </w:r>
      <w:r>
        <w:br/>
      </w:r>
      <w:r>
        <w:rPr>
          <w:rFonts w:ascii="Times New Roman"/>
          <w:b w:val="false"/>
          <w:i w:val="false"/>
          <w:color w:val="000000"/>
          <w:sz w:val="28"/>
        </w:rPr>
        <w:t xml:space="preserve">
1752 2 5 3     Начисленные доходы по учтенным векселям в ДВВ </w:t>
      </w:r>
      <w:r>
        <w:br/>
      </w:r>
      <w:r>
        <w:rPr>
          <w:rFonts w:ascii="Times New Roman"/>
          <w:b w:val="false"/>
          <w:i w:val="false"/>
          <w:color w:val="000000"/>
          <w:sz w:val="28"/>
        </w:rPr>
        <w:t xml:space="preserve">
               организаций-нерезидентов, осуществляющих отдельные </w:t>
      </w:r>
      <w:r>
        <w:br/>
      </w:r>
      <w:r>
        <w:rPr>
          <w:rFonts w:ascii="Times New Roman"/>
          <w:b w:val="false"/>
          <w:i w:val="false"/>
          <w:color w:val="000000"/>
          <w:sz w:val="28"/>
        </w:rPr>
        <w:t xml:space="preserve">
               виды банковских операций </w:t>
      </w:r>
      <w:r>
        <w:br/>
      </w:r>
      <w:r>
        <w:rPr>
          <w:rFonts w:ascii="Times New Roman"/>
          <w:b w:val="false"/>
          <w:i w:val="false"/>
          <w:color w:val="000000"/>
          <w:sz w:val="28"/>
        </w:rPr>
        <w:t xml:space="preserve">
1752 2 6 1     Начисленные доходы по учтенным векселям в тенге </w:t>
      </w:r>
      <w:r>
        <w:br/>
      </w:r>
      <w:r>
        <w:rPr>
          <w:rFonts w:ascii="Times New Roman"/>
          <w:b w:val="false"/>
          <w:i w:val="false"/>
          <w:color w:val="000000"/>
          <w:sz w:val="28"/>
        </w:rPr>
        <w:t xml:space="preserve">
               государственных нефинансовых организаций-нерезидентов </w:t>
      </w:r>
      <w:r>
        <w:br/>
      </w:r>
      <w:r>
        <w:rPr>
          <w:rFonts w:ascii="Times New Roman"/>
          <w:b w:val="false"/>
          <w:i w:val="false"/>
          <w:color w:val="000000"/>
          <w:sz w:val="28"/>
        </w:rPr>
        <w:t xml:space="preserve">
1752 2 6 2     Начисленные доходы по учтенным векселям </w:t>
      </w:r>
      <w:r>
        <w:br/>
      </w:r>
      <w:r>
        <w:rPr>
          <w:rFonts w:ascii="Times New Roman"/>
          <w:b w:val="false"/>
          <w:i w:val="false"/>
          <w:color w:val="000000"/>
          <w:sz w:val="28"/>
        </w:rPr>
        <w:t xml:space="preserve">
               государственных нефинансовых организаций-нерезидентов </w:t>
      </w:r>
      <w:r>
        <w:br/>
      </w:r>
      <w:r>
        <w:rPr>
          <w:rFonts w:ascii="Times New Roman"/>
          <w:b w:val="false"/>
          <w:i w:val="false"/>
          <w:color w:val="000000"/>
          <w:sz w:val="28"/>
        </w:rPr>
        <w:t xml:space="preserve">
               в СКВ </w:t>
      </w:r>
      <w:r>
        <w:br/>
      </w:r>
      <w:r>
        <w:rPr>
          <w:rFonts w:ascii="Times New Roman"/>
          <w:b w:val="false"/>
          <w:i w:val="false"/>
          <w:color w:val="000000"/>
          <w:sz w:val="28"/>
        </w:rPr>
        <w:t xml:space="preserve">
1752 2 6 3     Начисленные доходы по учтенным векселям </w:t>
      </w:r>
      <w:r>
        <w:br/>
      </w:r>
      <w:r>
        <w:rPr>
          <w:rFonts w:ascii="Times New Roman"/>
          <w:b w:val="false"/>
          <w:i w:val="false"/>
          <w:color w:val="000000"/>
          <w:sz w:val="28"/>
        </w:rPr>
        <w:t xml:space="preserve">
               государственных нефинансовых организаций-нерезидентов </w:t>
      </w:r>
      <w:r>
        <w:br/>
      </w:r>
      <w:r>
        <w:rPr>
          <w:rFonts w:ascii="Times New Roman"/>
          <w:b w:val="false"/>
          <w:i w:val="false"/>
          <w:color w:val="000000"/>
          <w:sz w:val="28"/>
        </w:rPr>
        <w:t xml:space="preserve">
               в ДВВ </w:t>
      </w:r>
      <w:r>
        <w:br/>
      </w:r>
      <w:r>
        <w:rPr>
          <w:rFonts w:ascii="Times New Roman"/>
          <w:b w:val="false"/>
          <w:i w:val="false"/>
          <w:color w:val="000000"/>
          <w:sz w:val="28"/>
        </w:rPr>
        <w:t xml:space="preserve">
1752 2 7 1     Начисленные доходы по учтенным векселям </w:t>
      </w:r>
      <w:r>
        <w:br/>
      </w:r>
      <w:r>
        <w:rPr>
          <w:rFonts w:ascii="Times New Roman"/>
          <w:b w:val="false"/>
          <w:i w:val="false"/>
          <w:color w:val="000000"/>
          <w:sz w:val="28"/>
        </w:rPr>
        <w:t xml:space="preserve">
               негосударственных нефинансовых организаций-нерезидентов </w:t>
      </w:r>
      <w:r>
        <w:br/>
      </w:r>
      <w:r>
        <w:rPr>
          <w:rFonts w:ascii="Times New Roman"/>
          <w:b w:val="false"/>
          <w:i w:val="false"/>
          <w:color w:val="000000"/>
          <w:sz w:val="28"/>
        </w:rPr>
        <w:t xml:space="preserve">
               в тенге </w:t>
      </w:r>
      <w:r>
        <w:br/>
      </w:r>
      <w:r>
        <w:rPr>
          <w:rFonts w:ascii="Times New Roman"/>
          <w:b w:val="false"/>
          <w:i w:val="false"/>
          <w:color w:val="000000"/>
          <w:sz w:val="28"/>
        </w:rPr>
        <w:t xml:space="preserve">
1752 2 7 2     Начисленные доходы по учтенным векселям </w:t>
      </w:r>
      <w:r>
        <w:br/>
      </w:r>
      <w:r>
        <w:rPr>
          <w:rFonts w:ascii="Times New Roman"/>
          <w:b w:val="false"/>
          <w:i w:val="false"/>
          <w:color w:val="000000"/>
          <w:sz w:val="28"/>
        </w:rPr>
        <w:t xml:space="preserve">
               негосударственных нефинансовых организаций-нерезидентов </w:t>
      </w:r>
      <w:r>
        <w:br/>
      </w:r>
      <w:r>
        <w:rPr>
          <w:rFonts w:ascii="Times New Roman"/>
          <w:b w:val="false"/>
          <w:i w:val="false"/>
          <w:color w:val="000000"/>
          <w:sz w:val="28"/>
        </w:rPr>
        <w:t xml:space="preserve">
               в СКВ </w:t>
      </w:r>
      <w:r>
        <w:br/>
      </w:r>
      <w:r>
        <w:rPr>
          <w:rFonts w:ascii="Times New Roman"/>
          <w:b w:val="false"/>
          <w:i w:val="false"/>
          <w:color w:val="000000"/>
          <w:sz w:val="28"/>
        </w:rPr>
        <w:t xml:space="preserve">
1752 2 7 3     Начисленные доходы по учтенным векселям </w:t>
      </w:r>
      <w:r>
        <w:br/>
      </w:r>
      <w:r>
        <w:rPr>
          <w:rFonts w:ascii="Times New Roman"/>
          <w:b w:val="false"/>
          <w:i w:val="false"/>
          <w:color w:val="000000"/>
          <w:sz w:val="28"/>
        </w:rPr>
        <w:t xml:space="preserve">
               негосударственных нефинансовых организаций-нерезидентов </w:t>
      </w:r>
      <w:r>
        <w:br/>
      </w:r>
      <w:r>
        <w:rPr>
          <w:rFonts w:ascii="Times New Roman"/>
          <w:b w:val="false"/>
          <w:i w:val="false"/>
          <w:color w:val="000000"/>
          <w:sz w:val="28"/>
        </w:rPr>
        <w:t xml:space="preserve">
               в ДВВ </w:t>
      </w:r>
      <w:r>
        <w:br/>
      </w:r>
      <w:r>
        <w:rPr>
          <w:rFonts w:ascii="Times New Roman"/>
          <w:b w:val="false"/>
          <w:i w:val="false"/>
          <w:color w:val="000000"/>
          <w:sz w:val="28"/>
        </w:rPr>
        <w:t xml:space="preserve">
1752 2 8 1     Начисленные доходы по учтенным векселям в тенге </w:t>
      </w:r>
      <w:r>
        <w:br/>
      </w:r>
      <w:r>
        <w:rPr>
          <w:rFonts w:ascii="Times New Roman"/>
          <w:b w:val="false"/>
          <w:i w:val="false"/>
          <w:color w:val="000000"/>
          <w:sz w:val="28"/>
        </w:rPr>
        <w:t xml:space="preserve">
               некоммерческих организаций-нерезидентов, обслуживающих </w:t>
      </w:r>
      <w:r>
        <w:br/>
      </w:r>
      <w:r>
        <w:rPr>
          <w:rFonts w:ascii="Times New Roman"/>
          <w:b w:val="false"/>
          <w:i w:val="false"/>
          <w:color w:val="000000"/>
          <w:sz w:val="28"/>
        </w:rPr>
        <w:t xml:space="preserve">
               домашние хозяйства </w:t>
      </w:r>
      <w:r>
        <w:br/>
      </w:r>
      <w:r>
        <w:rPr>
          <w:rFonts w:ascii="Times New Roman"/>
          <w:b w:val="false"/>
          <w:i w:val="false"/>
          <w:color w:val="000000"/>
          <w:sz w:val="28"/>
        </w:rPr>
        <w:t xml:space="preserve">
1752 2 8 2     Начисленные доходы по учтенным векселям в СКВ </w:t>
      </w:r>
      <w:r>
        <w:br/>
      </w:r>
      <w:r>
        <w:rPr>
          <w:rFonts w:ascii="Times New Roman"/>
          <w:b w:val="false"/>
          <w:i w:val="false"/>
          <w:color w:val="000000"/>
          <w:sz w:val="28"/>
        </w:rPr>
        <w:t xml:space="preserve">
               некоммерческих организаций-нерезидентов, обслуживающих </w:t>
      </w:r>
      <w:r>
        <w:br/>
      </w:r>
      <w:r>
        <w:rPr>
          <w:rFonts w:ascii="Times New Roman"/>
          <w:b w:val="false"/>
          <w:i w:val="false"/>
          <w:color w:val="000000"/>
          <w:sz w:val="28"/>
        </w:rPr>
        <w:t xml:space="preserve">
               домашние хозяйства </w:t>
      </w:r>
      <w:r>
        <w:br/>
      </w:r>
      <w:r>
        <w:rPr>
          <w:rFonts w:ascii="Times New Roman"/>
          <w:b w:val="false"/>
          <w:i w:val="false"/>
          <w:color w:val="000000"/>
          <w:sz w:val="28"/>
        </w:rPr>
        <w:t xml:space="preserve">
1752 2 8 3     Начисленные доходы по учтенным векселям в ДВВ </w:t>
      </w:r>
      <w:r>
        <w:br/>
      </w:r>
      <w:r>
        <w:rPr>
          <w:rFonts w:ascii="Times New Roman"/>
          <w:b w:val="false"/>
          <w:i w:val="false"/>
          <w:color w:val="000000"/>
          <w:sz w:val="28"/>
        </w:rPr>
        <w:t xml:space="preserve">
               некоммерческих организаций-нерезидентов, обслуживающих </w:t>
      </w:r>
      <w:r>
        <w:br/>
      </w:r>
      <w:r>
        <w:rPr>
          <w:rFonts w:ascii="Times New Roman"/>
          <w:b w:val="false"/>
          <w:i w:val="false"/>
          <w:color w:val="000000"/>
          <w:sz w:val="28"/>
        </w:rPr>
        <w:t xml:space="preserve">
               домашние хозяйства </w:t>
      </w:r>
      <w:r>
        <w:br/>
      </w:r>
      <w:r>
        <w:rPr>
          <w:rFonts w:ascii="Times New Roman"/>
          <w:b w:val="false"/>
          <w:i w:val="false"/>
          <w:color w:val="000000"/>
          <w:sz w:val="28"/>
        </w:rPr>
        <w:t xml:space="preserve">
1752 2 9 1     Начисленные доходы по учтенным векселям домашних </w:t>
      </w:r>
      <w:r>
        <w:br/>
      </w:r>
      <w:r>
        <w:rPr>
          <w:rFonts w:ascii="Times New Roman"/>
          <w:b w:val="false"/>
          <w:i w:val="false"/>
          <w:color w:val="000000"/>
          <w:sz w:val="28"/>
        </w:rPr>
        <w:t xml:space="preserve">
               хозяйств-нерезидентов в тенге </w:t>
      </w:r>
      <w:r>
        <w:br/>
      </w:r>
      <w:r>
        <w:rPr>
          <w:rFonts w:ascii="Times New Roman"/>
          <w:b w:val="false"/>
          <w:i w:val="false"/>
          <w:color w:val="000000"/>
          <w:sz w:val="28"/>
        </w:rPr>
        <w:t xml:space="preserve">
1752 2 9 2     Начисленные доходы по учтенным векселям домашних </w:t>
      </w:r>
      <w:r>
        <w:br/>
      </w:r>
      <w:r>
        <w:rPr>
          <w:rFonts w:ascii="Times New Roman"/>
          <w:b w:val="false"/>
          <w:i w:val="false"/>
          <w:color w:val="000000"/>
          <w:sz w:val="28"/>
        </w:rPr>
        <w:t xml:space="preserve">
               хозяйств-нерезидентов в СКВ </w:t>
      </w:r>
      <w:r>
        <w:br/>
      </w:r>
      <w:r>
        <w:rPr>
          <w:rFonts w:ascii="Times New Roman"/>
          <w:b w:val="false"/>
          <w:i w:val="false"/>
          <w:color w:val="000000"/>
          <w:sz w:val="28"/>
        </w:rPr>
        <w:t xml:space="preserve">
1752 2 9 3     Начисленные доходы по учтенным векселям домашних </w:t>
      </w:r>
      <w:r>
        <w:br/>
      </w:r>
      <w:r>
        <w:rPr>
          <w:rFonts w:ascii="Times New Roman"/>
          <w:b w:val="false"/>
          <w:i w:val="false"/>
          <w:color w:val="000000"/>
          <w:sz w:val="28"/>
        </w:rPr>
        <w:t xml:space="preserve">
               хозяйств-нерезидентов в ДВВ </w:t>
      </w:r>
      <w:r>
        <w:br/>
      </w:r>
      <w:r>
        <w:rPr>
          <w:rFonts w:ascii="Times New Roman"/>
          <w:b w:val="false"/>
          <w:i w:val="false"/>
          <w:color w:val="000000"/>
          <w:sz w:val="28"/>
        </w:rPr>
        <w:t xml:space="preserve">
1755 0 0 0   Начисленные доходы по финансовым активам, переданным в </w:t>
      </w:r>
      <w:r>
        <w:br/>
      </w:r>
      <w:r>
        <w:rPr>
          <w:rFonts w:ascii="Times New Roman"/>
          <w:b w:val="false"/>
          <w:i w:val="false"/>
          <w:color w:val="000000"/>
          <w:sz w:val="28"/>
        </w:rPr>
        <w:t xml:space="preserve">
             доверительное (трастовое) управление </w:t>
      </w:r>
      <w:r>
        <w:br/>
      </w:r>
      <w:r>
        <w:rPr>
          <w:rFonts w:ascii="Times New Roman"/>
          <w:b w:val="false"/>
          <w:i w:val="false"/>
          <w:color w:val="000000"/>
          <w:sz w:val="28"/>
        </w:rPr>
        <w:t xml:space="preserve">
1755 1 3 1     Начисленные доходы по финансовым активам в тенге, </w:t>
      </w:r>
      <w:r>
        <w:br/>
      </w:r>
      <w:r>
        <w:rPr>
          <w:rFonts w:ascii="Times New Roman"/>
          <w:b w:val="false"/>
          <w:i w:val="false"/>
          <w:color w:val="000000"/>
          <w:sz w:val="28"/>
        </w:rPr>
        <w:t xml:space="preserve">
               переданным в доверительное (трастовое) управление </w:t>
      </w:r>
      <w:r>
        <w:br/>
      </w:r>
      <w:r>
        <w:rPr>
          <w:rFonts w:ascii="Times New Roman"/>
          <w:b w:val="false"/>
          <w:i w:val="false"/>
          <w:color w:val="000000"/>
          <w:sz w:val="28"/>
        </w:rPr>
        <w:t xml:space="preserve">
               Национальному Банку Республики Казахстан </w:t>
      </w:r>
      <w:r>
        <w:br/>
      </w:r>
      <w:r>
        <w:rPr>
          <w:rFonts w:ascii="Times New Roman"/>
          <w:b w:val="false"/>
          <w:i w:val="false"/>
          <w:color w:val="000000"/>
          <w:sz w:val="28"/>
        </w:rPr>
        <w:t xml:space="preserve">
1755 1 3 2     Начисленные доходы по финансовым активам в СКВ, </w:t>
      </w:r>
      <w:r>
        <w:br/>
      </w:r>
      <w:r>
        <w:rPr>
          <w:rFonts w:ascii="Times New Roman"/>
          <w:b w:val="false"/>
          <w:i w:val="false"/>
          <w:color w:val="000000"/>
          <w:sz w:val="28"/>
        </w:rPr>
        <w:t xml:space="preserve">
               переданным в доверительное (трастовое) управление </w:t>
      </w:r>
      <w:r>
        <w:br/>
      </w:r>
      <w:r>
        <w:rPr>
          <w:rFonts w:ascii="Times New Roman"/>
          <w:b w:val="false"/>
          <w:i w:val="false"/>
          <w:color w:val="000000"/>
          <w:sz w:val="28"/>
        </w:rPr>
        <w:t xml:space="preserve">
               Национальному Банку Республики Казахстан </w:t>
      </w:r>
      <w:r>
        <w:br/>
      </w:r>
      <w:r>
        <w:rPr>
          <w:rFonts w:ascii="Times New Roman"/>
          <w:b w:val="false"/>
          <w:i w:val="false"/>
          <w:color w:val="000000"/>
          <w:sz w:val="28"/>
        </w:rPr>
        <w:t xml:space="preserve">
1755 1 3 3     Начисленные доходы по финансовым активам в ДВВ, </w:t>
      </w:r>
      <w:r>
        <w:br/>
      </w:r>
      <w:r>
        <w:rPr>
          <w:rFonts w:ascii="Times New Roman"/>
          <w:b w:val="false"/>
          <w:i w:val="false"/>
          <w:color w:val="000000"/>
          <w:sz w:val="28"/>
        </w:rPr>
        <w:t xml:space="preserve">
               переданным в доверительное (трастовое) управление </w:t>
      </w:r>
      <w:r>
        <w:br/>
      </w:r>
      <w:r>
        <w:rPr>
          <w:rFonts w:ascii="Times New Roman"/>
          <w:b w:val="false"/>
          <w:i w:val="false"/>
          <w:color w:val="000000"/>
          <w:sz w:val="28"/>
        </w:rPr>
        <w:t xml:space="preserve">
               Национальному Банку Республики Казахстан </w:t>
      </w:r>
      <w:r>
        <w:br/>
      </w:r>
      <w:r>
        <w:rPr>
          <w:rFonts w:ascii="Times New Roman"/>
          <w:b w:val="false"/>
          <w:i w:val="false"/>
          <w:color w:val="000000"/>
          <w:sz w:val="28"/>
        </w:rPr>
        <w:t xml:space="preserve">
1755 1 4 1     Начисленные доходы по финансовым активам в тенге, </w:t>
      </w:r>
      <w:r>
        <w:br/>
      </w:r>
      <w:r>
        <w:rPr>
          <w:rFonts w:ascii="Times New Roman"/>
          <w:b w:val="false"/>
          <w:i w:val="false"/>
          <w:color w:val="000000"/>
          <w:sz w:val="28"/>
        </w:rPr>
        <w:t xml:space="preserve">
               переданным в доверительное (трастовое) управление </w:t>
      </w:r>
      <w:r>
        <w:br/>
      </w:r>
      <w:r>
        <w:rPr>
          <w:rFonts w:ascii="Times New Roman"/>
          <w:b w:val="false"/>
          <w:i w:val="false"/>
          <w:color w:val="000000"/>
          <w:sz w:val="28"/>
        </w:rPr>
        <w:t xml:space="preserve">
               банкам-резидентам </w:t>
      </w:r>
      <w:r>
        <w:br/>
      </w:r>
      <w:r>
        <w:rPr>
          <w:rFonts w:ascii="Times New Roman"/>
          <w:b w:val="false"/>
          <w:i w:val="false"/>
          <w:color w:val="000000"/>
          <w:sz w:val="28"/>
        </w:rPr>
        <w:t xml:space="preserve">
1755 1 4 2     Начисленные доходы по финансовым активам в СКВ, </w:t>
      </w:r>
      <w:r>
        <w:br/>
      </w:r>
      <w:r>
        <w:rPr>
          <w:rFonts w:ascii="Times New Roman"/>
          <w:b w:val="false"/>
          <w:i w:val="false"/>
          <w:color w:val="000000"/>
          <w:sz w:val="28"/>
        </w:rPr>
        <w:t xml:space="preserve">
               переданным в доверительное (трастовое) управление </w:t>
      </w:r>
      <w:r>
        <w:br/>
      </w:r>
      <w:r>
        <w:rPr>
          <w:rFonts w:ascii="Times New Roman"/>
          <w:b w:val="false"/>
          <w:i w:val="false"/>
          <w:color w:val="000000"/>
          <w:sz w:val="28"/>
        </w:rPr>
        <w:t xml:space="preserve">
               банкам-резидентам </w:t>
      </w:r>
      <w:r>
        <w:br/>
      </w:r>
      <w:r>
        <w:rPr>
          <w:rFonts w:ascii="Times New Roman"/>
          <w:b w:val="false"/>
          <w:i w:val="false"/>
          <w:color w:val="000000"/>
          <w:sz w:val="28"/>
        </w:rPr>
        <w:t xml:space="preserve">
1755 1 4 3     Начисленные доходы по финансовым активам в ДВВ, </w:t>
      </w:r>
      <w:r>
        <w:br/>
      </w:r>
      <w:r>
        <w:rPr>
          <w:rFonts w:ascii="Times New Roman"/>
          <w:b w:val="false"/>
          <w:i w:val="false"/>
          <w:color w:val="000000"/>
          <w:sz w:val="28"/>
        </w:rPr>
        <w:t xml:space="preserve">
               переданным в доверительное (трастовое) управление </w:t>
      </w:r>
      <w:r>
        <w:br/>
      </w:r>
      <w:r>
        <w:rPr>
          <w:rFonts w:ascii="Times New Roman"/>
          <w:b w:val="false"/>
          <w:i w:val="false"/>
          <w:color w:val="000000"/>
          <w:sz w:val="28"/>
        </w:rPr>
        <w:t xml:space="preserve">
               банкам-резидентам </w:t>
      </w:r>
      <w:r>
        <w:br/>
      </w:r>
      <w:r>
        <w:rPr>
          <w:rFonts w:ascii="Times New Roman"/>
          <w:b w:val="false"/>
          <w:i w:val="false"/>
          <w:color w:val="000000"/>
          <w:sz w:val="28"/>
        </w:rPr>
        <w:t xml:space="preserve">
1755 1 5 1     Начисленные доходы по финансовым активам в тенге, </w:t>
      </w:r>
      <w:r>
        <w:br/>
      </w:r>
      <w:r>
        <w:rPr>
          <w:rFonts w:ascii="Times New Roman"/>
          <w:b w:val="false"/>
          <w:i w:val="false"/>
          <w:color w:val="000000"/>
          <w:sz w:val="28"/>
        </w:rPr>
        <w:t xml:space="preserve">
               переданным в доверительное (трастовое) управление </w:t>
      </w:r>
      <w:r>
        <w:br/>
      </w:r>
      <w:r>
        <w:rPr>
          <w:rFonts w:ascii="Times New Roman"/>
          <w:b w:val="false"/>
          <w:i w:val="false"/>
          <w:color w:val="000000"/>
          <w:sz w:val="28"/>
        </w:rPr>
        <w:t xml:space="preserve">
               организациям-резидентам, осуществляющим отдельные </w:t>
      </w:r>
      <w:r>
        <w:br/>
      </w:r>
      <w:r>
        <w:rPr>
          <w:rFonts w:ascii="Times New Roman"/>
          <w:b w:val="false"/>
          <w:i w:val="false"/>
          <w:color w:val="000000"/>
          <w:sz w:val="28"/>
        </w:rPr>
        <w:t xml:space="preserve">
               виды банковских операций </w:t>
      </w:r>
      <w:r>
        <w:br/>
      </w:r>
      <w:r>
        <w:rPr>
          <w:rFonts w:ascii="Times New Roman"/>
          <w:b w:val="false"/>
          <w:i w:val="false"/>
          <w:color w:val="000000"/>
          <w:sz w:val="28"/>
        </w:rPr>
        <w:t xml:space="preserve">
1755 1 5 2     Начисленные доходы по финансовым активам в СКВ, </w:t>
      </w:r>
      <w:r>
        <w:br/>
      </w:r>
      <w:r>
        <w:rPr>
          <w:rFonts w:ascii="Times New Roman"/>
          <w:b w:val="false"/>
          <w:i w:val="false"/>
          <w:color w:val="000000"/>
          <w:sz w:val="28"/>
        </w:rPr>
        <w:t xml:space="preserve">
               переданным в доверительное (трастовое) управление </w:t>
      </w:r>
      <w:r>
        <w:br/>
      </w:r>
      <w:r>
        <w:rPr>
          <w:rFonts w:ascii="Times New Roman"/>
          <w:b w:val="false"/>
          <w:i w:val="false"/>
          <w:color w:val="000000"/>
          <w:sz w:val="28"/>
        </w:rPr>
        <w:t xml:space="preserve">
               организациям-резидентам, осуществляющим отдельные </w:t>
      </w:r>
      <w:r>
        <w:br/>
      </w:r>
      <w:r>
        <w:rPr>
          <w:rFonts w:ascii="Times New Roman"/>
          <w:b w:val="false"/>
          <w:i w:val="false"/>
          <w:color w:val="000000"/>
          <w:sz w:val="28"/>
        </w:rPr>
        <w:t xml:space="preserve">
               виды банковских операций </w:t>
      </w:r>
      <w:r>
        <w:br/>
      </w:r>
      <w:r>
        <w:rPr>
          <w:rFonts w:ascii="Times New Roman"/>
          <w:b w:val="false"/>
          <w:i w:val="false"/>
          <w:color w:val="000000"/>
          <w:sz w:val="28"/>
        </w:rPr>
        <w:t xml:space="preserve">
1755 1 5 3     Начисленные доходы по финансовым активам в ДВВ, </w:t>
      </w:r>
      <w:r>
        <w:br/>
      </w:r>
      <w:r>
        <w:rPr>
          <w:rFonts w:ascii="Times New Roman"/>
          <w:b w:val="false"/>
          <w:i w:val="false"/>
          <w:color w:val="000000"/>
          <w:sz w:val="28"/>
        </w:rPr>
        <w:t xml:space="preserve">
               переданным в доверительное (трастовое) управление </w:t>
      </w:r>
      <w:r>
        <w:br/>
      </w:r>
      <w:r>
        <w:rPr>
          <w:rFonts w:ascii="Times New Roman"/>
          <w:b w:val="false"/>
          <w:i w:val="false"/>
          <w:color w:val="000000"/>
          <w:sz w:val="28"/>
        </w:rPr>
        <w:t xml:space="preserve">
               организациям-резидентам, осуществляющим отдельные </w:t>
      </w:r>
      <w:r>
        <w:br/>
      </w:r>
      <w:r>
        <w:rPr>
          <w:rFonts w:ascii="Times New Roman"/>
          <w:b w:val="false"/>
          <w:i w:val="false"/>
          <w:color w:val="000000"/>
          <w:sz w:val="28"/>
        </w:rPr>
        <w:t xml:space="preserve">
               виды банковских операций </w:t>
      </w:r>
      <w:r>
        <w:br/>
      </w:r>
      <w:r>
        <w:rPr>
          <w:rFonts w:ascii="Times New Roman"/>
          <w:b w:val="false"/>
          <w:i w:val="false"/>
          <w:color w:val="000000"/>
          <w:sz w:val="28"/>
        </w:rPr>
        <w:t xml:space="preserve">
1755 2 3 1     Начисленные доходы по финансовым активам в тенге, </w:t>
      </w:r>
      <w:r>
        <w:br/>
      </w:r>
      <w:r>
        <w:rPr>
          <w:rFonts w:ascii="Times New Roman"/>
          <w:b w:val="false"/>
          <w:i w:val="false"/>
          <w:color w:val="000000"/>
          <w:sz w:val="28"/>
        </w:rPr>
        <w:t xml:space="preserve">
               переданным в доверительное (трастовое) управление </w:t>
      </w:r>
      <w:r>
        <w:br/>
      </w:r>
      <w:r>
        <w:rPr>
          <w:rFonts w:ascii="Times New Roman"/>
          <w:b w:val="false"/>
          <w:i w:val="false"/>
          <w:color w:val="000000"/>
          <w:sz w:val="28"/>
        </w:rPr>
        <w:t xml:space="preserve">
               иностранным центральным банкам </w:t>
      </w:r>
      <w:r>
        <w:br/>
      </w:r>
      <w:r>
        <w:rPr>
          <w:rFonts w:ascii="Times New Roman"/>
          <w:b w:val="false"/>
          <w:i w:val="false"/>
          <w:color w:val="000000"/>
          <w:sz w:val="28"/>
        </w:rPr>
        <w:t xml:space="preserve">
1755 2 3 2     Начисленные доходы по финансовым активам в СКВ, </w:t>
      </w:r>
      <w:r>
        <w:br/>
      </w:r>
      <w:r>
        <w:rPr>
          <w:rFonts w:ascii="Times New Roman"/>
          <w:b w:val="false"/>
          <w:i w:val="false"/>
          <w:color w:val="000000"/>
          <w:sz w:val="28"/>
        </w:rPr>
        <w:t xml:space="preserve">
               переданным в доверительное (трастовое) управление </w:t>
      </w:r>
      <w:r>
        <w:br/>
      </w:r>
      <w:r>
        <w:rPr>
          <w:rFonts w:ascii="Times New Roman"/>
          <w:b w:val="false"/>
          <w:i w:val="false"/>
          <w:color w:val="000000"/>
          <w:sz w:val="28"/>
        </w:rPr>
        <w:t xml:space="preserve">
               иностранным центральным банкам </w:t>
      </w:r>
      <w:r>
        <w:br/>
      </w:r>
      <w:r>
        <w:rPr>
          <w:rFonts w:ascii="Times New Roman"/>
          <w:b w:val="false"/>
          <w:i w:val="false"/>
          <w:color w:val="000000"/>
          <w:sz w:val="28"/>
        </w:rPr>
        <w:t xml:space="preserve">
1755 2 3 3     Начисленные доходы по финансовым активам в ДВВ, </w:t>
      </w:r>
      <w:r>
        <w:br/>
      </w:r>
      <w:r>
        <w:rPr>
          <w:rFonts w:ascii="Times New Roman"/>
          <w:b w:val="false"/>
          <w:i w:val="false"/>
          <w:color w:val="000000"/>
          <w:sz w:val="28"/>
        </w:rPr>
        <w:t xml:space="preserve">
               переданным в доверительное (трастовое) управление </w:t>
      </w:r>
      <w:r>
        <w:br/>
      </w:r>
      <w:r>
        <w:rPr>
          <w:rFonts w:ascii="Times New Roman"/>
          <w:b w:val="false"/>
          <w:i w:val="false"/>
          <w:color w:val="000000"/>
          <w:sz w:val="28"/>
        </w:rPr>
        <w:t xml:space="preserve">
               иностранным центральным банкам </w:t>
      </w:r>
      <w:r>
        <w:br/>
      </w:r>
      <w:r>
        <w:rPr>
          <w:rFonts w:ascii="Times New Roman"/>
          <w:b w:val="false"/>
          <w:i w:val="false"/>
          <w:color w:val="000000"/>
          <w:sz w:val="28"/>
        </w:rPr>
        <w:t xml:space="preserve">
1755 2 4 1     Начисленные доходы по финансовым активам в тенге, </w:t>
      </w:r>
      <w:r>
        <w:br/>
      </w:r>
      <w:r>
        <w:rPr>
          <w:rFonts w:ascii="Times New Roman"/>
          <w:b w:val="false"/>
          <w:i w:val="false"/>
          <w:color w:val="000000"/>
          <w:sz w:val="28"/>
        </w:rPr>
        <w:t xml:space="preserve">
               переданным в доверительное (трастовое) управление </w:t>
      </w:r>
      <w:r>
        <w:br/>
      </w:r>
      <w:r>
        <w:rPr>
          <w:rFonts w:ascii="Times New Roman"/>
          <w:b w:val="false"/>
          <w:i w:val="false"/>
          <w:color w:val="000000"/>
          <w:sz w:val="28"/>
        </w:rPr>
        <w:t xml:space="preserve">
               банкам-нерезидентам </w:t>
      </w:r>
      <w:r>
        <w:br/>
      </w:r>
      <w:r>
        <w:rPr>
          <w:rFonts w:ascii="Times New Roman"/>
          <w:b w:val="false"/>
          <w:i w:val="false"/>
          <w:color w:val="000000"/>
          <w:sz w:val="28"/>
        </w:rPr>
        <w:t xml:space="preserve">
1755 2 4 2     Начисленные доходы по финансовым активам в СКВ, </w:t>
      </w:r>
      <w:r>
        <w:br/>
      </w:r>
      <w:r>
        <w:rPr>
          <w:rFonts w:ascii="Times New Roman"/>
          <w:b w:val="false"/>
          <w:i w:val="false"/>
          <w:color w:val="000000"/>
          <w:sz w:val="28"/>
        </w:rPr>
        <w:t xml:space="preserve">
               переданным в доверительное (трастовое) управление </w:t>
      </w:r>
      <w:r>
        <w:br/>
      </w:r>
      <w:r>
        <w:rPr>
          <w:rFonts w:ascii="Times New Roman"/>
          <w:b w:val="false"/>
          <w:i w:val="false"/>
          <w:color w:val="000000"/>
          <w:sz w:val="28"/>
        </w:rPr>
        <w:t xml:space="preserve">
               банкам-нерезидентам </w:t>
      </w:r>
      <w:r>
        <w:br/>
      </w:r>
      <w:r>
        <w:rPr>
          <w:rFonts w:ascii="Times New Roman"/>
          <w:b w:val="false"/>
          <w:i w:val="false"/>
          <w:color w:val="000000"/>
          <w:sz w:val="28"/>
        </w:rPr>
        <w:t xml:space="preserve">
1755 2 4 3     Начисленные доходы по финансовым активам в ДВВ, </w:t>
      </w:r>
      <w:r>
        <w:br/>
      </w:r>
      <w:r>
        <w:rPr>
          <w:rFonts w:ascii="Times New Roman"/>
          <w:b w:val="false"/>
          <w:i w:val="false"/>
          <w:color w:val="000000"/>
          <w:sz w:val="28"/>
        </w:rPr>
        <w:t xml:space="preserve">
               переданным в доверительное (трастовое) управление </w:t>
      </w:r>
      <w:r>
        <w:br/>
      </w:r>
      <w:r>
        <w:rPr>
          <w:rFonts w:ascii="Times New Roman"/>
          <w:b w:val="false"/>
          <w:i w:val="false"/>
          <w:color w:val="000000"/>
          <w:sz w:val="28"/>
        </w:rPr>
        <w:t xml:space="preserve">
               банкам-нерезидентам </w:t>
      </w:r>
      <w:r>
        <w:br/>
      </w:r>
      <w:r>
        <w:rPr>
          <w:rFonts w:ascii="Times New Roman"/>
          <w:b w:val="false"/>
          <w:i w:val="false"/>
          <w:color w:val="000000"/>
          <w:sz w:val="28"/>
        </w:rPr>
        <w:t xml:space="preserve">
1755 2 5 1     Начисленные доходы по финансовым активам в тенге, </w:t>
      </w:r>
      <w:r>
        <w:br/>
      </w:r>
      <w:r>
        <w:rPr>
          <w:rFonts w:ascii="Times New Roman"/>
          <w:b w:val="false"/>
          <w:i w:val="false"/>
          <w:color w:val="000000"/>
          <w:sz w:val="28"/>
        </w:rPr>
        <w:t xml:space="preserve">
               переданным в доверительное (трастовое) управление </w:t>
      </w:r>
      <w:r>
        <w:br/>
      </w:r>
      <w:r>
        <w:rPr>
          <w:rFonts w:ascii="Times New Roman"/>
          <w:b w:val="false"/>
          <w:i w:val="false"/>
          <w:color w:val="000000"/>
          <w:sz w:val="28"/>
        </w:rPr>
        <w:t xml:space="preserve">
               организациям-нерезидентам, осуществляющим отдельные </w:t>
      </w:r>
      <w:r>
        <w:br/>
      </w:r>
      <w:r>
        <w:rPr>
          <w:rFonts w:ascii="Times New Roman"/>
          <w:b w:val="false"/>
          <w:i w:val="false"/>
          <w:color w:val="000000"/>
          <w:sz w:val="28"/>
        </w:rPr>
        <w:t xml:space="preserve">
               виды банковских операций </w:t>
      </w:r>
      <w:r>
        <w:br/>
      </w:r>
      <w:r>
        <w:rPr>
          <w:rFonts w:ascii="Times New Roman"/>
          <w:b w:val="false"/>
          <w:i w:val="false"/>
          <w:color w:val="000000"/>
          <w:sz w:val="28"/>
        </w:rPr>
        <w:t xml:space="preserve">
1755 2 5 2     Начисленные доходы по финансовым активам в СКВ, </w:t>
      </w:r>
      <w:r>
        <w:br/>
      </w:r>
      <w:r>
        <w:rPr>
          <w:rFonts w:ascii="Times New Roman"/>
          <w:b w:val="false"/>
          <w:i w:val="false"/>
          <w:color w:val="000000"/>
          <w:sz w:val="28"/>
        </w:rPr>
        <w:t xml:space="preserve">
               переданным в доверительное (трастовое) управление </w:t>
      </w:r>
      <w:r>
        <w:br/>
      </w:r>
      <w:r>
        <w:rPr>
          <w:rFonts w:ascii="Times New Roman"/>
          <w:b w:val="false"/>
          <w:i w:val="false"/>
          <w:color w:val="000000"/>
          <w:sz w:val="28"/>
        </w:rPr>
        <w:t xml:space="preserve">
               организациям-нерезидентам, осуществляющим отдельные </w:t>
      </w:r>
      <w:r>
        <w:br/>
      </w:r>
      <w:r>
        <w:rPr>
          <w:rFonts w:ascii="Times New Roman"/>
          <w:b w:val="false"/>
          <w:i w:val="false"/>
          <w:color w:val="000000"/>
          <w:sz w:val="28"/>
        </w:rPr>
        <w:t xml:space="preserve">
               виды банковских операций </w:t>
      </w:r>
      <w:r>
        <w:br/>
      </w:r>
      <w:r>
        <w:rPr>
          <w:rFonts w:ascii="Times New Roman"/>
          <w:b w:val="false"/>
          <w:i w:val="false"/>
          <w:color w:val="000000"/>
          <w:sz w:val="28"/>
        </w:rPr>
        <w:t xml:space="preserve">
1755 2 5 3     Начисленные доходы по финансовым активам в ДВВ, </w:t>
      </w:r>
      <w:r>
        <w:br/>
      </w:r>
      <w:r>
        <w:rPr>
          <w:rFonts w:ascii="Times New Roman"/>
          <w:b w:val="false"/>
          <w:i w:val="false"/>
          <w:color w:val="000000"/>
          <w:sz w:val="28"/>
        </w:rPr>
        <w:t xml:space="preserve">
               переданным в доверительное (трастовое) управление </w:t>
      </w:r>
      <w:r>
        <w:br/>
      </w:r>
      <w:r>
        <w:rPr>
          <w:rFonts w:ascii="Times New Roman"/>
          <w:b w:val="false"/>
          <w:i w:val="false"/>
          <w:color w:val="000000"/>
          <w:sz w:val="28"/>
        </w:rPr>
        <w:t xml:space="preserve">
               организациям-нерезидентам, осуществляющим отдельные </w:t>
      </w:r>
      <w:r>
        <w:br/>
      </w:r>
      <w:r>
        <w:rPr>
          <w:rFonts w:ascii="Times New Roman"/>
          <w:b w:val="false"/>
          <w:i w:val="false"/>
          <w:color w:val="000000"/>
          <w:sz w:val="28"/>
        </w:rPr>
        <w:t xml:space="preserve">
               виды банковских операций"; </w:t>
      </w:r>
      <w:r>
        <w:br/>
      </w:r>
      <w:r>
        <w:rPr>
          <w:rFonts w:ascii="Times New Roman"/>
          <w:b w:val="false"/>
          <w:i w:val="false"/>
          <w:color w:val="000000"/>
          <w:sz w:val="28"/>
        </w:rPr>
        <w:t xml:space="preserve">
      номер группы счетов "1750" заменить номером "1790"; </w:t>
      </w:r>
      <w:r>
        <w:br/>
      </w:r>
      <w:r>
        <w:rPr>
          <w:rFonts w:ascii="Times New Roman"/>
          <w:b w:val="false"/>
          <w:i w:val="false"/>
          <w:color w:val="000000"/>
          <w:sz w:val="28"/>
        </w:rPr>
        <w:t xml:space="preserve">
      в номерах счетов 1751 000 - 1751 293, 1791 000 - 1791 293 числа "1751" и "1791" заменить соответственно числами "1792" и "1799"; </w:t>
      </w:r>
      <w:r>
        <w:br/>
      </w:r>
      <w:r>
        <w:rPr>
          <w:rFonts w:ascii="Times New Roman"/>
          <w:b w:val="false"/>
          <w:i w:val="false"/>
          <w:color w:val="000000"/>
          <w:sz w:val="28"/>
        </w:rPr>
        <w:t xml:space="preserve">
      после счета 1891 000 дополнить следующими счетами: </w:t>
      </w:r>
      <w:r>
        <w:br/>
      </w:r>
      <w:r>
        <w:rPr>
          <w:rFonts w:ascii="Times New Roman"/>
          <w:b w:val="false"/>
          <w:i w:val="false"/>
          <w:color w:val="000000"/>
          <w:sz w:val="28"/>
        </w:rPr>
        <w:t xml:space="preserve">
"1891 1 3 1    Требования в тенге к Национальному Банку Республики </w:t>
      </w:r>
      <w:r>
        <w:br/>
      </w:r>
      <w:r>
        <w:rPr>
          <w:rFonts w:ascii="Times New Roman"/>
          <w:b w:val="false"/>
          <w:i w:val="false"/>
          <w:color w:val="000000"/>
          <w:sz w:val="28"/>
        </w:rPr>
        <w:t xml:space="preserve">
               Казахстан по операциям фьючерс </w:t>
      </w:r>
      <w:r>
        <w:br/>
      </w:r>
      <w:r>
        <w:rPr>
          <w:rFonts w:ascii="Times New Roman"/>
          <w:b w:val="false"/>
          <w:i w:val="false"/>
          <w:color w:val="000000"/>
          <w:sz w:val="28"/>
        </w:rPr>
        <w:t xml:space="preserve">
1891 1 3 2     Требования в СКВ к Национальному Банку Республики </w:t>
      </w:r>
      <w:r>
        <w:br/>
      </w:r>
      <w:r>
        <w:rPr>
          <w:rFonts w:ascii="Times New Roman"/>
          <w:b w:val="false"/>
          <w:i w:val="false"/>
          <w:color w:val="000000"/>
          <w:sz w:val="28"/>
        </w:rPr>
        <w:t xml:space="preserve">
               Казахстан по операциям фьючерс </w:t>
      </w:r>
      <w:r>
        <w:br/>
      </w:r>
      <w:r>
        <w:rPr>
          <w:rFonts w:ascii="Times New Roman"/>
          <w:b w:val="false"/>
          <w:i w:val="false"/>
          <w:color w:val="000000"/>
          <w:sz w:val="28"/>
        </w:rPr>
        <w:t xml:space="preserve">
1891 1 3 3     Требования в ДВВ к Национальному Банку Республики </w:t>
      </w:r>
      <w:r>
        <w:br/>
      </w:r>
      <w:r>
        <w:rPr>
          <w:rFonts w:ascii="Times New Roman"/>
          <w:b w:val="false"/>
          <w:i w:val="false"/>
          <w:color w:val="000000"/>
          <w:sz w:val="28"/>
        </w:rPr>
        <w:t xml:space="preserve">
               Казахстан по операциям фьючерс"; </w:t>
      </w:r>
      <w:r>
        <w:br/>
      </w:r>
      <w:r>
        <w:rPr>
          <w:rFonts w:ascii="Times New Roman"/>
          <w:b w:val="false"/>
          <w:i w:val="false"/>
          <w:color w:val="000000"/>
          <w:sz w:val="28"/>
        </w:rPr>
        <w:t xml:space="preserve">
      после счета 1891 173 дополнить следующими счетами: </w:t>
      </w:r>
      <w:r>
        <w:br/>
      </w:r>
      <w:r>
        <w:rPr>
          <w:rFonts w:ascii="Times New Roman"/>
          <w:b w:val="false"/>
          <w:i w:val="false"/>
          <w:color w:val="000000"/>
          <w:sz w:val="28"/>
        </w:rPr>
        <w:t xml:space="preserve">
"1891 2 3 1    Требования в тенге к иностранным центральным банкам </w:t>
      </w:r>
      <w:r>
        <w:br/>
      </w:r>
      <w:r>
        <w:rPr>
          <w:rFonts w:ascii="Times New Roman"/>
          <w:b w:val="false"/>
          <w:i w:val="false"/>
          <w:color w:val="000000"/>
          <w:sz w:val="28"/>
        </w:rPr>
        <w:t xml:space="preserve">
               по операциям фьючерс </w:t>
      </w:r>
      <w:r>
        <w:br/>
      </w:r>
      <w:r>
        <w:rPr>
          <w:rFonts w:ascii="Times New Roman"/>
          <w:b w:val="false"/>
          <w:i w:val="false"/>
          <w:color w:val="000000"/>
          <w:sz w:val="28"/>
        </w:rPr>
        <w:t xml:space="preserve">
1891 2 3 2     Требования в СКВ к иностранным центральным банкам по </w:t>
      </w:r>
      <w:r>
        <w:br/>
      </w:r>
      <w:r>
        <w:rPr>
          <w:rFonts w:ascii="Times New Roman"/>
          <w:b w:val="false"/>
          <w:i w:val="false"/>
          <w:color w:val="000000"/>
          <w:sz w:val="28"/>
        </w:rPr>
        <w:t xml:space="preserve">
               операциям фьючерс </w:t>
      </w:r>
      <w:r>
        <w:br/>
      </w:r>
      <w:r>
        <w:rPr>
          <w:rFonts w:ascii="Times New Roman"/>
          <w:b w:val="false"/>
          <w:i w:val="false"/>
          <w:color w:val="000000"/>
          <w:sz w:val="28"/>
        </w:rPr>
        <w:t xml:space="preserve">
1891 2 3 3     Требования в ДВВ к иностранным центральным банкам по </w:t>
      </w:r>
      <w:r>
        <w:br/>
      </w:r>
      <w:r>
        <w:rPr>
          <w:rFonts w:ascii="Times New Roman"/>
          <w:b w:val="false"/>
          <w:i w:val="false"/>
          <w:color w:val="000000"/>
          <w:sz w:val="28"/>
        </w:rPr>
        <w:t xml:space="preserve">
               операциям фьючерс"; </w:t>
      </w:r>
      <w:r>
        <w:br/>
      </w:r>
      <w:r>
        <w:rPr>
          <w:rFonts w:ascii="Times New Roman"/>
          <w:b w:val="false"/>
          <w:i w:val="false"/>
          <w:color w:val="000000"/>
          <w:sz w:val="28"/>
        </w:rPr>
        <w:t xml:space="preserve">
      в наименованиях счетов 1892 000 - 1892 273 слово "/спот" исключить; </w:t>
      </w:r>
      <w:r>
        <w:br/>
      </w:r>
      <w:r>
        <w:rPr>
          <w:rFonts w:ascii="Times New Roman"/>
          <w:b w:val="false"/>
          <w:i w:val="false"/>
          <w:color w:val="000000"/>
          <w:sz w:val="28"/>
        </w:rPr>
        <w:t xml:space="preserve">
      после счета 1892 000 дополнить следующими счетами: </w:t>
      </w:r>
      <w:r>
        <w:br/>
      </w:r>
      <w:r>
        <w:rPr>
          <w:rFonts w:ascii="Times New Roman"/>
          <w:b w:val="false"/>
          <w:i w:val="false"/>
          <w:color w:val="000000"/>
          <w:sz w:val="28"/>
        </w:rPr>
        <w:t xml:space="preserve">
"1892 1 3 1    Требования в тенге к Национальному Банку Республики </w:t>
      </w:r>
      <w:r>
        <w:br/>
      </w:r>
      <w:r>
        <w:rPr>
          <w:rFonts w:ascii="Times New Roman"/>
          <w:b w:val="false"/>
          <w:i w:val="false"/>
          <w:color w:val="000000"/>
          <w:sz w:val="28"/>
        </w:rPr>
        <w:t xml:space="preserve">
               Казахстан по операциям форвард </w:t>
      </w:r>
      <w:r>
        <w:br/>
      </w:r>
      <w:r>
        <w:rPr>
          <w:rFonts w:ascii="Times New Roman"/>
          <w:b w:val="false"/>
          <w:i w:val="false"/>
          <w:color w:val="000000"/>
          <w:sz w:val="28"/>
        </w:rPr>
        <w:t xml:space="preserve">
1892 1 3 2     Требования в СКВ к Национальному Банку Республики </w:t>
      </w:r>
      <w:r>
        <w:br/>
      </w:r>
      <w:r>
        <w:rPr>
          <w:rFonts w:ascii="Times New Roman"/>
          <w:b w:val="false"/>
          <w:i w:val="false"/>
          <w:color w:val="000000"/>
          <w:sz w:val="28"/>
        </w:rPr>
        <w:t xml:space="preserve">
               Казахстан по операциям форвард </w:t>
      </w:r>
      <w:r>
        <w:br/>
      </w:r>
      <w:r>
        <w:rPr>
          <w:rFonts w:ascii="Times New Roman"/>
          <w:b w:val="false"/>
          <w:i w:val="false"/>
          <w:color w:val="000000"/>
          <w:sz w:val="28"/>
        </w:rPr>
        <w:t xml:space="preserve">
1892 1 3 3     Требования в ДВВ к Национальному Банку Республики </w:t>
      </w:r>
      <w:r>
        <w:br/>
      </w:r>
      <w:r>
        <w:rPr>
          <w:rFonts w:ascii="Times New Roman"/>
          <w:b w:val="false"/>
          <w:i w:val="false"/>
          <w:color w:val="000000"/>
          <w:sz w:val="28"/>
        </w:rPr>
        <w:t xml:space="preserve">
               Казахстан по операциям форвард"; </w:t>
      </w:r>
      <w:r>
        <w:br/>
      </w:r>
      <w:r>
        <w:rPr>
          <w:rFonts w:ascii="Times New Roman"/>
          <w:b w:val="false"/>
          <w:i w:val="false"/>
          <w:color w:val="000000"/>
          <w:sz w:val="28"/>
        </w:rPr>
        <w:t xml:space="preserve">
      после счета 1892 173 дополнить следующими счетами: </w:t>
      </w:r>
      <w:r>
        <w:br/>
      </w:r>
      <w:r>
        <w:rPr>
          <w:rFonts w:ascii="Times New Roman"/>
          <w:b w:val="false"/>
          <w:i w:val="false"/>
          <w:color w:val="000000"/>
          <w:sz w:val="28"/>
        </w:rPr>
        <w:t xml:space="preserve">
"1892 2 3 1    Требования в тенге к иностранным центральным банкам </w:t>
      </w:r>
      <w:r>
        <w:br/>
      </w:r>
      <w:r>
        <w:rPr>
          <w:rFonts w:ascii="Times New Roman"/>
          <w:b w:val="false"/>
          <w:i w:val="false"/>
          <w:color w:val="000000"/>
          <w:sz w:val="28"/>
        </w:rPr>
        <w:t xml:space="preserve">
               по операциям форвард </w:t>
      </w:r>
      <w:r>
        <w:br/>
      </w:r>
      <w:r>
        <w:rPr>
          <w:rFonts w:ascii="Times New Roman"/>
          <w:b w:val="false"/>
          <w:i w:val="false"/>
          <w:color w:val="000000"/>
          <w:sz w:val="28"/>
        </w:rPr>
        <w:t xml:space="preserve">
1892 2 3 2     Требования в СКВ к иностранным центральным банкам </w:t>
      </w:r>
      <w:r>
        <w:br/>
      </w:r>
      <w:r>
        <w:rPr>
          <w:rFonts w:ascii="Times New Roman"/>
          <w:b w:val="false"/>
          <w:i w:val="false"/>
          <w:color w:val="000000"/>
          <w:sz w:val="28"/>
        </w:rPr>
        <w:t xml:space="preserve">
               по операциям форвард </w:t>
      </w:r>
      <w:r>
        <w:br/>
      </w:r>
      <w:r>
        <w:rPr>
          <w:rFonts w:ascii="Times New Roman"/>
          <w:b w:val="false"/>
          <w:i w:val="false"/>
          <w:color w:val="000000"/>
          <w:sz w:val="28"/>
        </w:rPr>
        <w:t xml:space="preserve">
1892 2 3 3     Требования в ДВВ к иностранным центральным банкам </w:t>
      </w:r>
      <w:r>
        <w:br/>
      </w:r>
      <w:r>
        <w:rPr>
          <w:rFonts w:ascii="Times New Roman"/>
          <w:b w:val="false"/>
          <w:i w:val="false"/>
          <w:color w:val="000000"/>
          <w:sz w:val="28"/>
        </w:rPr>
        <w:t xml:space="preserve">
               по операциям форвард"; </w:t>
      </w:r>
      <w:r>
        <w:br/>
      </w:r>
      <w:r>
        <w:rPr>
          <w:rFonts w:ascii="Times New Roman"/>
          <w:b w:val="false"/>
          <w:i w:val="false"/>
          <w:color w:val="000000"/>
          <w:sz w:val="28"/>
        </w:rPr>
        <w:t xml:space="preserve">
      после счета 1893 000 дополнить следующими счетами: </w:t>
      </w:r>
      <w:r>
        <w:br/>
      </w:r>
      <w:r>
        <w:rPr>
          <w:rFonts w:ascii="Times New Roman"/>
          <w:b w:val="false"/>
          <w:i w:val="false"/>
          <w:color w:val="000000"/>
          <w:sz w:val="28"/>
        </w:rPr>
        <w:t xml:space="preserve">
"1893 1 3 1    Требования в тенге к Национальному Банку Республики </w:t>
      </w:r>
      <w:r>
        <w:br/>
      </w:r>
      <w:r>
        <w:rPr>
          <w:rFonts w:ascii="Times New Roman"/>
          <w:b w:val="false"/>
          <w:i w:val="false"/>
          <w:color w:val="000000"/>
          <w:sz w:val="28"/>
        </w:rPr>
        <w:t xml:space="preserve">
               Казахстан по опционным операциям </w:t>
      </w:r>
      <w:r>
        <w:br/>
      </w:r>
      <w:r>
        <w:rPr>
          <w:rFonts w:ascii="Times New Roman"/>
          <w:b w:val="false"/>
          <w:i w:val="false"/>
          <w:color w:val="000000"/>
          <w:sz w:val="28"/>
        </w:rPr>
        <w:t xml:space="preserve">
1893 1 3 2     Требования в СКВ к Национальному Банку Республики </w:t>
      </w:r>
      <w:r>
        <w:br/>
      </w:r>
      <w:r>
        <w:rPr>
          <w:rFonts w:ascii="Times New Roman"/>
          <w:b w:val="false"/>
          <w:i w:val="false"/>
          <w:color w:val="000000"/>
          <w:sz w:val="28"/>
        </w:rPr>
        <w:t xml:space="preserve">
               Казахстан по опционным операциям </w:t>
      </w:r>
      <w:r>
        <w:br/>
      </w:r>
      <w:r>
        <w:rPr>
          <w:rFonts w:ascii="Times New Roman"/>
          <w:b w:val="false"/>
          <w:i w:val="false"/>
          <w:color w:val="000000"/>
          <w:sz w:val="28"/>
        </w:rPr>
        <w:t xml:space="preserve">
1893 1 3 3     Требования в ДВВ к Национальному Банку Республики </w:t>
      </w:r>
      <w:r>
        <w:br/>
      </w:r>
      <w:r>
        <w:rPr>
          <w:rFonts w:ascii="Times New Roman"/>
          <w:b w:val="false"/>
          <w:i w:val="false"/>
          <w:color w:val="000000"/>
          <w:sz w:val="28"/>
        </w:rPr>
        <w:t xml:space="preserve">
               Казахстан по опционным операциям"; </w:t>
      </w:r>
      <w:r>
        <w:br/>
      </w:r>
      <w:r>
        <w:rPr>
          <w:rFonts w:ascii="Times New Roman"/>
          <w:b w:val="false"/>
          <w:i w:val="false"/>
          <w:color w:val="000000"/>
          <w:sz w:val="28"/>
        </w:rPr>
        <w:t xml:space="preserve">
      после счета 1893 173 дополнить следующими счетами: </w:t>
      </w:r>
      <w:r>
        <w:br/>
      </w:r>
      <w:r>
        <w:rPr>
          <w:rFonts w:ascii="Times New Roman"/>
          <w:b w:val="false"/>
          <w:i w:val="false"/>
          <w:color w:val="000000"/>
          <w:sz w:val="28"/>
        </w:rPr>
        <w:t xml:space="preserve">
"1893 2 3 1    Требования в тенге к иностранным центральным банкам </w:t>
      </w:r>
      <w:r>
        <w:br/>
      </w:r>
      <w:r>
        <w:rPr>
          <w:rFonts w:ascii="Times New Roman"/>
          <w:b w:val="false"/>
          <w:i w:val="false"/>
          <w:color w:val="000000"/>
          <w:sz w:val="28"/>
        </w:rPr>
        <w:t xml:space="preserve">
               по опционным операциям </w:t>
      </w:r>
      <w:r>
        <w:br/>
      </w:r>
      <w:r>
        <w:rPr>
          <w:rFonts w:ascii="Times New Roman"/>
          <w:b w:val="false"/>
          <w:i w:val="false"/>
          <w:color w:val="000000"/>
          <w:sz w:val="28"/>
        </w:rPr>
        <w:t xml:space="preserve">
1893 2 3 2     Требования в СКВ к иностранным центральным банкам </w:t>
      </w:r>
      <w:r>
        <w:br/>
      </w:r>
      <w:r>
        <w:rPr>
          <w:rFonts w:ascii="Times New Roman"/>
          <w:b w:val="false"/>
          <w:i w:val="false"/>
          <w:color w:val="000000"/>
          <w:sz w:val="28"/>
        </w:rPr>
        <w:t xml:space="preserve">
               по опционным операциям </w:t>
      </w:r>
      <w:r>
        <w:br/>
      </w:r>
      <w:r>
        <w:rPr>
          <w:rFonts w:ascii="Times New Roman"/>
          <w:b w:val="false"/>
          <w:i w:val="false"/>
          <w:color w:val="000000"/>
          <w:sz w:val="28"/>
        </w:rPr>
        <w:t xml:space="preserve">
1893 2 3 3     Требования в ДВВ к иностранным центральным банкам </w:t>
      </w:r>
      <w:r>
        <w:br/>
      </w:r>
      <w:r>
        <w:rPr>
          <w:rFonts w:ascii="Times New Roman"/>
          <w:b w:val="false"/>
          <w:i w:val="false"/>
          <w:color w:val="000000"/>
          <w:sz w:val="28"/>
        </w:rPr>
        <w:t xml:space="preserve">
               по опционным операциям"; </w:t>
      </w:r>
      <w:r>
        <w:br/>
      </w:r>
      <w:r>
        <w:rPr>
          <w:rFonts w:ascii="Times New Roman"/>
          <w:b w:val="false"/>
          <w:i w:val="false"/>
          <w:color w:val="000000"/>
          <w:sz w:val="28"/>
        </w:rPr>
        <w:t xml:space="preserve">
      после счета 1893 273 дополнить следующими счетами: </w:t>
      </w:r>
      <w:r>
        <w:br/>
      </w:r>
      <w:r>
        <w:rPr>
          <w:rFonts w:ascii="Times New Roman"/>
          <w:b w:val="false"/>
          <w:i w:val="false"/>
          <w:color w:val="000000"/>
          <w:sz w:val="28"/>
        </w:rPr>
        <w:t xml:space="preserve">
"1894 0 0 0  Требования по операциям спот </w:t>
      </w:r>
      <w:r>
        <w:br/>
      </w:r>
      <w:r>
        <w:rPr>
          <w:rFonts w:ascii="Times New Roman"/>
          <w:b w:val="false"/>
          <w:i w:val="false"/>
          <w:color w:val="000000"/>
          <w:sz w:val="28"/>
        </w:rPr>
        <w:t xml:space="preserve">
1894 1 3 1     Требования в тенге к Национальному Банку Республики </w:t>
      </w:r>
      <w:r>
        <w:br/>
      </w:r>
      <w:r>
        <w:rPr>
          <w:rFonts w:ascii="Times New Roman"/>
          <w:b w:val="false"/>
          <w:i w:val="false"/>
          <w:color w:val="000000"/>
          <w:sz w:val="28"/>
        </w:rPr>
        <w:t xml:space="preserve">
               Казахстан по операциям спот </w:t>
      </w:r>
      <w:r>
        <w:br/>
      </w:r>
      <w:r>
        <w:rPr>
          <w:rFonts w:ascii="Times New Roman"/>
          <w:b w:val="false"/>
          <w:i w:val="false"/>
          <w:color w:val="000000"/>
          <w:sz w:val="28"/>
        </w:rPr>
        <w:t xml:space="preserve">
1894 1 3 2     Требования в СКВ к Национальному Банку Республики </w:t>
      </w:r>
      <w:r>
        <w:br/>
      </w:r>
      <w:r>
        <w:rPr>
          <w:rFonts w:ascii="Times New Roman"/>
          <w:b w:val="false"/>
          <w:i w:val="false"/>
          <w:color w:val="000000"/>
          <w:sz w:val="28"/>
        </w:rPr>
        <w:t xml:space="preserve">
               Казахстан по операциям спот </w:t>
      </w:r>
      <w:r>
        <w:br/>
      </w:r>
      <w:r>
        <w:rPr>
          <w:rFonts w:ascii="Times New Roman"/>
          <w:b w:val="false"/>
          <w:i w:val="false"/>
          <w:color w:val="000000"/>
          <w:sz w:val="28"/>
        </w:rPr>
        <w:t xml:space="preserve">
1894 1 3 3     Требования в ДВВ к Национальному Банку Республики </w:t>
      </w:r>
      <w:r>
        <w:br/>
      </w:r>
      <w:r>
        <w:rPr>
          <w:rFonts w:ascii="Times New Roman"/>
          <w:b w:val="false"/>
          <w:i w:val="false"/>
          <w:color w:val="000000"/>
          <w:sz w:val="28"/>
        </w:rPr>
        <w:t xml:space="preserve">
               Казахстан по операциям спот </w:t>
      </w:r>
      <w:r>
        <w:br/>
      </w:r>
      <w:r>
        <w:rPr>
          <w:rFonts w:ascii="Times New Roman"/>
          <w:b w:val="false"/>
          <w:i w:val="false"/>
          <w:color w:val="000000"/>
          <w:sz w:val="28"/>
        </w:rPr>
        <w:t xml:space="preserve">
1894 1 4 1     Требования в тенге к другим банкам-резидентам по </w:t>
      </w:r>
      <w:r>
        <w:br/>
      </w:r>
      <w:r>
        <w:rPr>
          <w:rFonts w:ascii="Times New Roman"/>
          <w:b w:val="false"/>
          <w:i w:val="false"/>
          <w:color w:val="000000"/>
          <w:sz w:val="28"/>
        </w:rPr>
        <w:t xml:space="preserve">
               операциям спот </w:t>
      </w:r>
      <w:r>
        <w:br/>
      </w:r>
      <w:r>
        <w:rPr>
          <w:rFonts w:ascii="Times New Roman"/>
          <w:b w:val="false"/>
          <w:i w:val="false"/>
          <w:color w:val="000000"/>
          <w:sz w:val="28"/>
        </w:rPr>
        <w:t xml:space="preserve">
1894 1 4 2     Требования в СКВ к другим банкам-резидентам </w:t>
      </w:r>
      <w:r>
        <w:br/>
      </w:r>
      <w:r>
        <w:rPr>
          <w:rFonts w:ascii="Times New Roman"/>
          <w:b w:val="false"/>
          <w:i w:val="false"/>
          <w:color w:val="000000"/>
          <w:sz w:val="28"/>
        </w:rPr>
        <w:t xml:space="preserve">
               по операциям спот </w:t>
      </w:r>
      <w:r>
        <w:br/>
      </w:r>
      <w:r>
        <w:rPr>
          <w:rFonts w:ascii="Times New Roman"/>
          <w:b w:val="false"/>
          <w:i w:val="false"/>
          <w:color w:val="000000"/>
          <w:sz w:val="28"/>
        </w:rPr>
        <w:t xml:space="preserve">
1894 1 4 3     Требования в ДВВ к другим банкам-резидентам по </w:t>
      </w:r>
      <w:r>
        <w:br/>
      </w:r>
      <w:r>
        <w:rPr>
          <w:rFonts w:ascii="Times New Roman"/>
          <w:b w:val="false"/>
          <w:i w:val="false"/>
          <w:color w:val="000000"/>
          <w:sz w:val="28"/>
        </w:rPr>
        <w:t xml:space="preserve">
               операциям спот </w:t>
      </w:r>
      <w:r>
        <w:br/>
      </w:r>
      <w:r>
        <w:rPr>
          <w:rFonts w:ascii="Times New Roman"/>
          <w:b w:val="false"/>
          <w:i w:val="false"/>
          <w:color w:val="000000"/>
          <w:sz w:val="28"/>
        </w:rPr>
        <w:t xml:space="preserve">
1894 1 5 1     Требования в тенге к организациям-резидентам, </w:t>
      </w:r>
      <w:r>
        <w:br/>
      </w:r>
      <w:r>
        <w:rPr>
          <w:rFonts w:ascii="Times New Roman"/>
          <w:b w:val="false"/>
          <w:i w:val="false"/>
          <w:color w:val="000000"/>
          <w:sz w:val="28"/>
        </w:rPr>
        <w:t xml:space="preserve">
               осуществляющим отдельные виды банковских операций, </w:t>
      </w:r>
      <w:r>
        <w:br/>
      </w:r>
      <w:r>
        <w:rPr>
          <w:rFonts w:ascii="Times New Roman"/>
          <w:b w:val="false"/>
          <w:i w:val="false"/>
          <w:color w:val="000000"/>
          <w:sz w:val="28"/>
        </w:rPr>
        <w:t xml:space="preserve">
               по операциям спот </w:t>
      </w:r>
      <w:r>
        <w:br/>
      </w:r>
      <w:r>
        <w:rPr>
          <w:rFonts w:ascii="Times New Roman"/>
          <w:b w:val="false"/>
          <w:i w:val="false"/>
          <w:color w:val="000000"/>
          <w:sz w:val="28"/>
        </w:rPr>
        <w:t xml:space="preserve">
1894 1 5 2     Требования в СКВ к организациям-резидентам, </w:t>
      </w:r>
      <w:r>
        <w:br/>
      </w:r>
      <w:r>
        <w:rPr>
          <w:rFonts w:ascii="Times New Roman"/>
          <w:b w:val="false"/>
          <w:i w:val="false"/>
          <w:color w:val="000000"/>
          <w:sz w:val="28"/>
        </w:rPr>
        <w:t xml:space="preserve">
               осуществляющим отдельные виды банковских операций, </w:t>
      </w:r>
      <w:r>
        <w:br/>
      </w:r>
      <w:r>
        <w:rPr>
          <w:rFonts w:ascii="Times New Roman"/>
          <w:b w:val="false"/>
          <w:i w:val="false"/>
          <w:color w:val="000000"/>
          <w:sz w:val="28"/>
        </w:rPr>
        <w:t xml:space="preserve">
               по операциям спот </w:t>
      </w:r>
      <w:r>
        <w:br/>
      </w:r>
      <w:r>
        <w:rPr>
          <w:rFonts w:ascii="Times New Roman"/>
          <w:b w:val="false"/>
          <w:i w:val="false"/>
          <w:color w:val="000000"/>
          <w:sz w:val="28"/>
        </w:rPr>
        <w:t xml:space="preserve">
1894 1 5 3     Требования в ДВВ к организациям-резидентам, </w:t>
      </w:r>
      <w:r>
        <w:br/>
      </w:r>
      <w:r>
        <w:rPr>
          <w:rFonts w:ascii="Times New Roman"/>
          <w:b w:val="false"/>
          <w:i w:val="false"/>
          <w:color w:val="000000"/>
          <w:sz w:val="28"/>
        </w:rPr>
        <w:t xml:space="preserve">
               осуществляющим отдельные виды банковских операций, </w:t>
      </w:r>
      <w:r>
        <w:br/>
      </w:r>
      <w:r>
        <w:rPr>
          <w:rFonts w:ascii="Times New Roman"/>
          <w:b w:val="false"/>
          <w:i w:val="false"/>
          <w:color w:val="000000"/>
          <w:sz w:val="28"/>
        </w:rPr>
        <w:t xml:space="preserve">
               по операциям спот </w:t>
      </w:r>
      <w:r>
        <w:br/>
      </w:r>
      <w:r>
        <w:rPr>
          <w:rFonts w:ascii="Times New Roman"/>
          <w:b w:val="false"/>
          <w:i w:val="false"/>
          <w:color w:val="000000"/>
          <w:sz w:val="28"/>
        </w:rPr>
        <w:t xml:space="preserve">
1894 1 6 1     Требования в тенге к государственным нефинансовым </w:t>
      </w:r>
      <w:r>
        <w:br/>
      </w:r>
      <w:r>
        <w:rPr>
          <w:rFonts w:ascii="Times New Roman"/>
          <w:b w:val="false"/>
          <w:i w:val="false"/>
          <w:color w:val="000000"/>
          <w:sz w:val="28"/>
        </w:rPr>
        <w:t xml:space="preserve">
               организациям-резидентам по операциям спот </w:t>
      </w:r>
      <w:r>
        <w:br/>
      </w:r>
      <w:r>
        <w:rPr>
          <w:rFonts w:ascii="Times New Roman"/>
          <w:b w:val="false"/>
          <w:i w:val="false"/>
          <w:color w:val="000000"/>
          <w:sz w:val="28"/>
        </w:rPr>
        <w:t xml:space="preserve">
1894 1 6 2     Требования в СКВ к государственным нефинансовым </w:t>
      </w:r>
      <w:r>
        <w:br/>
      </w:r>
      <w:r>
        <w:rPr>
          <w:rFonts w:ascii="Times New Roman"/>
          <w:b w:val="false"/>
          <w:i w:val="false"/>
          <w:color w:val="000000"/>
          <w:sz w:val="28"/>
        </w:rPr>
        <w:t xml:space="preserve">
               организациям-резидентам по операциям спот </w:t>
      </w:r>
      <w:r>
        <w:br/>
      </w:r>
      <w:r>
        <w:rPr>
          <w:rFonts w:ascii="Times New Roman"/>
          <w:b w:val="false"/>
          <w:i w:val="false"/>
          <w:color w:val="000000"/>
          <w:sz w:val="28"/>
        </w:rPr>
        <w:t xml:space="preserve">
1894 1 6 3     Требования в ДВВ к государственным нефинансовым </w:t>
      </w:r>
      <w:r>
        <w:br/>
      </w:r>
      <w:r>
        <w:rPr>
          <w:rFonts w:ascii="Times New Roman"/>
          <w:b w:val="false"/>
          <w:i w:val="false"/>
          <w:color w:val="000000"/>
          <w:sz w:val="28"/>
        </w:rPr>
        <w:t xml:space="preserve">
               организациям-резидентам по операциям спот </w:t>
      </w:r>
      <w:r>
        <w:br/>
      </w:r>
      <w:r>
        <w:rPr>
          <w:rFonts w:ascii="Times New Roman"/>
          <w:b w:val="false"/>
          <w:i w:val="false"/>
          <w:color w:val="000000"/>
          <w:sz w:val="28"/>
        </w:rPr>
        <w:t xml:space="preserve">
1894 1 7 1     Требования в тенге к негосударственным нефинансовым </w:t>
      </w:r>
      <w:r>
        <w:br/>
      </w:r>
      <w:r>
        <w:rPr>
          <w:rFonts w:ascii="Times New Roman"/>
          <w:b w:val="false"/>
          <w:i w:val="false"/>
          <w:color w:val="000000"/>
          <w:sz w:val="28"/>
        </w:rPr>
        <w:t xml:space="preserve">
               организациям-резидентам по операциям спот </w:t>
      </w:r>
      <w:r>
        <w:br/>
      </w:r>
      <w:r>
        <w:rPr>
          <w:rFonts w:ascii="Times New Roman"/>
          <w:b w:val="false"/>
          <w:i w:val="false"/>
          <w:color w:val="000000"/>
          <w:sz w:val="28"/>
        </w:rPr>
        <w:t xml:space="preserve">
1894 1 7 2     Требования в СКВ к негосударственным нефинансовым </w:t>
      </w:r>
      <w:r>
        <w:br/>
      </w:r>
      <w:r>
        <w:rPr>
          <w:rFonts w:ascii="Times New Roman"/>
          <w:b w:val="false"/>
          <w:i w:val="false"/>
          <w:color w:val="000000"/>
          <w:sz w:val="28"/>
        </w:rPr>
        <w:t xml:space="preserve">
               организациям-резидентам по операциям спот </w:t>
      </w:r>
      <w:r>
        <w:br/>
      </w:r>
      <w:r>
        <w:rPr>
          <w:rFonts w:ascii="Times New Roman"/>
          <w:b w:val="false"/>
          <w:i w:val="false"/>
          <w:color w:val="000000"/>
          <w:sz w:val="28"/>
        </w:rPr>
        <w:t xml:space="preserve">
1894 1 7 3     Требования в ДВВ к негосударственным нефинансовым </w:t>
      </w:r>
      <w:r>
        <w:br/>
      </w:r>
      <w:r>
        <w:rPr>
          <w:rFonts w:ascii="Times New Roman"/>
          <w:b w:val="false"/>
          <w:i w:val="false"/>
          <w:color w:val="000000"/>
          <w:sz w:val="28"/>
        </w:rPr>
        <w:t xml:space="preserve">
               организациям-резидентам по операциям спот </w:t>
      </w:r>
      <w:r>
        <w:br/>
      </w:r>
      <w:r>
        <w:rPr>
          <w:rFonts w:ascii="Times New Roman"/>
          <w:b w:val="false"/>
          <w:i w:val="false"/>
          <w:color w:val="000000"/>
          <w:sz w:val="28"/>
        </w:rPr>
        <w:t xml:space="preserve">
1894 2 3 1     Требования в тенге к иностранным центральным банкам </w:t>
      </w:r>
      <w:r>
        <w:br/>
      </w:r>
      <w:r>
        <w:rPr>
          <w:rFonts w:ascii="Times New Roman"/>
          <w:b w:val="false"/>
          <w:i w:val="false"/>
          <w:color w:val="000000"/>
          <w:sz w:val="28"/>
        </w:rPr>
        <w:t xml:space="preserve">
               по операциям спот </w:t>
      </w:r>
      <w:r>
        <w:br/>
      </w:r>
      <w:r>
        <w:rPr>
          <w:rFonts w:ascii="Times New Roman"/>
          <w:b w:val="false"/>
          <w:i w:val="false"/>
          <w:color w:val="000000"/>
          <w:sz w:val="28"/>
        </w:rPr>
        <w:t xml:space="preserve">
1894 2 3 2     Требования в СКВ к иностранным центральным банкам </w:t>
      </w:r>
      <w:r>
        <w:br/>
      </w:r>
      <w:r>
        <w:rPr>
          <w:rFonts w:ascii="Times New Roman"/>
          <w:b w:val="false"/>
          <w:i w:val="false"/>
          <w:color w:val="000000"/>
          <w:sz w:val="28"/>
        </w:rPr>
        <w:t xml:space="preserve">
               по операциям спот </w:t>
      </w:r>
      <w:r>
        <w:br/>
      </w:r>
      <w:r>
        <w:rPr>
          <w:rFonts w:ascii="Times New Roman"/>
          <w:b w:val="false"/>
          <w:i w:val="false"/>
          <w:color w:val="000000"/>
          <w:sz w:val="28"/>
        </w:rPr>
        <w:t xml:space="preserve">
1894 2 3 3     Требования в ДВВ к иностранным центральным банкам </w:t>
      </w:r>
      <w:r>
        <w:br/>
      </w:r>
      <w:r>
        <w:rPr>
          <w:rFonts w:ascii="Times New Roman"/>
          <w:b w:val="false"/>
          <w:i w:val="false"/>
          <w:color w:val="000000"/>
          <w:sz w:val="28"/>
        </w:rPr>
        <w:t xml:space="preserve">
               по операциям спот </w:t>
      </w:r>
      <w:r>
        <w:br/>
      </w:r>
      <w:r>
        <w:rPr>
          <w:rFonts w:ascii="Times New Roman"/>
          <w:b w:val="false"/>
          <w:i w:val="false"/>
          <w:color w:val="000000"/>
          <w:sz w:val="28"/>
        </w:rPr>
        <w:t xml:space="preserve">
1894 2 4 1     Требования в тенге к другим банкам-нерезидентам по </w:t>
      </w:r>
      <w:r>
        <w:br/>
      </w:r>
      <w:r>
        <w:rPr>
          <w:rFonts w:ascii="Times New Roman"/>
          <w:b w:val="false"/>
          <w:i w:val="false"/>
          <w:color w:val="000000"/>
          <w:sz w:val="28"/>
        </w:rPr>
        <w:t xml:space="preserve">
               операциям спот </w:t>
      </w:r>
      <w:r>
        <w:br/>
      </w:r>
      <w:r>
        <w:rPr>
          <w:rFonts w:ascii="Times New Roman"/>
          <w:b w:val="false"/>
          <w:i w:val="false"/>
          <w:color w:val="000000"/>
          <w:sz w:val="28"/>
        </w:rPr>
        <w:t xml:space="preserve">
1894 2 4 2     Требования в СКВ к другим банкам-нерезидентам по </w:t>
      </w:r>
      <w:r>
        <w:br/>
      </w:r>
      <w:r>
        <w:rPr>
          <w:rFonts w:ascii="Times New Roman"/>
          <w:b w:val="false"/>
          <w:i w:val="false"/>
          <w:color w:val="000000"/>
          <w:sz w:val="28"/>
        </w:rPr>
        <w:t xml:space="preserve">
               операциям спот </w:t>
      </w:r>
      <w:r>
        <w:br/>
      </w:r>
      <w:r>
        <w:rPr>
          <w:rFonts w:ascii="Times New Roman"/>
          <w:b w:val="false"/>
          <w:i w:val="false"/>
          <w:color w:val="000000"/>
          <w:sz w:val="28"/>
        </w:rPr>
        <w:t xml:space="preserve">
1894 2 4 3     Требования в ДВВ к другим банкам-нерезидентам по </w:t>
      </w:r>
      <w:r>
        <w:br/>
      </w:r>
      <w:r>
        <w:rPr>
          <w:rFonts w:ascii="Times New Roman"/>
          <w:b w:val="false"/>
          <w:i w:val="false"/>
          <w:color w:val="000000"/>
          <w:sz w:val="28"/>
        </w:rPr>
        <w:t xml:space="preserve">
               операциям спот </w:t>
      </w:r>
      <w:r>
        <w:br/>
      </w:r>
      <w:r>
        <w:rPr>
          <w:rFonts w:ascii="Times New Roman"/>
          <w:b w:val="false"/>
          <w:i w:val="false"/>
          <w:color w:val="000000"/>
          <w:sz w:val="28"/>
        </w:rPr>
        <w:t xml:space="preserve">
1894 2 5 1     Требования в тенге к организациям-нерезидентам, </w:t>
      </w:r>
      <w:r>
        <w:br/>
      </w:r>
      <w:r>
        <w:rPr>
          <w:rFonts w:ascii="Times New Roman"/>
          <w:b w:val="false"/>
          <w:i w:val="false"/>
          <w:color w:val="000000"/>
          <w:sz w:val="28"/>
        </w:rPr>
        <w:t xml:space="preserve">
               осуществляющим отдельные виды банковских операций, </w:t>
      </w:r>
      <w:r>
        <w:br/>
      </w:r>
      <w:r>
        <w:rPr>
          <w:rFonts w:ascii="Times New Roman"/>
          <w:b w:val="false"/>
          <w:i w:val="false"/>
          <w:color w:val="000000"/>
          <w:sz w:val="28"/>
        </w:rPr>
        <w:t xml:space="preserve">
               по операциям спот </w:t>
      </w:r>
      <w:r>
        <w:br/>
      </w:r>
      <w:r>
        <w:rPr>
          <w:rFonts w:ascii="Times New Roman"/>
          <w:b w:val="false"/>
          <w:i w:val="false"/>
          <w:color w:val="000000"/>
          <w:sz w:val="28"/>
        </w:rPr>
        <w:t xml:space="preserve">
1894 2 5 2     Требования в СКВ к организациям-нерезидентам, </w:t>
      </w:r>
      <w:r>
        <w:br/>
      </w:r>
      <w:r>
        <w:rPr>
          <w:rFonts w:ascii="Times New Roman"/>
          <w:b w:val="false"/>
          <w:i w:val="false"/>
          <w:color w:val="000000"/>
          <w:sz w:val="28"/>
        </w:rPr>
        <w:t xml:space="preserve">
               осуществляющим отдельные виды банковских операций, </w:t>
      </w:r>
      <w:r>
        <w:br/>
      </w:r>
      <w:r>
        <w:rPr>
          <w:rFonts w:ascii="Times New Roman"/>
          <w:b w:val="false"/>
          <w:i w:val="false"/>
          <w:color w:val="000000"/>
          <w:sz w:val="28"/>
        </w:rPr>
        <w:t xml:space="preserve">
               по операциям спот </w:t>
      </w:r>
      <w:r>
        <w:br/>
      </w:r>
      <w:r>
        <w:rPr>
          <w:rFonts w:ascii="Times New Roman"/>
          <w:b w:val="false"/>
          <w:i w:val="false"/>
          <w:color w:val="000000"/>
          <w:sz w:val="28"/>
        </w:rPr>
        <w:t xml:space="preserve">
1894 2 5 3     Требования в ДВВ к организациям-нерезидентам, </w:t>
      </w:r>
      <w:r>
        <w:br/>
      </w:r>
      <w:r>
        <w:rPr>
          <w:rFonts w:ascii="Times New Roman"/>
          <w:b w:val="false"/>
          <w:i w:val="false"/>
          <w:color w:val="000000"/>
          <w:sz w:val="28"/>
        </w:rPr>
        <w:t xml:space="preserve">
               осуществляющим отдельные виды банковских операций, </w:t>
      </w:r>
      <w:r>
        <w:br/>
      </w:r>
      <w:r>
        <w:rPr>
          <w:rFonts w:ascii="Times New Roman"/>
          <w:b w:val="false"/>
          <w:i w:val="false"/>
          <w:color w:val="000000"/>
          <w:sz w:val="28"/>
        </w:rPr>
        <w:t xml:space="preserve">
               по операциям спот </w:t>
      </w:r>
      <w:r>
        <w:br/>
      </w:r>
      <w:r>
        <w:rPr>
          <w:rFonts w:ascii="Times New Roman"/>
          <w:b w:val="false"/>
          <w:i w:val="false"/>
          <w:color w:val="000000"/>
          <w:sz w:val="28"/>
        </w:rPr>
        <w:t xml:space="preserve">
1894 2 6 1     Требования в тенге к государственным нефинансовым </w:t>
      </w:r>
      <w:r>
        <w:br/>
      </w:r>
      <w:r>
        <w:rPr>
          <w:rFonts w:ascii="Times New Roman"/>
          <w:b w:val="false"/>
          <w:i w:val="false"/>
          <w:color w:val="000000"/>
          <w:sz w:val="28"/>
        </w:rPr>
        <w:t xml:space="preserve">
               организациям иностранного государства по операциям </w:t>
      </w:r>
      <w:r>
        <w:br/>
      </w:r>
      <w:r>
        <w:rPr>
          <w:rFonts w:ascii="Times New Roman"/>
          <w:b w:val="false"/>
          <w:i w:val="false"/>
          <w:color w:val="000000"/>
          <w:sz w:val="28"/>
        </w:rPr>
        <w:t xml:space="preserve">
               спот </w:t>
      </w:r>
      <w:r>
        <w:br/>
      </w:r>
      <w:r>
        <w:rPr>
          <w:rFonts w:ascii="Times New Roman"/>
          <w:b w:val="false"/>
          <w:i w:val="false"/>
          <w:color w:val="000000"/>
          <w:sz w:val="28"/>
        </w:rPr>
        <w:t xml:space="preserve">
1894 2 6 2     Требования в СКВ к государственным нефинансовым </w:t>
      </w:r>
      <w:r>
        <w:br/>
      </w:r>
      <w:r>
        <w:rPr>
          <w:rFonts w:ascii="Times New Roman"/>
          <w:b w:val="false"/>
          <w:i w:val="false"/>
          <w:color w:val="000000"/>
          <w:sz w:val="28"/>
        </w:rPr>
        <w:t xml:space="preserve">
               организациям иностранного государства по операциям </w:t>
      </w:r>
      <w:r>
        <w:br/>
      </w:r>
      <w:r>
        <w:rPr>
          <w:rFonts w:ascii="Times New Roman"/>
          <w:b w:val="false"/>
          <w:i w:val="false"/>
          <w:color w:val="000000"/>
          <w:sz w:val="28"/>
        </w:rPr>
        <w:t xml:space="preserve">
               спот </w:t>
      </w:r>
      <w:r>
        <w:br/>
      </w:r>
      <w:r>
        <w:rPr>
          <w:rFonts w:ascii="Times New Roman"/>
          <w:b w:val="false"/>
          <w:i w:val="false"/>
          <w:color w:val="000000"/>
          <w:sz w:val="28"/>
        </w:rPr>
        <w:t xml:space="preserve">
1894 2 6 3     Требования в ДВВ к государственным нефинансовым </w:t>
      </w:r>
      <w:r>
        <w:br/>
      </w:r>
      <w:r>
        <w:rPr>
          <w:rFonts w:ascii="Times New Roman"/>
          <w:b w:val="false"/>
          <w:i w:val="false"/>
          <w:color w:val="000000"/>
          <w:sz w:val="28"/>
        </w:rPr>
        <w:t xml:space="preserve">
               организациям иностранного государства по операциям </w:t>
      </w:r>
      <w:r>
        <w:br/>
      </w:r>
      <w:r>
        <w:rPr>
          <w:rFonts w:ascii="Times New Roman"/>
          <w:b w:val="false"/>
          <w:i w:val="false"/>
          <w:color w:val="000000"/>
          <w:sz w:val="28"/>
        </w:rPr>
        <w:t xml:space="preserve">
               спот </w:t>
      </w:r>
      <w:r>
        <w:br/>
      </w:r>
      <w:r>
        <w:rPr>
          <w:rFonts w:ascii="Times New Roman"/>
          <w:b w:val="false"/>
          <w:i w:val="false"/>
          <w:color w:val="000000"/>
          <w:sz w:val="28"/>
        </w:rPr>
        <w:t xml:space="preserve">
1894 2 7 1     Требования в тенге к негосударственным нефинансовым </w:t>
      </w:r>
      <w:r>
        <w:br/>
      </w:r>
      <w:r>
        <w:rPr>
          <w:rFonts w:ascii="Times New Roman"/>
          <w:b w:val="false"/>
          <w:i w:val="false"/>
          <w:color w:val="000000"/>
          <w:sz w:val="28"/>
        </w:rPr>
        <w:t xml:space="preserve">
               организациям иностранного государства по операциям </w:t>
      </w:r>
      <w:r>
        <w:br/>
      </w:r>
      <w:r>
        <w:rPr>
          <w:rFonts w:ascii="Times New Roman"/>
          <w:b w:val="false"/>
          <w:i w:val="false"/>
          <w:color w:val="000000"/>
          <w:sz w:val="28"/>
        </w:rPr>
        <w:t xml:space="preserve">
               спот </w:t>
      </w:r>
      <w:r>
        <w:br/>
      </w:r>
      <w:r>
        <w:rPr>
          <w:rFonts w:ascii="Times New Roman"/>
          <w:b w:val="false"/>
          <w:i w:val="false"/>
          <w:color w:val="000000"/>
          <w:sz w:val="28"/>
        </w:rPr>
        <w:t xml:space="preserve">
1894 2 7 2     Требования в СКВ к негосударственным нефинансовым </w:t>
      </w:r>
      <w:r>
        <w:br/>
      </w:r>
      <w:r>
        <w:rPr>
          <w:rFonts w:ascii="Times New Roman"/>
          <w:b w:val="false"/>
          <w:i w:val="false"/>
          <w:color w:val="000000"/>
          <w:sz w:val="28"/>
        </w:rPr>
        <w:t xml:space="preserve">
               организациям иностранного государства по операциям </w:t>
      </w:r>
      <w:r>
        <w:br/>
      </w:r>
      <w:r>
        <w:rPr>
          <w:rFonts w:ascii="Times New Roman"/>
          <w:b w:val="false"/>
          <w:i w:val="false"/>
          <w:color w:val="000000"/>
          <w:sz w:val="28"/>
        </w:rPr>
        <w:t xml:space="preserve">
               спот </w:t>
      </w:r>
      <w:r>
        <w:br/>
      </w:r>
      <w:r>
        <w:rPr>
          <w:rFonts w:ascii="Times New Roman"/>
          <w:b w:val="false"/>
          <w:i w:val="false"/>
          <w:color w:val="000000"/>
          <w:sz w:val="28"/>
        </w:rPr>
        <w:t xml:space="preserve">
1894 2 7 3     Требования в ДВВ к негосударственным нефинансовым </w:t>
      </w:r>
      <w:r>
        <w:br/>
      </w:r>
      <w:r>
        <w:rPr>
          <w:rFonts w:ascii="Times New Roman"/>
          <w:b w:val="false"/>
          <w:i w:val="false"/>
          <w:color w:val="000000"/>
          <w:sz w:val="28"/>
        </w:rPr>
        <w:t xml:space="preserve">
               организациям иностранного государства по операциям </w:t>
      </w:r>
      <w:r>
        <w:br/>
      </w:r>
      <w:r>
        <w:rPr>
          <w:rFonts w:ascii="Times New Roman"/>
          <w:b w:val="false"/>
          <w:i w:val="false"/>
          <w:color w:val="000000"/>
          <w:sz w:val="28"/>
        </w:rPr>
        <w:t xml:space="preserve">
               спот </w:t>
      </w:r>
      <w:r>
        <w:br/>
      </w:r>
      <w:r>
        <w:rPr>
          <w:rFonts w:ascii="Times New Roman"/>
          <w:b w:val="false"/>
          <w:i w:val="false"/>
          <w:color w:val="000000"/>
          <w:sz w:val="28"/>
        </w:rPr>
        <w:t xml:space="preserve">
1895 0 0 0   Требования по операциям своп </w:t>
      </w:r>
      <w:r>
        <w:br/>
      </w:r>
      <w:r>
        <w:rPr>
          <w:rFonts w:ascii="Times New Roman"/>
          <w:b w:val="false"/>
          <w:i w:val="false"/>
          <w:color w:val="000000"/>
          <w:sz w:val="28"/>
        </w:rPr>
        <w:t xml:space="preserve">
1895 1 3 1     Требования в тенге к Национальному Банку Республики </w:t>
      </w:r>
      <w:r>
        <w:br/>
      </w:r>
      <w:r>
        <w:rPr>
          <w:rFonts w:ascii="Times New Roman"/>
          <w:b w:val="false"/>
          <w:i w:val="false"/>
          <w:color w:val="000000"/>
          <w:sz w:val="28"/>
        </w:rPr>
        <w:t xml:space="preserve">
               Казахстан по операциям своп </w:t>
      </w:r>
      <w:r>
        <w:br/>
      </w:r>
      <w:r>
        <w:rPr>
          <w:rFonts w:ascii="Times New Roman"/>
          <w:b w:val="false"/>
          <w:i w:val="false"/>
          <w:color w:val="000000"/>
          <w:sz w:val="28"/>
        </w:rPr>
        <w:t xml:space="preserve">
1895 1 3 2     Требования в СКВ к Национальному Банку Республики </w:t>
      </w:r>
      <w:r>
        <w:br/>
      </w:r>
      <w:r>
        <w:rPr>
          <w:rFonts w:ascii="Times New Roman"/>
          <w:b w:val="false"/>
          <w:i w:val="false"/>
          <w:color w:val="000000"/>
          <w:sz w:val="28"/>
        </w:rPr>
        <w:t xml:space="preserve">
               Казахстан по операциям своп </w:t>
      </w:r>
      <w:r>
        <w:br/>
      </w:r>
      <w:r>
        <w:rPr>
          <w:rFonts w:ascii="Times New Roman"/>
          <w:b w:val="false"/>
          <w:i w:val="false"/>
          <w:color w:val="000000"/>
          <w:sz w:val="28"/>
        </w:rPr>
        <w:t xml:space="preserve">
1895 1 3 3     Требования в ДВВ к Национальному Банку Республики </w:t>
      </w:r>
      <w:r>
        <w:br/>
      </w:r>
      <w:r>
        <w:rPr>
          <w:rFonts w:ascii="Times New Roman"/>
          <w:b w:val="false"/>
          <w:i w:val="false"/>
          <w:color w:val="000000"/>
          <w:sz w:val="28"/>
        </w:rPr>
        <w:t xml:space="preserve">
               Казахстан по операциям своп </w:t>
      </w:r>
      <w:r>
        <w:br/>
      </w:r>
      <w:r>
        <w:rPr>
          <w:rFonts w:ascii="Times New Roman"/>
          <w:b w:val="false"/>
          <w:i w:val="false"/>
          <w:color w:val="000000"/>
          <w:sz w:val="28"/>
        </w:rPr>
        <w:t xml:space="preserve">
1895 1 4 1     Требования в тенге к другим банкам-резидентам по </w:t>
      </w:r>
      <w:r>
        <w:br/>
      </w:r>
      <w:r>
        <w:rPr>
          <w:rFonts w:ascii="Times New Roman"/>
          <w:b w:val="false"/>
          <w:i w:val="false"/>
          <w:color w:val="000000"/>
          <w:sz w:val="28"/>
        </w:rPr>
        <w:t xml:space="preserve">
               операциям своп </w:t>
      </w:r>
      <w:r>
        <w:br/>
      </w:r>
      <w:r>
        <w:rPr>
          <w:rFonts w:ascii="Times New Roman"/>
          <w:b w:val="false"/>
          <w:i w:val="false"/>
          <w:color w:val="000000"/>
          <w:sz w:val="28"/>
        </w:rPr>
        <w:t xml:space="preserve">
1895 1 4 2     Требования в СКВ к другим банкам-резидентам по </w:t>
      </w:r>
      <w:r>
        <w:br/>
      </w:r>
      <w:r>
        <w:rPr>
          <w:rFonts w:ascii="Times New Roman"/>
          <w:b w:val="false"/>
          <w:i w:val="false"/>
          <w:color w:val="000000"/>
          <w:sz w:val="28"/>
        </w:rPr>
        <w:t xml:space="preserve">
               операциям своп </w:t>
      </w:r>
      <w:r>
        <w:br/>
      </w:r>
      <w:r>
        <w:rPr>
          <w:rFonts w:ascii="Times New Roman"/>
          <w:b w:val="false"/>
          <w:i w:val="false"/>
          <w:color w:val="000000"/>
          <w:sz w:val="28"/>
        </w:rPr>
        <w:t xml:space="preserve">
1895 1 4 3     Требования в ДВВ к другим банкам-резидентам по </w:t>
      </w:r>
      <w:r>
        <w:br/>
      </w:r>
      <w:r>
        <w:rPr>
          <w:rFonts w:ascii="Times New Roman"/>
          <w:b w:val="false"/>
          <w:i w:val="false"/>
          <w:color w:val="000000"/>
          <w:sz w:val="28"/>
        </w:rPr>
        <w:t xml:space="preserve">
               операциям своп </w:t>
      </w:r>
      <w:r>
        <w:br/>
      </w:r>
      <w:r>
        <w:rPr>
          <w:rFonts w:ascii="Times New Roman"/>
          <w:b w:val="false"/>
          <w:i w:val="false"/>
          <w:color w:val="000000"/>
          <w:sz w:val="28"/>
        </w:rPr>
        <w:t xml:space="preserve">
1895 1 5 1     Требования в тенге к организациям-резидентам, </w:t>
      </w:r>
      <w:r>
        <w:br/>
      </w:r>
      <w:r>
        <w:rPr>
          <w:rFonts w:ascii="Times New Roman"/>
          <w:b w:val="false"/>
          <w:i w:val="false"/>
          <w:color w:val="000000"/>
          <w:sz w:val="28"/>
        </w:rPr>
        <w:t xml:space="preserve">
               осуществляющим отдельные виды банковских операций, </w:t>
      </w:r>
      <w:r>
        <w:br/>
      </w:r>
      <w:r>
        <w:rPr>
          <w:rFonts w:ascii="Times New Roman"/>
          <w:b w:val="false"/>
          <w:i w:val="false"/>
          <w:color w:val="000000"/>
          <w:sz w:val="28"/>
        </w:rPr>
        <w:t xml:space="preserve">
               по операциям своп </w:t>
      </w:r>
      <w:r>
        <w:br/>
      </w:r>
      <w:r>
        <w:rPr>
          <w:rFonts w:ascii="Times New Roman"/>
          <w:b w:val="false"/>
          <w:i w:val="false"/>
          <w:color w:val="000000"/>
          <w:sz w:val="28"/>
        </w:rPr>
        <w:t xml:space="preserve">
1895 1 5 2     Требования в СКВ к организациям-резидентам, </w:t>
      </w:r>
      <w:r>
        <w:br/>
      </w:r>
      <w:r>
        <w:rPr>
          <w:rFonts w:ascii="Times New Roman"/>
          <w:b w:val="false"/>
          <w:i w:val="false"/>
          <w:color w:val="000000"/>
          <w:sz w:val="28"/>
        </w:rPr>
        <w:t xml:space="preserve">
               осуществляющим отдельные виды банковских операций, </w:t>
      </w:r>
      <w:r>
        <w:br/>
      </w:r>
      <w:r>
        <w:rPr>
          <w:rFonts w:ascii="Times New Roman"/>
          <w:b w:val="false"/>
          <w:i w:val="false"/>
          <w:color w:val="000000"/>
          <w:sz w:val="28"/>
        </w:rPr>
        <w:t xml:space="preserve">
               по операциям своп </w:t>
      </w:r>
      <w:r>
        <w:br/>
      </w:r>
      <w:r>
        <w:rPr>
          <w:rFonts w:ascii="Times New Roman"/>
          <w:b w:val="false"/>
          <w:i w:val="false"/>
          <w:color w:val="000000"/>
          <w:sz w:val="28"/>
        </w:rPr>
        <w:t xml:space="preserve">
1895 1 5 3     Требования в ДВВ к организациям-резидентам, </w:t>
      </w:r>
      <w:r>
        <w:br/>
      </w:r>
      <w:r>
        <w:rPr>
          <w:rFonts w:ascii="Times New Roman"/>
          <w:b w:val="false"/>
          <w:i w:val="false"/>
          <w:color w:val="000000"/>
          <w:sz w:val="28"/>
        </w:rPr>
        <w:t xml:space="preserve">
               осуществляющим отдельные виды банковских операций, </w:t>
      </w:r>
      <w:r>
        <w:br/>
      </w:r>
      <w:r>
        <w:rPr>
          <w:rFonts w:ascii="Times New Roman"/>
          <w:b w:val="false"/>
          <w:i w:val="false"/>
          <w:color w:val="000000"/>
          <w:sz w:val="28"/>
        </w:rPr>
        <w:t xml:space="preserve">
               по операциям своп </w:t>
      </w:r>
      <w:r>
        <w:br/>
      </w:r>
      <w:r>
        <w:rPr>
          <w:rFonts w:ascii="Times New Roman"/>
          <w:b w:val="false"/>
          <w:i w:val="false"/>
          <w:color w:val="000000"/>
          <w:sz w:val="28"/>
        </w:rPr>
        <w:t xml:space="preserve">
1895 1 6 1     Требования в тенге к государственным нефинансовым </w:t>
      </w:r>
      <w:r>
        <w:br/>
      </w:r>
      <w:r>
        <w:rPr>
          <w:rFonts w:ascii="Times New Roman"/>
          <w:b w:val="false"/>
          <w:i w:val="false"/>
          <w:color w:val="000000"/>
          <w:sz w:val="28"/>
        </w:rPr>
        <w:t xml:space="preserve">
               организациям-резидентам по операциям своп </w:t>
      </w:r>
      <w:r>
        <w:br/>
      </w:r>
      <w:r>
        <w:rPr>
          <w:rFonts w:ascii="Times New Roman"/>
          <w:b w:val="false"/>
          <w:i w:val="false"/>
          <w:color w:val="000000"/>
          <w:sz w:val="28"/>
        </w:rPr>
        <w:t xml:space="preserve">
1895 1 6 2     Требования в СКВ к государственным нефинансовым </w:t>
      </w:r>
      <w:r>
        <w:br/>
      </w:r>
      <w:r>
        <w:rPr>
          <w:rFonts w:ascii="Times New Roman"/>
          <w:b w:val="false"/>
          <w:i w:val="false"/>
          <w:color w:val="000000"/>
          <w:sz w:val="28"/>
        </w:rPr>
        <w:t xml:space="preserve">
               организациям-резидентам по операциям своп </w:t>
      </w:r>
      <w:r>
        <w:br/>
      </w:r>
      <w:r>
        <w:rPr>
          <w:rFonts w:ascii="Times New Roman"/>
          <w:b w:val="false"/>
          <w:i w:val="false"/>
          <w:color w:val="000000"/>
          <w:sz w:val="28"/>
        </w:rPr>
        <w:t xml:space="preserve">
1895 1 6 3     Требования в ДВВ к государственным нефинансовым </w:t>
      </w:r>
      <w:r>
        <w:br/>
      </w:r>
      <w:r>
        <w:rPr>
          <w:rFonts w:ascii="Times New Roman"/>
          <w:b w:val="false"/>
          <w:i w:val="false"/>
          <w:color w:val="000000"/>
          <w:sz w:val="28"/>
        </w:rPr>
        <w:t xml:space="preserve">
               организациям-резидентам по операциям своп </w:t>
      </w:r>
      <w:r>
        <w:br/>
      </w:r>
      <w:r>
        <w:rPr>
          <w:rFonts w:ascii="Times New Roman"/>
          <w:b w:val="false"/>
          <w:i w:val="false"/>
          <w:color w:val="000000"/>
          <w:sz w:val="28"/>
        </w:rPr>
        <w:t xml:space="preserve">
1895 1 7 1     Требования в тенге к негосударственным нефинансовым </w:t>
      </w:r>
      <w:r>
        <w:br/>
      </w:r>
      <w:r>
        <w:rPr>
          <w:rFonts w:ascii="Times New Roman"/>
          <w:b w:val="false"/>
          <w:i w:val="false"/>
          <w:color w:val="000000"/>
          <w:sz w:val="28"/>
        </w:rPr>
        <w:t xml:space="preserve">
               организациям-резидентам по операциям своп </w:t>
      </w:r>
      <w:r>
        <w:br/>
      </w:r>
      <w:r>
        <w:rPr>
          <w:rFonts w:ascii="Times New Roman"/>
          <w:b w:val="false"/>
          <w:i w:val="false"/>
          <w:color w:val="000000"/>
          <w:sz w:val="28"/>
        </w:rPr>
        <w:t xml:space="preserve">
1895 1 7 2     Требования в СКВ к негосударственным нефинансовым </w:t>
      </w:r>
      <w:r>
        <w:br/>
      </w:r>
      <w:r>
        <w:rPr>
          <w:rFonts w:ascii="Times New Roman"/>
          <w:b w:val="false"/>
          <w:i w:val="false"/>
          <w:color w:val="000000"/>
          <w:sz w:val="28"/>
        </w:rPr>
        <w:t xml:space="preserve">
               организациям-резидентам по операциям своп </w:t>
      </w:r>
      <w:r>
        <w:br/>
      </w:r>
      <w:r>
        <w:rPr>
          <w:rFonts w:ascii="Times New Roman"/>
          <w:b w:val="false"/>
          <w:i w:val="false"/>
          <w:color w:val="000000"/>
          <w:sz w:val="28"/>
        </w:rPr>
        <w:t xml:space="preserve">
1895 1 7 3     Требования в ДВВ к негосударственным нефинансовым </w:t>
      </w:r>
      <w:r>
        <w:br/>
      </w:r>
      <w:r>
        <w:rPr>
          <w:rFonts w:ascii="Times New Roman"/>
          <w:b w:val="false"/>
          <w:i w:val="false"/>
          <w:color w:val="000000"/>
          <w:sz w:val="28"/>
        </w:rPr>
        <w:t xml:space="preserve">
               организациям-резидентам по операциям своп </w:t>
      </w:r>
      <w:r>
        <w:br/>
      </w:r>
      <w:r>
        <w:rPr>
          <w:rFonts w:ascii="Times New Roman"/>
          <w:b w:val="false"/>
          <w:i w:val="false"/>
          <w:color w:val="000000"/>
          <w:sz w:val="28"/>
        </w:rPr>
        <w:t xml:space="preserve">
1895 2 3 1     Требования в тенге к иностранным центральным банкам </w:t>
      </w:r>
      <w:r>
        <w:br/>
      </w:r>
      <w:r>
        <w:rPr>
          <w:rFonts w:ascii="Times New Roman"/>
          <w:b w:val="false"/>
          <w:i w:val="false"/>
          <w:color w:val="000000"/>
          <w:sz w:val="28"/>
        </w:rPr>
        <w:t xml:space="preserve">
               по операциям своп </w:t>
      </w:r>
      <w:r>
        <w:br/>
      </w:r>
      <w:r>
        <w:rPr>
          <w:rFonts w:ascii="Times New Roman"/>
          <w:b w:val="false"/>
          <w:i w:val="false"/>
          <w:color w:val="000000"/>
          <w:sz w:val="28"/>
        </w:rPr>
        <w:t xml:space="preserve">
1895 2 3 2     Требования в СКВ к иностранным центральным банкам </w:t>
      </w:r>
      <w:r>
        <w:br/>
      </w:r>
      <w:r>
        <w:rPr>
          <w:rFonts w:ascii="Times New Roman"/>
          <w:b w:val="false"/>
          <w:i w:val="false"/>
          <w:color w:val="000000"/>
          <w:sz w:val="28"/>
        </w:rPr>
        <w:t xml:space="preserve">
               по операциям своп </w:t>
      </w:r>
      <w:r>
        <w:br/>
      </w:r>
      <w:r>
        <w:rPr>
          <w:rFonts w:ascii="Times New Roman"/>
          <w:b w:val="false"/>
          <w:i w:val="false"/>
          <w:color w:val="000000"/>
          <w:sz w:val="28"/>
        </w:rPr>
        <w:t xml:space="preserve">
1895 2 3 3     Требования в ДВВ к иностранным центральным банкам </w:t>
      </w:r>
      <w:r>
        <w:br/>
      </w:r>
      <w:r>
        <w:rPr>
          <w:rFonts w:ascii="Times New Roman"/>
          <w:b w:val="false"/>
          <w:i w:val="false"/>
          <w:color w:val="000000"/>
          <w:sz w:val="28"/>
        </w:rPr>
        <w:t xml:space="preserve">
               по операциям своп </w:t>
      </w:r>
      <w:r>
        <w:br/>
      </w:r>
      <w:r>
        <w:rPr>
          <w:rFonts w:ascii="Times New Roman"/>
          <w:b w:val="false"/>
          <w:i w:val="false"/>
          <w:color w:val="000000"/>
          <w:sz w:val="28"/>
        </w:rPr>
        <w:t xml:space="preserve">
1895 2 4 1     Требования в тенге к другим банкам-нерезидентам по </w:t>
      </w:r>
      <w:r>
        <w:br/>
      </w:r>
      <w:r>
        <w:rPr>
          <w:rFonts w:ascii="Times New Roman"/>
          <w:b w:val="false"/>
          <w:i w:val="false"/>
          <w:color w:val="000000"/>
          <w:sz w:val="28"/>
        </w:rPr>
        <w:t xml:space="preserve">
               операциям своп </w:t>
      </w:r>
      <w:r>
        <w:br/>
      </w:r>
      <w:r>
        <w:rPr>
          <w:rFonts w:ascii="Times New Roman"/>
          <w:b w:val="false"/>
          <w:i w:val="false"/>
          <w:color w:val="000000"/>
          <w:sz w:val="28"/>
        </w:rPr>
        <w:t xml:space="preserve">
1895 2 4 2     Требования в СКВ к другим банкам-нерезидентам по </w:t>
      </w:r>
      <w:r>
        <w:br/>
      </w:r>
      <w:r>
        <w:rPr>
          <w:rFonts w:ascii="Times New Roman"/>
          <w:b w:val="false"/>
          <w:i w:val="false"/>
          <w:color w:val="000000"/>
          <w:sz w:val="28"/>
        </w:rPr>
        <w:t xml:space="preserve">
               операциям своп </w:t>
      </w:r>
      <w:r>
        <w:br/>
      </w:r>
      <w:r>
        <w:rPr>
          <w:rFonts w:ascii="Times New Roman"/>
          <w:b w:val="false"/>
          <w:i w:val="false"/>
          <w:color w:val="000000"/>
          <w:sz w:val="28"/>
        </w:rPr>
        <w:t xml:space="preserve">
1895 2 4 3     Требования в ДВВ к другим банкам-нерезидентам по </w:t>
      </w:r>
      <w:r>
        <w:br/>
      </w:r>
      <w:r>
        <w:rPr>
          <w:rFonts w:ascii="Times New Roman"/>
          <w:b w:val="false"/>
          <w:i w:val="false"/>
          <w:color w:val="000000"/>
          <w:sz w:val="28"/>
        </w:rPr>
        <w:t xml:space="preserve">
               операциям своп </w:t>
      </w:r>
      <w:r>
        <w:br/>
      </w:r>
      <w:r>
        <w:rPr>
          <w:rFonts w:ascii="Times New Roman"/>
          <w:b w:val="false"/>
          <w:i w:val="false"/>
          <w:color w:val="000000"/>
          <w:sz w:val="28"/>
        </w:rPr>
        <w:t xml:space="preserve">
1895 2 5 1     Требования в тенге к организациям-нерезидентам, </w:t>
      </w:r>
      <w:r>
        <w:br/>
      </w:r>
      <w:r>
        <w:rPr>
          <w:rFonts w:ascii="Times New Roman"/>
          <w:b w:val="false"/>
          <w:i w:val="false"/>
          <w:color w:val="000000"/>
          <w:sz w:val="28"/>
        </w:rPr>
        <w:t xml:space="preserve">
               осуществляющим отдельные виды банковских операций, </w:t>
      </w:r>
      <w:r>
        <w:br/>
      </w:r>
      <w:r>
        <w:rPr>
          <w:rFonts w:ascii="Times New Roman"/>
          <w:b w:val="false"/>
          <w:i w:val="false"/>
          <w:color w:val="000000"/>
          <w:sz w:val="28"/>
        </w:rPr>
        <w:t xml:space="preserve">
               по операциям своп </w:t>
      </w:r>
      <w:r>
        <w:br/>
      </w:r>
      <w:r>
        <w:rPr>
          <w:rFonts w:ascii="Times New Roman"/>
          <w:b w:val="false"/>
          <w:i w:val="false"/>
          <w:color w:val="000000"/>
          <w:sz w:val="28"/>
        </w:rPr>
        <w:t xml:space="preserve">
1895 2 5 2     Требования в СКВ к организациям-нерезидентам, </w:t>
      </w:r>
      <w:r>
        <w:br/>
      </w:r>
      <w:r>
        <w:rPr>
          <w:rFonts w:ascii="Times New Roman"/>
          <w:b w:val="false"/>
          <w:i w:val="false"/>
          <w:color w:val="000000"/>
          <w:sz w:val="28"/>
        </w:rPr>
        <w:t xml:space="preserve">
               осуществляющим отдельные виды банковских операций, </w:t>
      </w:r>
      <w:r>
        <w:br/>
      </w:r>
      <w:r>
        <w:rPr>
          <w:rFonts w:ascii="Times New Roman"/>
          <w:b w:val="false"/>
          <w:i w:val="false"/>
          <w:color w:val="000000"/>
          <w:sz w:val="28"/>
        </w:rPr>
        <w:t xml:space="preserve">
               по операциям своп </w:t>
      </w:r>
      <w:r>
        <w:br/>
      </w:r>
      <w:r>
        <w:rPr>
          <w:rFonts w:ascii="Times New Roman"/>
          <w:b w:val="false"/>
          <w:i w:val="false"/>
          <w:color w:val="000000"/>
          <w:sz w:val="28"/>
        </w:rPr>
        <w:t xml:space="preserve">
1895 2 5 3     Требования в ДВВ к организациям-нерезидентам, </w:t>
      </w:r>
      <w:r>
        <w:br/>
      </w:r>
      <w:r>
        <w:rPr>
          <w:rFonts w:ascii="Times New Roman"/>
          <w:b w:val="false"/>
          <w:i w:val="false"/>
          <w:color w:val="000000"/>
          <w:sz w:val="28"/>
        </w:rPr>
        <w:t xml:space="preserve">
               осуществляющим отдельные виды банковских операций, </w:t>
      </w:r>
      <w:r>
        <w:br/>
      </w:r>
      <w:r>
        <w:rPr>
          <w:rFonts w:ascii="Times New Roman"/>
          <w:b w:val="false"/>
          <w:i w:val="false"/>
          <w:color w:val="000000"/>
          <w:sz w:val="28"/>
        </w:rPr>
        <w:t xml:space="preserve">
               по операциям своп </w:t>
      </w:r>
      <w:r>
        <w:br/>
      </w:r>
      <w:r>
        <w:rPr>
          <w:rFonts w:ascii="Times New Roman"/>
          <w:b w:val="false"/>
          <w:i w:val="false"/>
          <w:color w:val="000000"/>
          <w:sz w:val="28"/>
        </w:rPr>
        <w:t xml:space="preserve">
1895 2 6 1     Требования в тенге к государственным нефинансовым </w:t>
      </w:r>
      <w:r>
        <w:br/>
      </w:r>
      <w:r>
        <w:rPr>
          <w:rFonts w:ascii="Times New Roman"/>
          <w:b w:val="false"/>
          <w:i w:val="false"/>
          <w:color w:val="000000"/>
          <w:sz w:val="28"/>
        </w:rPr>
        <w:t xml:space="preserve">
               организациям иностранного государства по операциям своп </w:t>
      </w:r>
      <w:r>
        <w:br/>
      </w:r>
      <w:r>
        <w:rPr>
          <w:rFonts w:ascii="Times New Roman"/>
          <w:b w:val="false"/>
          <w:i w:val="false"/>
          <w:color w:val="000000"/>
          <w:sz w:val="28"/>
        </w:rPr>
        <w:t xml:space="preserve">
1895 2 6 2     Требования в СКВ к государственным нефинансовым </w:t>
      </w:r>
      <w:r>
        <w:br/>
      </w:r>
      <w:r>
        <w:rPr>
          <w:rFonts w:ascii="Times New Roman"/>
          <w:b w:val="false"/>
          <w:i w:val="false"/>
          <w:color w:val="000000"/>
          <w:sz w:val="28"/>
        </w:rPr>
        <w:t xml:space="preserve">
               организациям иностранного государства по операциям своп </w:t>
      </w:r>
      <w:r>
        <w:br/>
      </w:r>
      <w:r>
        <w:rPr>
          <w:rFonts w:ascii="Times New Roman"/>
          <w:b w:val="false"/>
          <w:i w:val="false"/>
          <w:color w:val="000000"/>
          <w:sz w:val="28"/>
        </w:rPr>
        <w:t xml:space="preserve">
1895 2 6 3     Требования в ДВВ к государственным нефинансовым </w:t>
      </w:r>
      <w:r>
        <w:br/>
      </w:r>
      <w:r>
        <w:rPr>
          <w:rFonts w:ascii="Times New Roman"/>
          <w:b w:val="false"/>
          <w:i w:val="false"/>
          <w:color w:val="000000"/>
          <w:sz w:val="28"/>
        </w:rPr>
        <w:t xml:space="preserve">
               организациям иностранного государства по операциям своп </w:t>
      </w:r>
      <w:r>
        <w:br/>
      </w:r>
      <w:r>
        <w:rPr>
          <w:rFonts w:ascii="Times New Roman"/>
          <w:b w:val="false"/>
          <w:i w:val="false"/>
          <w:color w:val="000000"/>
          <w:sz w:val="28"/>
        </w:rPr>
        <w:t xml:space="preserve">
1895 2 7 1     Требования в тенге к негосударственным нефинансовым </w:t>
      </w:r>
      <w:r>
        <w:br/>
      </w:r>
      <w:r>
        <w:rPr>
          <w:rFonts w:ascii="Times New Roman"/>
          <w:b w:val="false"/>
          <w:i w:val="false"/>
          <w:color w:val="000000"/>
          <w:sz w:val="28"/>
        </w:rPr>
        <w:t xml:space="preserve">
               организациям иностранного государства по операциям своп </w:t>
      </w:r>
      <w:r>
        <w:br/>
      </w:r>
      <w:r>
        <w:rPr>
          <w:rFonts w:ascii="Times New Roman"/>
          <w:b w:val="false"/>
          <w:i w:val="false"/>
          <w:color w:val="000000"/>
          <w:sz w:val="28"/>
        </w:rPr>
        <w:t xml:space="preserve">
1895 2 7 2     Требования в СКВ к негосударственным нефинансовым </w:t>
      </w:r>
      <w:r>
        <w:br/>
      </w:r>
      <w:r>
        <w:rPr>
          <w:rFonts w:ascii="Times New Roman"/>
          <w:b w:val="false"/>
          <w:i w:val="false"/>
          <w:color w:val="000000"/>
          <w:sz w:val="28"/>
        </w:rPr>
        <w:t xml:space="preserve">
               организациям иностранного государства по операциям своп </w:t>
      </w:r>
      <w:r>
        <w:br/>
      </w:r>
      <w:r>
        <w:rPr>
          <w:rFonts w:ascii="Times New Roman"/>
          <w:b w:val="false"/>
          <w:i w:val="false"/>
          <w:color w:val="000000"/>
          <w:sz w:val="28"/>
        </w:rPr>
        <w:t xml:space="preserve">
1895 2 7 3     Требования в ДВВ к негосударственным нефинансовым </w:t>
      </w:r>
      <w:r>
        <w:br/>
      </w:r>
      <w:r>
        <w:rPr>
          <w:rFonts w:ascii="Times New Roman"/>
          <w:b w:val="false"/>
          <w:i w:val="false"/>
          <w:color w:val="000000"/>
          <w:sz w:val="28"/>
        </w:rPr>
        <w:t xml:space="preserve">
               организациям иностранного государства по операциям своп </w:t>
      </w:r>
      <w:r>
        <w:br/>
      </w:r>
      <w:r>
        <w:rPr>
          <w:rFonts w:ascii="Times New Roman"/>
          <w:b w:val="false"/>
          <w:i w:val="false"/>
          <w:color w:val="000000"/>
          <w:sz w:val="28"/>
        </w:rPr>
        <w:t xml:space="preserve">
1896 0 0 0   Требования по премии за проданный опцион </w:t>
      </w:r>
      <w:r>
        <w:br/>
      </w:r>
      <w:r>
        <w:rPr>
          <w:rFonts w:ascii="Times New Roman"/>
          <w:b w:val="false"/>
          <w:i w:val="false"/>
          <w:color w:val="000000"/>
          <w:sz w:val="28"/>
        </w:rPr>
        <w:t xml:space="preserve">
1896 1 3 1     Требования в тенге к Национальному Банку Республики </w:t>
      </w:r>
      <w:r>
        <w:br/>
      </w:r>
      <w:r>
        <w:rPr>
          <w:rFonts w:ascii="Times New Roman"/>
          <w:b w:val="false"/>
          <w:i w:val="false"/>
          <w:color w:val="000000"/>
          <w:sz w:val="28"/>
        </w:rPr>
        <w:t xml:space="preserve">
               Казахстан по премии за проданный опцион </w:t>
      </w:r>
      <w:r>
        <w:br/>
      </w:r>
      <w:r>
        <w:rPr>
          <w:rFonts w:ascii="Times New Roman"/>
          <w:b w:val="false"/>
          <w:i w:val="false"/>
          <w:color w:val="000000"/>
          <w:sz w:val="28"/>
        </w:rPr>
        <w:t xml:space="preserve">
1896 1 3 2     Требования в СКВ к Национальному Банку Республики </w:t>
      </w:r>
      <w:r>
        <w:br/>
      </w:r>
      <w:r>
        <w:rPr>
          <w:rFonts w:ascii="Times New Roman"/>
          <w:b w:val="false"/>
          <w:i w:val="false"/>
          <w:color w:val="000000"/>
          <w:sz w:val="28"/>
        </w:rPr>
        <w:t xml:space="preserve">
               Казахстан по премии за проданный опцион </w:t>
      </w:r>
      <w:r>
        <w:br/>
      </w:r>
      <w:r>
        <w:rPr>
          <w:rFonts w:ascii="Times New Roman"/>
          <w:b w:val="false"/>
          <w:i w:val="false"/>
          <w:color w:val="000000"/>
          <w:sz w:val="28"/>
        </w:rPr>
        <w:t xml:space="preserve">
1896 1 3 3     Требования в ДВВ к Национальному Банку Республики </w:t>
      </w:r>
      <w:r>
        <w:br/>
      </w:r>
      <w:r>
        <w:rPr>
          <w:rFonts w:ascii="Times New Roman"/>
          <w:b w:val="false"/>
          <w:i w:val="false"/>
          <w:color w:val="000000"/>
          <w:sz w:val="28"/>
        </w:rPr>
        <w:t xml:space="preserve">
               Казахстан по премии за проданный опцион </w:t>
      </w:r>
      <w:r>
        <w:br/>
      </w:r>
      <w:r>
        <w:rPr>
          <w:rFonts w:ascii="Times New Roman"/>
          <w:b w:val="false"/>
          <w:i w:val="false"/>
          <w:color w:val="000000"/>
          <w:sz w:val="28"/>
        </w:rPr>
        <w:t xml:space="preserve">
1896 1 4 1     Требования в тенге к другим банкам-резидентам по премии </w:t>
      </w:r>
      <w:r>
        <w:br/>
      </w:r>
      <w:r>
        <w:rPr>
          <w:rFonts w:ascii="Times New Roman"/>
          <w:b w:val="false"/>
          <w:i w:val="false"/>
          <w:color w:val="000000"/>
          <w:sz w:val="28"/>
        </w:rPr>
        <w:t xml:space="preserve">
               за проданный опцион </w:t>
      </w:r>
      <w:r>
        <w:br/>
      </w:r>
      <w:r>
        <w:rPr>
          <w:rFonts w:ascii="Times New Roman"/>
          <w:b w:val="false"/>
          <w:i w:val="false"/>
          <w:color w:val="000000"/>
          <w:sz w:val="28"/>
        </w:rPr>
        <w:t xml:space="preserve">
1896 1 4 2     Требования в СКВ к другим банкам-резидентам по премии за </w:t>
      </w:r>
      <w:r>
        <w:br/>
      </w:r>
      <w:r>
        <w:rPr>
          <w:rFonts w:ascii="Times New Roman"/>
          <w:b w:val="false"/>
          <w:i w:val="false"/>
          <w:color w:val="000000"/>
          <w:sz w:val="28"/>
        </w:rPr>
        <w:t xml:space="preserve">
               проданный опцион </w:t>
      </w:r>
      <w:r>
        <w:br/>
      </w:r>
      <w:r>
        <w:rPr>
          <w:rFonts w:ascii="Times New Roman"/>
          <w:b w:val="false"/>
          <w:i w:val="false"/>
          <w:color w:val="000000"/>
          <w:sz w:val="28"/>
        </w:rPr>
        <w:t xml:space="preserve">
1896 1 4 3     Требования в ДВВ к другим банкам-резидентам по премии за </w:t>
      </w:r>
      <w:r>
        <w:br/>
      </w:r>
      <w:r>
        <w:rPr>
          <w:rFonts w:ascii="Times New Roman"/>
          <w:b w:val="false"/>
          <w:i w:val="false"/>
          <w:color w:val="000000"/>
          <w:sz w:val="28"/>
        </w:rPr>
        <w:t xml:space="preserve">
               проданный опцион </w:t>
      </w:r>
      <w:r>
        <w:br/>
      </w:r>
      <w:r>
        <w:rPr>
          <w:rFonts w:ascii="Times New Roman"/>
          <w:b w:val="false"/>
          <w:i w:val="false"/>
          <w:color w:val="000000"/>
          <w:sz w:val="28"/>
        </w:rPr>
        <w:t xml:space="preserve">
1896 1 5 1     Требования в тенге к организациям-резидентам, </w:t>
      </w:r>
      <w:r>
        <w:br/>
      </w:r>
      <w:r>
        <w:rPr>
          <w:rFonts w:ascii="Times New Roman"/>
          <w:b w:val="false"/>
          <w:i w:val="false"/>
          <w:color w:val="000000"/>
          <w:sz w:val="28"/>
        </w:rPr>
        <w:t xml:space="preserve">
               осуществляющим отдельные виды банковских операций, </w:t>
      </w:r>
      <w:r>
        <w:br/>
      </w:r>
      <w:r>
        <w:rPr>
          <w:rFonts w:ascii="Times New Roman"/>
          <w:b w:val="false"/>
          <w:i w:val="false"/>
          <w:color w:val="000000"/>
          <w:sz w:val="28"/>
        </w:rPr>
        <w:t xml:space="preserve">
               по премии за проданный опцион </w:t>
      </w:r>
      <w:r>
        <w:br/>
      </w:r>
      <w:r>
        <w:rPr>
          <w:rFonts w:ascii="Times New Roman"/>
          <w:b w:val="false"/>
          <w:i w:val="false"/>
          <w:color w:val="000000"/>
          <w:sz w:val="28"/>
        </w:rPr>
        <w:t xml:space="preserve">
1896 1 5 2     Требования в СКВ к организациям-резидентам, </w:t>
      </w:r>
      <w:r>
        <w:br/>
      </w:r>
      <w:r>
        <w:rPr>
          <w:rFonts w:ascii="Times New Roman"/>
          <w:b w:val="false"/>
          <w:i w:val="false"/>
          <w:color w:val="000000"/>
          <w:sz w:val="28"/>
        </w:rPr>
        <w:t xml:space="preserve">
               осуществляющим отдельные виды банковских операций, </w:t>
      </w:r>
      <w:r>
        <w:br/>
      </w:r>
      <w:r>
        <w:rPr>
          <w:rFonts w:ascii="Times New Roman"/>
          <w:b w:val="false"/>
          <w:i w:val="false"/>
          <w:color w:val="000000"/>
          <w:sz w:val="28"/>
        </w:rPr>
        <w:t xml:space="preserve">
               по премии за проданный опцион </w:t>
      </w:r>
      <w:r>
        <w:br/>
      </w:r>
      <w:r>
        <w:rPr>
          <w:rFonts w:ascii="Times New Roman"/>
          <w:b w:val="false"/>
          <w:i w:val="false"/>
          <w:color w:val="000000"/>
          <w:sz w:val="28"/>
        </w:rPr>
        <w:t xml:space="preserve">
1896 1 5 3     Требования в ДВВ к организациям-резидентам, </w:t>
      </w:r>
      <w:r>
        <w:br/>
      </w:r>
      <w:r>
        <w:rPr>
          <w:rFonts w:ascii="Times New Roman"/>
          <w:b w:val="false"/>
          <w:i w:val="false"/>
          <w:color w:val="000000"/>
          <w:sz w:val="28"/>
        </w:rPr>
        <w:t xml:space="preserve">
               осуществляющим отдельные виды банковских операций, </w:t>
      </w:r>
      <w:r>
        <w:br/>
      </w:r>
      <w:r>
        <w:rPr>
          <w:rFonts w:ascii="Times New Roman"/>
          <w:b w:val="false"/>
          <w:i w:val="false"/>
          <w:color w:val="000000"/>
          <w:sz w:val="28"/>
        </w:rPr>
        <w:t xml:space="preserve">
               по премии за проданный опцион </w:t>
      </w:r>
      <w:r>
        <w:br/>
      </w:r>
      <w:r>
        <w:rPr>
          <w:rFonts w:ascii="Times New Roman"/>
          <w:b w:val="false"/>
          <w:i w:val="false"/>
          <w:color w:val="000000"/>
          <w:sz w:val="28"/>
        </w:rPr>
        <w:t xml:space="preserve">
1896 1 6 1     Требования в тенге к государственным нефинансовым </w:t>
      </w:r>
      <w:r>
        <w:br/>
      </w:r>
      <w:r>
        <w:rPr>
          <w:rFonts w:ascii="Times New Roman"/>
          <w:b w:val="false"/>
          <w:i w:val="false"/>
          <w:color w:val="000000"/>
          <w:sz w:val="28"/>
        </w:rPr>
        <w:t xml:space="preserve">
               организациям-резидентам по премии за проданный опцион </w:t>
      </w:r>
      <w:r>
        <w:br/>
      </w:r>
      <w:r>
        <w:rPr>
          <w:rFonts w:ascii="Times New Roman"/>
          <w:b w:val="false"/>
          <w:i w:val="false"/>
          <w:color w:val="000000"/>
          <w:sz w:val="28"/>
        </w:rPr>
        <w:t xml:space="preserve">
1896 1 6 2     Требования в СКВ к государственным нефинансовым </w:t>
      </w:r>
      <w:r>
        <w:br/>
      </w:r>
      <w:r>
        <w:rPr>
          <w:rFonts w:ascii="Times New Roman"/>
          <w:b w:val="false"/>
          <w:i w:val="false"/>
          <w:color w:val="000000"/>
          <w:sz w:val="28"/>
        </w:rPr>
        <w:t xml:space="preserve">
               организациям-резидентам по премии за проданный опцион </w:t>
      </w:r>
      <w:r>
        <w:br/>
      </w:r>
      <w:r>
        <w:rPr>
          <w:rFonts w:ascii="Times New Roman"/>
          <w:b w:val="false"/>
          <w:i w:val="false"/>
          <w:color w:val="000000"/>
          <w:sz w:val="28"/>
        </w:rPr>
        <w:t xml:space="preserve">
1896 1 6 3     Требования в ДВВ к государственным нефинансовым </w:t>
      </w:r>
      <w:r>
        <w:br/>
      </w:r>
      <w:r>
        <w:rPr>
          <w:rFonts w:ascii="Times New Roman"/>
          <w:b w:val="false"/>
          <w:i w:val="false"/>
          <w:color w:val="000000"/>
          <w:sz w:val="28"/>
        </w:rPr>
        <w:t xml:space="preserve">
               организациям-резидентам по премии за проданный опцион </w:t>
      </w:r>
      <w:r>
        <w:br/>
      </w:r>
      <w:r>
        <w:rPr>
          <w:rFonts w:ascii="Times New Roman"/>
          <w:b w:val="false"/>
          <w:i w:val="false"/>
          <w:color w:val="000000"/>
          <w:sz w:val="28"/>
        </w:rPr>
        <w:t xml:space="preserve">
1896 1 7 1     Требования в тенге к негосударственным нефинансовым </w:t>
      </w:r>
      <w:r>
        <w:br/>
      </w:r>
      <w:r>
        <w:rPr>
          <w:rFonts w:ascii="Times New Roman"/>
          <w:b w:val="false"/>
          <w:i w:val="false"/>
          <w:color w:val="000000"/>
          <w:sz w:val="28"/>
        </w:rPr>
        <w:t xml:space="preserve">
               организациям-резидентам по премии за проданный опцион </w:t>
      </w:r>
      <w:r>
        <w:br/>
      </w:r>
      <w:r>
        <w:rPr>
          <w:rFonts w:ascii="Times New Roman"/>
          <w:b w:val="false"/>
          <w:i w:val="false"/>
          <w:color w:val="000000"/>
          <w:sz w:val="28"/>
        </w:rPr>
        <w:t xml:space="preserve">
1896 1 7 2     Требования в СКВ к негосударственным нефинансовым </w:t>
      </w:r>
      <w:r>
        <w:br/>
      </w:r>
      <w:r>
        <w:rPr>
          <w:rFonts w:ascii="Times New Roman"/>
          <w:b w:val="false"/>
          <w:i w:val="false"/>
          <w:color w:val="000000"/>
          <w:sz w:val="28"/>
        </w:rPr>
        <w:t xml:space="preserve">
               организациям-резидентам по премии за проданный опцион </w:t>
      </w:r>
      <w:r>
        <w:br/>
      </w:r>
      <w:r>
        <w:rPr>
          <w:rFonts w:ascii="Times New Roman"/>
          <w:b w:val="false"/>
          <w:i w:val="false"/>
          <w:color w:val="000000"/>
          <w:sz w:val="28"/>
        </w:rPr>
        <w:t xml:space="preserve">
1896 1 7 3     Требования в ДВВ к негосударственным нефинансовым </w:t>
      </w:r>
      <w:r>
        <w:br/>
      </w:r>
      <w:r>
        <w:rPr>
          <w:rFonts w:ascii="Times New Roman"/>
          <w:b w:val="false"/>
          <w:i w:val="false"/>
          <w:color w:val="000000"/>
          <w:sz w:val="28"/>
        </w:rPr>
        <w:t xml:space="preserve">
               организациям-резидентам по премии за проданный опцион </w:t>
      </w:r>
      <w:r>
        <w:br/>
      </w:r>
      <w:r>
        <w:rPr>
          <w:rFonts w:ascii="Times New Roman"/>
          <w:b w:val="false"/>
          <w:i w:val="false"/>
          <w:color w:val="000000"/>
          <w:sz w:val="28"/>
        </w:rPr>
        <w:t xml:space="preserve">
1896 2 3 1     Требования в тенге к иностранным центральным банкам </w:t>
      </w:r>
      <w:r>
        <w:br/>
      </w:r>
      <w:r>
        <w:rPr>
          <w:rFonts w:ascii="Times New Roman"/>
          <w:b w:val="false"/>
          <w:i w:val="false"/>
          <w:color w:val="000000"/>
          <w:sz w:val="28"/>
        </w:rPr>
        <w:t xml:space="preserve">
               по премии за проданный опцион </w:t>
      </w:r>
      <w:r>
        <w:br/>
      </w:r>
      <w:r>
        <w:rPr>
          <w:rFonts w:ascii="Times New Roman"/>
          <w:b w:val="false"/>
          <w:i w:val="false"/>
          <w:color w:val="000000"/>
          <w:sz w:val="28"/>
        </w:rPr>
        <w:t xml:space="preserve">
1896 2 3 2     Требования в СКВ к иностранным центральным банкам по </w:t>
      </w:r>
      <w:r>
        <w:br/>
      </w:r>
      <w:r>
        <w:rPr>
          <w:rFonts w:ascii="Times New Roman"/>
          <w:b w:val="false"/>
          <w:i w:val="false"/>
          <w:color w:val="000000"/>
          <w:sz w:val="28"/>
        </w:rPr>
        <w:t xml:space="preserve">
               премии за проданный опцион </w:t>
      </w:r>
      <w:r>
        <w:br/>
      </w:r>
      <w:r>
        <w:rPr>
          <w:rFonts w:ascii="Times New Roman"/>
          <w:b w:val="false"/>
          <w:i w:val="false"/>
          <w:color w:val="000000"/>
          <w:sz w:val="28"/>
        </w:rPr>
        <w:t xml:space="preserve">
1896 2 3 3     Требования в ДВВ к иностранным центральным банкам по </w:t>
      </w:r>
      <w:r>
        <w:br/>
      </w:r>
      <w:r>
        <w:rPr>
          <w:rFonts w:ascii="Times New Roman"/>
          <w:b w:val="false"/>
          <w:i w:val="false"/>
          <w:color w:val="000000"/>
          <w:sz w:val="28"/>
        </w:rPr>
        <w:t xml:space="preserve">
               премии за проданный опцион </w:t>
      </w:r>
      <w:r>
        <w:br/>
      </w:r>
      <w:r>
        <w:rPr>
          <w:rFonts w:ascii="Times New Roman"/>
          <w:b w:val="false"/>
          <w:i w:val="false"/>
          <w:color w:val="000000"/>
          <w:sz w:val="28"/>
        </w:rPr>
        <w:t xml:space="preserve">
1896 2 4 1     Требования в тенге к другим банкам-нерезидентам по </w:t>
      </w:r>
      <w:r>
        <w:br/>
      </w:r>
      <w:r>
        <w:rPr>
          <w:rFonts w:ascii="Times New Roman"/>
          <w:b w:val="false"/>
          <w:i w:val="false"/>
          <w:color w:val="000000"/>
          <w:sz w:val="28"/>
        </w:rPr>
        <w:t xml:space="preserve">
               премии за проданный опцион </w:t>
      </w:r>
      <w:r>
        <w:br/>
      </w:r>
      <w:r>
        <w:rPr>
          <w:rFonts w:ascii="Times New Roman"/>
          <w:b w:val="false"/>
          <w:i w:val="false"/>
          <w:color w:val="000000"/>
          <w:sz w:val="28"/>
        </w:rPr>
        <w:t xml:space="preserve">
1896 2 4 2     Требования в СКВ к другим банкам-нерезидентам </w:t>
      </w:r>
      <w:r>
        <w:br/>
      </w:r>
      <w:r>
        <w:rPr>
          <w:rFonts w:ascii="Times New Roman"/>
          <w:b w:val="false"/>
          <w:i w:val="false"/>
          <w:color w:val="000000"/>
          <w:sz w:val="28"/>
        </w:rPr>
        <w:t xml:space="preserve">
               по премии за проданный опцион </w:t>
      </w:r>
      <w:r>
        <w:br/>
      </w:r>
      <w:r>
        <w:rPr>
          <w:rFonts w:ascii="Times New Roman"/>
          <w:b w:val="false"/>
          <w:i w:val="false"/>
          <w:color w:val="000000"/>
          <w:sz w:val="28"/>
        </w:rPr>
        <w:t xml:space="preserve">
1896 2 4 3     Требования в ДВВ к другим банкам-нерезидентам </w:t>
      </w:r>
      <w:r>
        <w:br/>
      </w:r>
      <w:r>
        <w:rPr>
          <w:rFonts w:ascii="Times New Roman"/>
          <w:b w:val="false"/>
          <w:i w:val="false"/>
          <w:color w:val="000000"/>
          <w:sz w:val="28"/>
        </w:rPr>
        <w:t xml:space="preserve">
               по премии за проданный опцион </w:t>
      </w:r>
      <w:r>
        <w:br/>
      </w:r>
      <w:r>
        <w:rPr>
          <w:rFonts w:ascii="Times New Roman"/>
          <w:b w:val="false"/>
          <w:i w:val="false"/>
          <w:color w:val="000000"/>
          <w:sz w:val="28"/>
        </w:rPr>
        <w:t xml:space="preserve">
1896 2 5 1     Требования в тенге к организациям-нерезидентам, </w:t>
      </w:r>
      <w:r>
        <w:br/>
      </w:r>
      <w:r>
        <w:rPr>
          <w:rFonts w:ascii="Times New Roman"/>
          <w:b w:val="false"/>
          <w:i w:val="false"/>
          <w:color w:val="000000"/>
          <w:sz w:val="28"/>
        </w:rPr>
        <w:t xml:space="preserve">
               осуществляющим отдельные виды банковских операций, </w:t>
      </w:r>
      <w:r>
        <w:br/>
      </w:r>
      <w:r>
        <w:rPr>
          <w:rFonts w:ascii="Times New Roman"/>
          <w:b w:val="false"/>
          <w:i w:val="false"/>
          <w:color w:val="000000"/>
          <w:sz w:val="28"/>
        </w:rPr>
        <w:t xml:space="preserve">
               по премии за проданный опцион </w:t>
      </w:r>
      <w:r>
        <w:br/>
      </w:r>
      <w:r>
        <w:rPr>
          <w:rFonts w:ascii="Times New Roman"/>
          <w:b w:val="false"/>
          <w:i w:val="false"/>
          <w:color w:val="000000"/>
          <w:sz w:val="28"/>
        </w:rPr>
        <w:t xml:space="preserve">
1896 2 5 2     Требования в СКВ к организациям-нерезидентам, </w:t>
      </w:r>
      <w:r>
        <w:br/>
      </w:r>
      <w:r>
        <w:rPr>
          <w:rFonts w:ascii="Times New Roman"/>
          <w:b w:val="false"/>
          <w:i w:val="false"/>
          <w:color w:val="000000"/>
          <w:sz w:val="28"/>
        </w:rPr>
        <w:t xml:space="preserve">
               осуществляющим отдельные виды банковских операций, </w:t>
      </w:r>
      <w:r>
        <w:br/>
      </w:r>
      <w:r>
        <w:rPr>
          <w:rFonts w:ascii="Times New Roman"/>
          <w:b w:val="false"/>
          <w:i w:val="false"/>
          <w:color w:val="000000"/>
          <w:sz w:val="28"/>
        </w:rPr>
        <w:t xml:space="preserve">
               по премии за проданный опцион </w:t>
      </w:r>
      <w:r>
        <w:br/>
      </w:r>
      <w:r>
        <w:rPr>
          <w:rFonts w:ascii="Times New Roman"/>
          <w:b w:val="false"/>
          <w:i w:val="false"/>
          <w:color w:val="000000"/>
          <w:sz w:val="28"/>
        </w:rPr>
        <w:t xml:space="preserve">
1896 2 5 3     Требования в ДВВ к организациям-нерезидентам, </w:t>
      </w:r>
      <w:r>
        <w:br/>
      </w:r>
      <w:r>
        <w:rPr>
          <w:rFonts w:ascii="Times New Roman"/>
          <w:b w:val="false"/>
          <w:i w:val="false"/>
          <w:color w:val="000000"/>
          <w:sz w:val="28"/>
        </w:rPr>
        <w:t xml:space="preserve">
               осуществляющим отдельные виды банковских операций, </w:t>
      </w:r>
      <w:r>
        <w:br/>
      </w:r>
      <w:r>
        <w:rPr>
          <w:rFonts w:ascii="Times New Roman"/>
          <w:b w:val="false"/>
          <w:i w:val="false"/>
          <w:color w:val="000000"/>
          <w:sz w:val="28"/>
        </w:rPr>
        <w:t xml:space="preserve">
               по премии за проданный опцион </w:t>
      </w:r>
      <w:r>
        <w:br/>
      </w:r>
      <w:r>
        <w:rPr>
          <w:rFonts w:ascii="Times New Roman"/>
          <w:b w:val="false"/>
          <w:i w:val="false"/>
          <w:color w:val="000000"/>
          <w:sz w:val="28"/>
        </w:rPr>
        <w:t xml:space="preserve">
1896 2 6 1     Требования в тенге к государственным нефинансовым </w:t>
      </w:r>
      <w:r>
        <w:br/>
      </w:r>
      <w:r>
        <w:rPr>
          <w:rFonts w:ascii="Times New Roman"/>
          <w:b w:val="false"/>
          <w:i w:val="false"/>
          <w:color w:val="000000"/>
          <w:sz w:val="28"/>
        </w:rPr>
        <w:t xml:space="preserve">
               организациям иностранного государства по премии за </w:t>
      </w:r>
      <w:r>
        <w:br/>
      </w:r>
      <w:r>
        <w:rPr>
          <w:rFonts w:ascii="Times New Roman"/>
          <w:b w:val="false"/>
          <w:i w:val="false"/>
          <w:color w:val="000000"/>
          <w:sz w:val="28"/>
        </w:rPr>
        <w:t xml:space="preserve">
               проданный опцион </w:t>
      </w:r>
      <w:r>
        <w:br/>
      </w:r>
      <w:r>
        <w:rPr>
          <w:rFonts w:ascii="Times New Roman"/>
          <w:b w:val="false"/>
          <w:i w:val="false"/>
          <w:color w:val="000000"/>
          <w:sz w:val="28"/>
        </w:rPr>
        <w:t xml:space="preserve">
1896 2 6 2     Требования в СКВ к государственным нефинансовым </w:t>
      </w:r>
      <w:r>
        <w:br/>
      </w:r>
      <w:r>
        <w:rPr>
          <w:rFonts w:ascii="Times New Roman"/>
          <w:b w:val="false"/>
          <w:i w:val="false"/>
          <w:color w:val="000000"/>
          <w:sz w:val="28"/>
        </w:rPr>
        <w:t xml:space="preserve">
               организациям иностранного государства по премии за </w:t>
      </w:r>
      <w:r>
        <w:br/>
      </w:r>
      <w:r>
        <w:rPr>
          <w:rFonts w:ascii="Times New Roman"/>
          <w:b w:val="false"/>
          <w:i w:val="false"/>
          <w:color w:val="000000"/>
          <w:sz w:val="28"/>
        </w:rPr>
        <w:t xml:space="preserve">
               проданный опцион </w:t>
      </w:r>
      <w:r>
        <w:br/>
      </w:r>
      <w:r>
        <w:rPr>
          <w:rFonts w:ascii="Times New Roman"/>
          <w:b w:val="false"/>
          <w:i w:val="false"/>
          <w:color w:val="000000"/>
          <w:sz w:val="28"/>
        </w:rPr>
        <w:t xml:space="preserve">
1896 2 6 3     Требования в ДВВ к государственным нефинансовым </w:t>
      </w:r>
      <w:r>
        <w:br/>
      </w:r>
      <w:r>
        <w:rPr>
          <w:rFonts w:ascii="Times New Roman"/>
          <w:b w:val="false"/>
          <w:i w:val="false"/>
          <w:color w:val="000000"/>
          <w:sz w:val="28"/>
        </w:rPr>
        <w:t xml:space="preserve">
               организациям иностранного государства по премии </w:t>
      </w:r>
      <w:r>
        <w:br/>
      </w:r>
      <w:r>
        <w:rPr>
          <w:rFonts w:ascii="Times New Roman"/>
          <w:b w:val="false"/>
          <w:i w:val="false"/>
          <w:color w:val="000000"/>
          <w:sz w:val="28"/>
        </w:rPr>
        <w:t xml:space="preserve">
               за проданный опцион </w:t>
      </w:r>
      <w:r>
        <w:br/>
      </w:r>
      <w:r>
        <w:rPr>
          <w:rFonts w:ascii="Times New Roman"/>
          <w:b w:val="false"/>
          <w:i w:val="false"/>
          <w:color w:val="000000"/>
          <w:sz w:val="28"/>
        </w:rPr>
        <w:t xml:space="preserve">
1896 2 7 1     Требования в тенге к негосударственным нефинансовым </w:t>
      </w:r>
      <w:r>
        <w:br/>
      </w:r>
      <w:r>
        <w:rPr>
          <w:rFonts w:ascii="Times New Roman"/>
          <w:b w:val="false"/>
          <w:i w:val="false"/>
          <w:color w:val="000000"/>
          <w:sz w:val="28"/>
        </w:rPr>
        <w:t xml:space="preserve">
               организациям иностранного государства по премии за </w:t>
      </w:r>
      <w:r>
        <w:br/>
      </w:r>
      <w:r>
        <w:rPr>
          <w:rFonts w:ascii="Times New Roman"/>
          <w:b w:val="false"/>
          <w:i w:val="false"/>
          <w:color w:val="000000"/>
          <w:sz w:val="28"/>
        </w:rPr>
        <w:t xml:space="preserve">
               проданный опцион </w:t>
      </w:r>
      <w:r>
        <w:br/>
      </w:r>
      <w:r>
        <w:rPr>
          <w:rFonts w:ascii="Times New Roman"/>
          <w:b w:val="false"/>
          <w:i w:val="false"/>
          <w:color w:val="000000"/>
          <w:sz w:val="28"/>
        </w:rPr>
        <w:t xml:space="preserve">
1896 2 7 2     Требования в СКВ к негосударственным нефинансовым </w:t>
      </w:r>
      <w:r>
        <w:br/>
      </w:r>
      <w:r>
        <w:rPr>
          <w:rFonts w:ascii="Times New Roman"/>
          <w:b w:val="false"/>
          <w:i w:val="false"/>
          <w:color w:val="000000"/>
          <w:sz w:val="28"/>
        </w:rPr>
        <w:t xml:space="preserve">
               организациям иностранного государства по премии за </w:t>
      </w:r>
      <w:r>
        <w:br/>
      </w:r>
      <w:r>
        <w:rPr>
          <w:rFonts w:ascii="Times New Roman"/>
          <w:b w:val="false"/>
          <w:i w:val="false"/>
          <w:color w:val="000000"/>
          <w:sz w:val="28"/>
        </w:rPr>
        <w:t xml:space="preserve">
               проданный опцион </w:t>
      </w:r>
      <w:r>
        <w:br/>
      </w:r>
      <w:r>
        <w:rPr>
          <w:rFonts w:ascii="Times New Roman"/>
          <w:b w:val="false"/>
          <w:i w:val="false"/>
          <w:color w:val="000000"/>
          <w:sz w:val="28"/>
        </w:rPr>
        <w:t xml:space="preserve">
1896 2 7 3     Требования в ДВВ к негосударственным нефинансовым </w:t>
      </w:r>
      <w:r>
        <w:br/>
      </w:r>
      <w:r>
        <w:rPr>
          <w:rFonts w:ascii="Times New Roman"/>
          <w:b w:val="false"/>
          <w:i w:val="false"/>
          <w:color w:val="000000"/>
          <w:sz w:val="28"/>
        </w:rPr>
        <w:t xml:space="preserve">
               организациям иностранного государства по премии за </w:t>
      </w:r>
      <w:r>
        <w:br/>
      </w:r>
      <w:r>
        <w:rPr>
          <w:rFonts w:ascii="Times New Roman"/>
          <w:b w:val="false"/>
          <w:i w:val="false"/>
          <w:color w:val="000000"/>
          <w:sz w:val="28"/>
        </w:rPr>
        <w:t xml:space="preserve">
               проданный опцион </w:t>
      </w:r>
      <w:r>
        <w:br/>
      </w:r>
      <w:r>
        <w:rPr>
          <w:rFonts w:ascii="Times New Roman"/>
          <w:b w:val="false"/>
          <w:i w:val="false"/>
          <w:color w:val="000000"/>
          <w:sz w:val="28"/>
        </w:rPr>
        <w:t xml:space="preserve">
1899 0 0 0   Требования по прочим операциям </w:t>
      </w:r>
      <w:r>
        <w:br/>
      </w:r>
      <w:r>
        <w:rPr>
          <w:rFonts w:ascii="Times New Roman"/>
          <w:b w:val="false"/>
          <w:i w:val="false"/>
          <w:color w:val="000000"/>
          <w:sz w:val="28"/>
        </w:rPr>
        <w:t xml:space="preserve">
1899 1 3 1     Требования в тенге к Национальному Банку Республики </w:t>
      </w:r>
      <w:r>
        <w:br/>
      </w:r>
      <w:r>
        <w:rPr>
          <w:rFonts w:ascii="Times New Roman"/>
          <w:b w:val="false"/>
          <w:i w:val="false"/>
          <w:color w:val="000000"/>
          <w:sz w:val="28"/>
        </w:rPr>
        <w:t xml:space="preserve">
               Казахстан по прочим операциям </w:t>
      </w:r>
      <w:r>
        <w:br/>
      </w:r>
      <w:r>
        <w:rPr>
          <w:rFonts w:ascii="Times New Roman"/>
          <w:b w:val="false"/>
          <w:i w:val="false"/>
          <w:color w:val="000000"/>
          <w:sz w:val="28"/>
        </w:rPr>
        <w:t xml:space="preserve">
1899 1 3 2     Требования в СКВ к Национальному Банку Республики </w:t>
      </w:r>
      <w:r>
        <w:br/>
      </w:r>
      <w:r>
        <w:rPr>
          <w:rFonts w:ascii="Times New Roman"/>
          <w:b w:val="false"/>
          <w:i w:val="false"/>
          <w:color w:val="000000"/>
          <w:sz w:val="28"/>
        </w:rPr>
        <w:t xml:space="preserve">
               Казахстан по прочим операциям </w:t>
      </w:r>
      <w:r>
        <w:br/>
      </w:r>
      <w:r>
        <w:rPr>
          <w:rFonts w:ascii="Times New Roman"/>
          <w:b w:val="false"/>
          <w:i w:val="false"/>
          <w:color w:val="000000"/>
          <w:sz w:val="28"/>
        </w:rPr>
        <w:t xml:space="preserve">
1899 1 3 3     Требования в ДВВ к Национальному Банку Республики </w:t>
      </w:r>
      <w:r>
        <w:br/>
      </w:r>
      <w:r>
        <w:rPr>
          <w:rFonts w:ascii="Times New Roman"/>
          <w:b w:val="false"/>
          <w:i w:val="false"/>
          <w:color w:val="000000"/>
          <w:sz w:val="28"/>
        </w:rPr>
        <w:t xml:space="preserve">
               Казахстан по прочим операциям </w:t>
      </w:r>
      <w:r>
        <w:br/>
      </w:r>
      <w:r>
        <w:rPr>
          <w:rFonts w:ascii="Times New Roman"/>
          <w:b w:val="false"/>
          <w:i w:val="false"/>
          <w:color w:val="000000"/>
          <w:sz w:val="28"/>
        </w:rPr>
        <w:t xml:space="preserve">
1899 1 4 1     Требования в тенге к другим банкам-резидентам по </w:t>
      </w:r>
      <w:r>
        <w:br/>
      </w:r>
      <w:r>
        <w:rPr>
          <w:rFonts w:ascii="Times New Roman"/>
          <w:b w:val="false"/>
          <w:i w:val="false"/>
          <w:color w:val="000000"/>
          <w:sz w:val="28"/>
        </w:rPr>
        <w:t xml:space="preserve">
               прочим операциям </w:t>
      </w:r>
      <w:r>
        <w:br/>
      </w:r>
      <w:r>
        <w:rPr>
          <w:rFonts w:ascii="Times New Roman"/>
          <w:b w:val="false"/>
          <w:i w:val="false"/>
          <w:color w:val="000000"/>
          <w:sz w:val="28"/>
        </w:rPr>
        <w:t xml:space="preserve">
1899 1 4 2     Требования в СКВ к другим банкам-резидентам по прочим </w:t>
      </w:r>
      <w:r>
        <w:br/>
      </w:r>
      <w:r>
        <w:rPr>
          <w:rFonts w:ascii="Times New Roman"/>
          <w:b w:val="false"/>
          <w:i w:val="false"/>
          <w:color w:val="000000"/>
          <w:sz w:val="28"/>
        </w:rPr>
        <w:t xml:space="preserve">
               операциям </w:t>
      </w:r>
      <w:r>
        <w:br/>
      </w:r>
      <w:r>
        <w:rPr>
          <w:rFonts w:ascii="Times New Roman"/>
          <w:b w:val="false"/>
          <w:i w:val="false"/>
          <w:color w:val="000000"/>
          <w:sz w:val="28"/>
        </w:rPr>
        <w:t xml:space="preserve">
1899 1 4 3     Требования в ДВВ к другим банкам-резидентам по прочим </w:t>
      </w:r>
      <w:r>
        <w:br/>
      </w:r>
      <w:r>
        <w:rPr>
          <w:rFonts w:ascii="Times New Roman"/>
          <w:b w:val="false"/>
          <w:i w:val="false"/>
          <w:color w:val="000000"/>
          <w:sz w:val="28"/>
        </w:rPr>
        <w:t xml:space="preserve">
               операциям </w:t>
      </w:r>
      <w:r>
        <w:br/>
      </w:r>
      <w:r>
        <w:rPr>
          <w:rFonts w:ascii="Times New Roman"/>
          <w:b w:val="false"/>
          <w:i w:val="false"/>
          <w:color w:val="000000"/>
          <w:sz w:val="28"/>
        </w:rPr>
        <w:t xml:space="preserve">
1899 1 5 1     Требования в тенге к организациям-резидентам, </w:t>
      </w:r>
      <w:r>
        <w:br/>
      </w:r>
      <w:r>
        <w:rPr>
          <w:rFonts w:ascii="Times New Roman"/>
          <w:b w:val="false"/>
          <w:i w:val="false"/>
          <w:color w:val="000000"/>
          <w:sz w:val="28"/>
        </w:rPr>
        <w:t xml:space="preserve">
               осуществляющим отдельные виды банковских операций, </w:t>
      </w:r>
      <w:r>
        <w:br/>
      </w:r>
      <w:r>
        <w:rPr>
          <w:rFonts w:ascii="Times New Roman"/>
          <w:b w:val="false"/>
          <w:i w:val="false"/>
          <w:color w:val="000000"/>
          <w:sz w:val="28"/>
        </w:rPr>
        <w:t xml:space="preserve">
               по прочим операциям </w:t>
      </w:r>
      <w:r>
        <w:br/>
      </w:r>
      <w:r>
        <w:rPr>
          <w:rFonts w:ascii="Times New Roman"/>
          <w:b w:val="false"/>
          <w:i w:val="false"/>
          <w:color w:val="000000"/>
          <w:sz w:val="28"/>
        </w:rPr>
        <w:t xml:space="preserve">
1899 1 5 2     Требования в СКВ к организациям-резидентам, </w:t>
      </w:r>
      <w:r>
        <w:br/>
      </w:r>
      <w:r>
        <w:rPr>
          <w:rFonts w:ascii="Times New Roman"/>
          <w:b w:val="false"/>
          <w:i w:val="false"/>
          <w:color w:val="000000"/>
          <w:sz w:val="28"/>
        </w:rPr>
        <w:t xml:space="preserve">
               осуществляющим отдельные виды банковских операций, </w:t>
      </w:r>
      <w:r>
        <w:br/>
      </w:r>
      <w:r>
        <w:rPr>
          <w:rFonts w:ascii="Times New Roman"/>
          <w:b w:val="false"/>
          <w:i w:val="false"/>
          <w:color w:val="000000"/>
          <w:sz w:val="28"/>
        </w:rPr>
        <w:t xml:space="preserve">
               по прочим операциям </w:t>
      </w:r>
      <w:r>
        <w:br/>
      </w:r>
      <w:r>
        <w:rPr>
          <w:rFonts w:ascii="Times New Roman"/>
          <w:b w:val="false"/>
          <w:i w:val="false"/>
          <w:color w:val="000000"/>
          <w:sz w:val="28"/>
        </w:rPr>
        <w:t xml:space="preserve">
1899 1 5 3     Требования в ДВВ к организациям-резидентам, </w:t>
      </w:r>
      <w:r>
        <w:br/>
      </w:r>
      <w:r>
        <w:rPr>
          <w:rFonts w:ascii="Times New Roman"/>
          <w:b w:val="false"/>
          <w:i w:val="false"/>
          <w:color w:val="000000"/>
          <w:sz w:val="28"/>
        </w:rPr>
        <w:t xml:space="preserve">
               осуществляющим отдельные виды банковских операций, </w:t>
      </w:r>
      <w:r>
        <w:br/>
      </w:r>
      <w:r>
        <w:rPr>
          <w:rFonts w:ascii="Times New Roman"/>
          <w:b w:val="false"/>
          <w:i w:val="false"/>
          <w:color w:val="000000"/>
          <w:sz w:val="28"/>
        </w:rPr>
        <w:t xml:space="preserve">
               по прочим операциям </w:t>
      </w:r>
      <w:r>
        <w:br/>
      </w:r>
      <w:r>
        <w:rPr>
          <w:rFonts w:ascii="Times New Roman"/>
          <w:b w:val="false"/>
          <w:i w:val="false"/>
          <w:color w:val="000000"/>
          <w:sz w:val="28"/>
        </w:rPr>
        <w:t xml:space="preserve">
1899 1 6 1     Требования в тенге к государственным нефинансовым </w:t>
      </w:r>
      <w:r>
        <w:br/>
      </w:r>
      <w:r>
        <w:rPr>
          <w:rFonts w:ascii="Times New Roman"/>
          <w:b w:val="false"/>
          <w:i w:val="false"/>
          <w:color w:val="000000"/>
          <w:sz w:val="28"/>
        </w:rPr>
        <w:t xml:space="preserve">
               организациям-резидентам по прочим операциям </w:t>
      </w:r>
      <w:r>
        <w:br/>
      </w:r>
      <w:r>
        <w:rPr>
          <w:rFonts w:ascii="Times New Roman"/>
          <w:b w:val="false"/>
          <w:i w:val="false"/>
          <w:color w:val="000000"/>
          <w:sz w:val="28"/>
        </w:rPr>
        <w:t xml:space="preserve">
1899 1 6 2     Требования в СКВ к государственным нефинансовым </w:t>
      </w:r>
      <w:r>
        <w:br/>
      </w:r>
      <w:r>
        <w:rPr>
          <w:rFonts w:ascii="Times New Roman"/>
          <w:b w:val="false"/>
          <w:i w:val="false"/>
          <w:color w:val="000000"/>
          <w:sz w:val="28"/>
        </w:rPr>
        <w:t xml:space="preserve">
               организациям-резидентам по прочим операциям </w:t>
      </w:r>
      <w:r>
        <w:br/>
      </w:r>
      <w:r>
        <w:rPr>
          <w:rFonts w:ascii="Times New Roman"/>
          <w:b w:val="false"/>
          <w:i w:val="false"/>
          <w:color w:val="000000"/>
          <w:sz w:val="28"/>
        </w:rPr>
        <w:t xml:space="preserve">
1899 1 6 3     Требования в ДВВ к государственным нефинансовым </w:t>
      </w:r>
      <w:r>
        <w:br/>
      </w:r>
      <w:r>
        <w:rPr>
          <w:rFonts w:ascii="Times New Roman"/>
          <w:b w:val="false"/>
          <w:i w:val="false"/>
          <w:color w:val="000000"/>
          <w:sz w:val="28"/>
        </w:rPr>
        <w:t xml:space="preserve">
               организациям-резидентам по прочим операциям </w:t>
      </w:r>
      <w:r>
        <w:br/>
      </w:r>
      <w:r>
        <w:rPr>
          <w:rFonts w:ascii="Times New Roman"/>
          <w:b w:val="false"/>
          <w:i w:val="false"/>
          <w:color w:val="000000"/>
          <w:sz w:val="28"/>
        </w:rPr>
        <w:t xml:space="preserve">
1899 1 7 1     Требования в тенге к негосударственным нефинансовым </w:t>
      </w:r>
      <w:r>
        <w:br/>
      </w:r>
      <w:r>
        <w:rPr>
          <w:rFonts w:ascii="Times New Roman"/>
          <w:b w:val="false"/>
          <w:i w:val="false"/>
          <w:color w:val="000000"/>
          <w:sz w:val="28"/>
        </w:rPr>
        <w:t xml:space="preserve">
               организациям-резидентам по прочим операциям </w:t>
      </w:r>
      <w:r>
        <w:br/>
      </w:r>
      <w:r>
        <w:rPr>
          <w:rFonts w:ascii="Times New Roman"/>
          <w:b w:val="false"/>
          <w:i w:val="false"/>
          <w:color w:val="000000"/>
          <w:sz w:val="28"/>
        </w:rPr>
        <w:t xml:space="preserve">
1899 1 7 2     Требования в СКВ к негосударственным нефинансовым </w:t>
      </w:r>
      <w:r>
        <w:br/>
      </w:r>
      <w:r>
        <w:rPr>
          <w:rFonts w:ascii="Times New Roman"/>
          <w:b w:val="false"/>
          <w:i w:val="false"/>
          <w:color w:val="000000"/>
          <w:sz w:val="28"/>
        </w:rPr>
        <w:t xml:space="preserve">
               организациям-резидентам по прочим операциям </w:t>
      </w:r>
      <w:r>
        <w:br/>
      </w:r>
      <w:r>
        <w:rPr>
          <w:rFonts w:ascii="Times New Roman"/>
          <w:b w:val="false"/>
          <w:i w:val="false"/>
          <w:color w:val="000000"/>
          <w:sz w:val="28"/>
        </w:rPr>
        <w:t xml:space="preserve">
1899 1 7 3     Требования в ДВВ к негосударственным нефинансовым </w:t>
      </w:r>
      <w:r>
        <w:br/>
      </w:r>
      <w:r>
        <w:rPr>
          <w:rFonts w:ascii="Times New Roman"/>
          <w:b w:val="false"/>
          <w:i w:val="false"/>
          <w:color w:val="000000"/>
          <w:sz w:val="28"/>
        </w:rPr>
        <w:t xml:space="preserve">
               организациям-резидентам по прочим операциям </w:t>
      </w:r>
      <w:r>
        <w:br/>
      </w:r>
      <w:r>
        <w:rPr>
          <w:rFonts w:ascii="Times New Roman"/>
          <w:b w:val="false"/>
          <w:i w:val="false"/>
          <w:color w:val="000000"/>
          <w:sz w:val="28"/>
        </w:rPr>
        <w:t xml:space="preserve">
1899 2 3 1     Требования в тенге к иностранным центральным банкам </w:t>
      </w:r>
      <w:r>
        <w:br/>
      </w:r>
      <w:r>
        <w:rPr>
          <w:rFonts w:ascii="Times New Roman"/>
          <w:b w:val="false"/>
          <w:i w:val="false"/>
          <w:color w:val="000000"/>
          <w:sz w:val="28"/>
        </w:rPr>
        <w:t xml:space="preserve">
               по прочим операциям </w:t>
      </w:r>
      <w:r>
        <w:br/>
      </w:r>
      <w:r>
        <w:rPr>
          <w:rFonts w:ascii="Times New Roman"/>
          <w:b w:val="false"/>
          <w:i w:val="false"/>
          <w:color w:val="000000"/>
          <w:sz w:val="28"/>
        </w:rPr>
        <w:t xml:space="preserve">
1899 2 3 2     Требования в СКВ к иностранным центральным банкам </w:t>
      </w:r>
      <w:r>
        <w:br/>
      </w:r>
      <w:r>
        <w:rPr>
          <w:rFonts w:ascii="Times New Roman"/>
          <w:b w:val="false"/>
          <w:i w:val="false"/>
          <w:color w:val="000000"/>
          <w:sz w:val="28"/>
        </w:rPr>
        <w:t xml:space="preserve">
               по прочим операциям </w:t>
      </w:r>
      <w:r>
        <w:br/>
      </w:r>
      <w:r>
        <w:rPr>
          <w:rFonts w:ascii="Times New Roman"/>
          <w:b w:val="false"/>
          <w:i w:val="false"/>
          <w:color w:val="000000"/>
          <w:sz w:val="28"/>
        </w:rPr>
        <w:t xml:space="preserve">
1899 2 3 3     Требования в ДВВ к иностранным центральным банкам </w:t>
      </w:r>
      <w:r>
        <w:br/>
      </w:r>
      <w:r>
        <w:rPr>
          <w:rFonts w:ascii="Times New Roman"/>
          <w:b w:val="false"/>
          <w:i w:val="false"/>
          <w:color w:val="000000"/>
          <w:sz w:val="28"/>
        </w:rPr>
        <w:t xml:space="preserve">
               по прочим операциям </w:t>
      </w:r>
      <w:r>
        <w:br/>
      </w:r>
      <w:r>
        <w:rPr>
          <w:rFonts w:ascii="Times New Roman"/>
          <w:b w:val="false"/>
          <w:i w:val="false"/>
          <w:color w:val="000000"/>
          <w:sz w:val="28"/>
        </w:rPr>
        <w:t xml:space="preserve">
1899 2 4 1     Требования в тенге к другим банкам-нерезидентам </w:t>
      </w:r>
      <w:r>
        <w:br/>
      </w:r>
      <w:r>
        <w:rPr>
          <w:rFonts w:ascii="Times New Roman"/>
          <w:b w:val="false"/>
          <w:i w:val="false"/>
          <w:color w:val="000000"/>
          <w:sz w:val="28"/>
        </w:rPr>
        <w:t xml:space="preserve">
               по прочим операциям </w:t>
      </w:r>
      <w:r>
        <w:br/>
      </w:r>
      <w:r>
        <w:rPr>
          <w:rFonts w:ascii="Times New Roman"/>
          <w:b w:val="false"/>
          <w:i w:val="false"/>
          <w:color w:val="000000"/>
          <w:sz w:val="28"/>
        </w:rPr>
        <w:t xml:space="preserve">
1899 2 4 2     Требования в СКВ к другим банкам-нерезидентам </w:t>
      </w:r>
      <w:r>
        <w:br/>
      </w:r>
      <w:r>
        <w:rPr>
          <w:rFonts w:ascii="Times New Roman"/>
          <w:b w:val="false"/>
          <w:i w:val="false"/>
          <w:color w:val="000000"/>
          <w:sz w:val="28"/>
        </w:rPr>
        <w:t xml:space="preserve">
               по прочим операциям </w:t>
      </w:r>
      <w:r>
        <w:br/>
      </w:r>
      <w:r>
        <w:rPr>
          <w:rFonts w:ascii="Times New Roman"/>
          <w:b w:val="false"/>
          <w:i w:val="false"/>
          <w:color w:val="000000"/>
          <w:sz w:val="28"/>
        </w:rPr>
        <w:t xml:space="preserve">
1899 2 4 3     Требования в ДВВ к другим банкам-нерезидентам </w:t>
      </w:r>
      <w:r>
        <w:br/>
      </w:r>
      <w:r>
        <w:rPr>
          <w:rFonts w:ascii="Times New Roman"/>
          <w:b w:val="false"/>
          <w:i w:val="false"/>
          <w:color w:val="000000"/>
          <w:sz w:val="28"/>
        </w:rPr>
        <w:t xml:space="preserve">
               по прочим операциям </w:t>
      </w:r>
      <w:r>
        <w:br/>
      </w:r>
      <w:r>
        <w:rPr>
          <w:rFonts w:ascii="Times New Roman"/>
          <w:b w:val="false"/>
          <w:i w:val="false"/>
          <w:color w:val="000000"/>
          <w:sz w:val="28"/>
        </w:rPr>
        <w:t xml:space="preserve">
1899 2 5 1     Требования в тенге к организациям-нерезидентам, </w:t>
      </w:r>
      <w:r>
        <w:br/>
      </w:r>
      <w:r>
        <w:rPr>
          <w:rFonts w:ascii="Times New Roman"/>
          <w:b w:val="false"/>
          <w:i w:val="false"/>
          <w:color w:val="000000"/>
          <w:sz w:val="28"/>
        </w:rPr>
        <w:t xml:space="preserve">
               осуществляющим отдельные виды банковских операций, </w:t>
      </w:r>
      <w:r>
        <w:br/>
      </w:r>
      <w:r>
        <w:rPr>
          <w:rFonts w:ascii="Times New Roman"/>
          <w:b w:val="false"/>
          <w:i w:val="false"/>
          <w:color w:val="000000"/>
          <w:sz w:val="28"/>
        </w:rPr>
        <w:t xml:space="preserve">
               по прочим операциям </w:t>
      </w:r>
      <w:r>
        <w:br/>
      </w:r>
      <w:r>
        <w:rPr>
          <w:rFonts w:ascii="Times New Roman"/>
          <w:b w:val="false"/>
          <w:i w:val="false"/>
          <w:color w:val="000000"/>
          <w:sz w:val="28"/>
        </w:rPr>
        <w:t xml:space="preserve">
1899 2 5 2     Требования в СКВ к организациям-нерезидентам, </w:t>
      </w:r>
      <w:r>
        <w:br/>
      </w:r>
      <w:r>
        <w:rPr>
          <w:rFonts w:ascii="Times New Roman"/>
          <w:b w:val="false"/>
          <w:i w:val="false"/>
          <w:color w:val="000000"/>
          <w:sz w:val="28"/>
        </w:rPr>
        <w:t xml:space="preserve">
               осуществляющим отдельные виды банковских операций, </w:t>
      </w:r>
      <w:r>
        <w:br/>
      </w:r>
      <w:r>
        <w:rPr>
          <w:rFonts w:ascii="Times New Roman"/>
          <w:b w:val="false"/>
          <w:i w:val="false"/>
          <w:color w:val="000000"/>
          <w:sz w:val="28"/>
        </w:rPr>
        <w:t xml:space="preserve">
               по прочим операциям </w:t>
      </w:r>
      <w:r>
        <w:br/>
      </w:r>
      <w:r>
        <w:rPr>
          <w:rFonts w:ascii="Times New Roman"/>
          <w:b w:val="false"/>
          <w:i w:val="false"/>
          <w:color w:val="000000"/>
          <w:sz w:val="28"/>
        </w:rPr>
        <w:t xml:space="preserve">
1899 2 5 3     Требования в ДВВ к организациям-нерезидентам, </w:t>
      </w:r>
      <w:r>
        <w:br/>
      </w:r>
      <w:r>
        <w:rPr>
          <w:rFonts w:ascii="Times New Roman"/>
          <w:b w:val="false"/>
          <w:i w:val="false"/>
          <w:color w:val="000000"/>
          <w:sz w:val="28"/>
        </w:rPr>
        <w:t xml:space="preserve">
               осуществляющим отдельные виды банковских операций, </w:t>
      </w:r>
      <w:r>
        <w:br/>
      </w:r>
      <w:r>
        <w:rPr>
          <w:rFonts w:ascii="Times New Roman"/>
          <w:b w:val="false"/>
          <w:i w:val="false"/>
          <w:color w:val="000000"/>
          <w:sz w:val="28"/>
        </w:rPr>
        <w:t xml:space="preserve">
               по прочим операциям </w:t>
      </w:r>
      <w:r>
        <w:br/>
      </w:r>
      <w:r>
        <w:rPr>
          <w:rFonts w:ascii="Times New Roman"/>
          <w:b w:val="false"/>
          <w:i w:val="false"/>
          <w:color w:val="000000"/>
          <w:sz w:val="28"/>
        </w:rPr>
        <w:t xml:space="preserve">
1899 2 6 1     Требования в тенге к государственным нефинансовым </w:t>
      </w:r>
      <w:r>
        <w:br/>
      </w:r>
      <w:r>
        <w:rPr>
          <w:rFonts w:ascii="Times New Roman"/>
          <w:b w:val="false"/>
          <w:i w:val="false"/>
          <w:color w:val="000000"/>
          <w:sz w:val="28"/>
        </w:rPr>
        <w:t xml:space="preserve">
               организациям иностранного государства по прочим </w:t>
      </w:r>
      <w:r>
        <w:br/>
      </w:r>
      <w:r>
        <w:rPr>
          <w:rFonts w:ascii="Times New Roman"/>
          <w:b w:val="false"/>
          <w:i w:val="false"/>
          <w:color w:val="000000"/>
          <w:sz w:val="28"/>
        </w:rPr>
        <w:t xml:space="preserve">
               операциям </w:t>
      </w:r>
      <w:r>
        <w:br/>
      </w:r>
      <w:r>
        <w:rPr>
          <w:rFonts w:ascii="Times New Roman"/>
          <w:b w:val="false"/>
          <w:i w:val="false"/>
          <w:color w:val="000000"/>
          <w:sz w:val="28"/>
        </w:rPr>
        <w:t xml:space="preserve">
1899 2 6 2     Требования в СКВ к государственным нефинансовым </w:t>
      </w:r>
      <w:r>
        <w:br/>
      </w:r>
      <w:r>
        <w:rPr>
          <w:rFonts w:ascii="Times New Roman"/>
          <w:b w:val="false"/>
          <w:i w:val="false"/>
          <w:color w:val="000000"/>
          <w:sz w:val="28"/>
        </w:rPr>
        <w:t xml:space="preserve">
               организациям иностранного государства по прочим </w:t>
      </w:r>
      <w:r>
        <w:br/>
      </w:r>
      <w:r>
        <w:rPr>
          <w:rFonts w:ascii="Times New Roman"/>
          <w:b w:val="false"/>
          <w:i w:val="false"/>
          <w:color w:val="000000"/>
          <w:sz w:val="28"/>
        </w:rPr>
        <w:t xml:space="preserve">
               операциям </w:t>
      </w:r>
      <w:r>
        <w:br/>
      </w:r>
      <w:r>
        <w:rPr>
          <w:rFonts w:ascii="Times New Roman"/>
          <w:b w:val="false"/>
          <w:i w:val="false"/>
          <w:color w:val="000000"/>
          <w:sz w:val="28"/>
        </w:rPr>
        <w:t xml:space="preserve">
1899 2 6 3     Требования в ДВВ к государственным нефинансовым </w:t>
      </w:r>
      <w:r>
        <w:br/>
      </w:r>
      <w:r>
        <w:rPr>
          <w:rFonts w:ascii="Times New Roman"/>
          <w:b w:val="false"/>
          <w:i w:val="false"/>
          <w:color w:val="000000"/>
          <w:sz w:val="28"/>
        </w:rPr>
        <w:t xml:space="preserve">
               организациям иностранного государства по прочим </w:t>
      </w:r>
      <w:r>
        <w:br/>
      </w:r>
      <w:r>
        <w:rPr>
          <w:rFonts w:ascii="Times New Roman"/>
          <w:b w:val="false"/>
          <w:i w:val="false"/>
          <w:color w:val="000000"/>
          <w:sz w:val="28"/>
        </w:rPr>
        <w:t xml:space="preserve">
               операциям </w:t>
      </w:r>
      <w:r>
        <w:br/>
      </w:r>
      <w:r>
        <w:rPr>
          <w:rFonts w:ascii="Times New Roman"/>
          <w:b w:val="false"/>
          <w:i w:val="false"/>
          <w:color w:val="000000"/>
          <w:sz w:val="28"/>
        </w:rPr>
        <w:t xml:space="preserve">
1899 2 7 1     Требования в тенге к негосударственным нефинансовым </w:t>
      </w:r>
      <w:r>
        <w:br/>
      </w:r>
      <w:r>
        <w:rPr>
          <w:rFonts w:ascii="Times New Roman"/>
          <w:b w:val="false"/>
          <w:i w:val="false"/>
          <w:color w:val="000000"/>
          <w:sz w:val="28"/>
        </w:rPr>
        <w:t xml:space="preserve">
               организациям иностранного государства по прочим </w:t>
      </w:r>
      <w:r>
        <w:br/>
      </w:r>
      <w:r>
        <w:rPr>
          <w:rFonts w:ascii="Times New Roman"/>
          <w:b w:val="false"/>
          <w:i w:val="false"/>
          <w:color w:val="000000"/>
          <w:sz w:val="28"/>
        </w:rPr>
        <w:t xml:space="preserve">
               операциям </w:t>
      </w:r>
      <w:r>
        <w:br/>
      </w:r>
      <w:r>
        <w:rPr>
          <w:rFonts w:ascii="Times New Roman"/>
          <w:b w:val="false"/>
          <w:i w:val="false"/>
          <w:color w:val="000000"/>
          <w:sz w:val="28"/>
        </w:rPr>
        <w:t xml:space="preserve">
1899 2 7 2     Требования в СКВ к негосударственным нефинансовым </w:t>
      </w:r>
      <w:r>
        <w:br/>
      </w:r>
      <w:r>
        <w:rPr>
          <w:rFonts w:ascii="Times New Roman"/>
          <w:b w:val="false"/>
          <w:i w:val="false"/>
          <w:color w:val="000000"/>
          <w:sz w:val="28"/>
        </w:rPr>
        <w:t xml:space="preserve">
               организациям иностранного государства по прочим </w:t>
      </w:r>
      <w:r>
        <w:br/>
      </w:r>
      <w:r>
        <w:rPr>
          <w:rFonts w:ascii="Times New Roman"/>
          <w:b w:val="false"/>
          <w:i w:val="false"/>
          <w:color w:val="000000"/>
          <w:sz w:val="28"/>
        </w:rPr>
        <w:t xml:space="preserve">
               операциям </w:t>
      </w:r>
      <w:r>
        <w:br/>
      </w:r>
      <w:r>
        <w:rPr>
          <w:rFonts w:ascii="Times New Roman"/>
          <w:b w:val="false"/>
          <w:i w:val="false"/>
          <w:color w:val="000000"/>
          <w:sz w:val="28"/>
        </w:rPr>
        <w:t xml:space="preserve">
1899 2 7 3     Требования в ДВВ к негосударственным нефинансовым </w:t>
      </w:r>
      <w:r>
        <w:br/>
      </w:r>
      <w:r>
        <w:rPr>
          <w:rFonts w:ascii="Times New Roman"/>
          <w:b w:val="false"/>
          <w:i w:val="false"/>
          <w:color w:val="000000"/>
          <w:sz w:val="28"/>
        </w:rPr>
        <w:t xml:space="preserve">
               организациям иностранного государства по прочим </w:t>
      </w:r>
      <w:r>
        <w:br/>
      </w:r>
      <w:r>
        <w:rPr>
          <w:rFonts w:ascii="Times New Roman"/>
          <w:b w:val="false"/>
          <w:i w:val="false"/>
          <w:color w:val="000000"/>
          <w:sz w:val="28"/>
        </w:rPr>
        <w:t xml:space="preserve">
               операциям"; </w:t>
      </w:r>
      <w:r>
        <w:br/>
      </w:r>
      <w:r>
        <w:rPr>
          <w:rFonts w:ascii="Times New Roman"/>
          <w:b w:val="false"/>
          <w:i w:val="false"/>
          <w:color w:val="000000"/>
          <w:sz w:val="28"/>
        </w:rPr>
        <w:t xml:space="preserve">
      после счета 2014 153 дополнить следующими счетами: </w:t>
      </w:r>
      <w:r>
        <w:br/>
      </w:r>
      <w:r>
        <w:rPr>
          <w:rFonts w:ascii="Times New Roman"/>
          <w:b w:val="false"/>
          <w:i w:val="false"/>
          <w:color w:val="000000"/>
          <w:sz w:val="28"/>
        </w:rPr>
        <w:t xml:space="preserve">
"2016 0 0 0  Металлические счета в аффинированном драгоценном </w:t>
      </w:r>
      <w:r>
        <w:br/>
      </w:r>
      <w:r>
        <w:rPr>
          <w:rFonts w:ascii="Times New Roman"/>
          <w:b w:val="false"/>
          <w:i w:val="false"/>
          <w:color w:val="000000"/>
          <w:sz w:val="28"/>
        </w:rPr>
        <w:t xml:space="preserve">
             металле </w:t>
      </w:r>
      <w:r>
        <w:br/>
      </w:r>
      <w:r>
        <w:rPr>
          <w:rFonts w:ascii="Times New Roman"/>
          <w:b w:val="false"/>
          <w:i w:val="false"/>
          <w:color w:val="000000"/>
          <w:sz w:val="28"/>
        </w:rPr>
        <w:t xml:space="preserve">
2016 1 3 0     Металлические счета в аффинированном драгоценном </w:t>
      </w:r>
      <w:r>
        <w:br/>
      </w:r>
      <w:r>
        <w:rPr>
          <w:rFonts w:ascii="Times New Roman"/>
          <w:b w:val="false"/>
          <w:i w:val="false"/>
          <w:color w:val="000000"/>
          <w:sz w:val="28"/>
        </w:rPr>
        <w:t xml:space="preserve">
               металле Национального Банка Республики Казахстан </w:t>
      </w:r>
      <w:r>
        <w:br/>
      </w:r>
      <w:r>
        <w:rPr>
          <w:rFonts w:ascii="Times New Roman"/>
          <w:b w:val="false"/>
          <w:i w:val="false"/>
          <w:color w:val="000000"/>
          <w:sz w:val="28"/>
        </w:rPr>
        <w:t xml:space="preserve">
2016 1 4 0     Металлические счета в аффинированном драгоценном </w:t>
      </w:r>
      <w:r>
        <w:br/>
      </w:r>
      <w:r>
        <w:rPr>
          <w:rFonts w:ascii="Times New Roman"/>
          <w:b w:val="false"/>
          <w:i w:val="false"/>
          <w:color w:val="000000"/>
          <w:sz w:val="28"/>
        </w:rPr>
        <w:t xml:space="preserve">
               металле банков-резидентов </w:t>
      </w:r>
      <w:r>
        <w:br/>
      </w:r>
      <w:r>
        <w:rPr>
          <w:rFonts w:ascii="Times New Roman"/>
          <w:b w:val="false"/>
          <w:i w:val="false"/>
          <w:color w:val="000000"/>
          <w:sz w:val="28"/>
        </w:rPr>
        <w:t xml:space="preserve">
2016 2 4 0     Металлические счета в аффинированном драгоценном </w:t>
      </w:r>
      <w:r>
        <w:br/>
      </w:r>
      <w:r>
        <w:rPr>
          <w:rFonts w:ascii="Times New Roman"/>
          <w:b w:val="false"/>
          <w:i w:val="false"/>
          <w:color w:val="000000"/>
          <w:sz w:val="28"/>
        </w:rPr>
        <w:t xml:space="preserve">
               металле банков-нерезидентов"; </w:t>
      </w:r>
      <w:r>
        <w:br/>
      </w:r>
      <w:r>
        <w:rPr>
          <w:rFonts w:ascii="Times New Roman"/>
          <w:b w:val="false"/>
          <w:i w:val="false"/>
          <w:color w:val="000000"/>
          <w:sz w:val="28"/>
        </w:rPr>
        <w:t xml:space="preserve">
      наименование группы счетов 2020 дополнить словами "других банков"; </w:t>
      </w:r>
      <w:r>
        <w:br/>
      </w:r>
      <w:r>
        <w:rPr>
          <w:rFonts w:ascii="Times New Roman"/>
          <w:b w:val="false"/>
          <w:i w:val="false"/>
          <w:color w:val="000000"/>
          <w:sz w:val="28"/>
        </w:rPr>
        <w:t xml:space="preserve">
      счета 2024 000 - 2024 153 заменить следующими счетами: </w:t>
      </w:r>
      <w:r>
        <w:br/>
      </w:r>
      <w:r>
        <w:rPr>
          <w:rFonts w:ascii="Times New Roman"/>
          <w:b w:val="false"/>
          <w:i w:val="false"/>
          <w:color w:val="000000"/>
          <w:sz w:val="28"/>
        </w:rPr>
        <w:t xml:space="preserve">
"2024 0 0 0  Просроченная задолженность по вкладам до востребования </w:t>
      </w:r>
      <w:r>
        <w:br/>
      </w:r>
      <w:r>
        <w:rPr>
          <w:rFonts w:ascii="Times New Roman"/>
          <w:b w:val="false"/>
          <w:i w:val="false"/>
          <w:color w:val="000000"/>
          <w:sz w:val="28"/>
        </w:rPr>
        <w:t xml:space="preserve">
2024 1 3 1     Просроченная задолженность по вкладам до востребования </w:t>
      </w:r>
      <w:r>
        <w:br/>
      </w:r>
      <w:r>
        <w:rPr>
          <w:rFonts w:ascii="Times New Roman"/>
          <w:b w:val="false"/>
          <w:i w:val="false"/>
          <w:color w:val="000000"/>
          <w:sz w:val="28"/>
        </w:rPr>
        <w:t xml:space="preserve">
               в тенге Национального Банка Республики Казахстан </w:t>
      </w:r>
      <w:r>
        <w:br/>
      </w:r>
      <w:r>
        <w:rPr>
          <w:rFonts w:ascii="Times New Roman"/>
          <w:b w:val="false"/>
          <w:i w:val="false"/>
          <w:color w:val="000000"/>
          <w:sz w:val="28"/>
        </w:rPr>
        <w:t xml:space="preserve">
2024 1 3 2     Просроченная задолженность по вкладам до востребования </w:t>
      </w:r>
      <w:r>
        <w:br/>
      </w:r>
      <w:r>
        <w:rPr>
          <w:rFonts w:ascii="Times New Roman"/>
          <w:b w:val="false"/>
          <w:i w:val="false"/>
          <w:color w:val="000000"/>
          <w:sz w:val="28"/>
        </w:rPr>
        <w:t xml:space="preserve">
               в СКВ Национального Банка Республики Казахстан </w:t>
      </w:r>
      <w:r>
        <w:br/>
      </w:r>
      <w:r>
        <w:rPr>
          <w:rFonts w:ascii="Times New Roman"/>
          <w:b w:val="false"/>
          <w:i w:val="false"/>
          <w:color w:val="000000"/>
          <w:sz w:val="28"/>
        </w:rPr>
        <w:t xml:space="preserve">
2024 1 3 3     Просроченная задолженность по вкладам до востребования </w:t>
      </w:r>
      <w:r>
        <w:br/>
      </w:r>
      <w:r>
        <w:rPr>
          <w:rFonts w:ascii="Times New Roman"/>
          <w:b w:val="false"/>
          <w:i w:val="false"/>
          <w:color w:val="000000"/>
          <w:sz w:val="28"/>
        </w:rPr>
        <w:t xml:space="preserve">
               в ДВВ Национального Банка Республики Казахстан </w:t>
      </w:r>
      <w:r>
        <w:br/>
      </w:r>
      <w:r>
        <w:rPr>
          <w:rFonts w:ascii="Times New Roman"/>
          <w:b w:val="false"/>
          <w:i w:val="false"/>
          <w:color w:val="000000"/>
          <w:sz w:val="28"/>
        </w:rPr>
        <w:t xml:space="preserve">
2024 1 4 1     Просроченная задолженность по вкладам до востребования </w:t>
      </w:r>
      <w:r>
        <w:br/>
      </w:r>
      <w:r>
        <w:rPr>
          <w:rFonts w:ascii="Times New Roman"/>
          <w:b w:val="false"/>
          <w:i w:val="false"/>
          <w:color w:val="000000"/>
          <w:sz w:val="28"/>
        </w:rPr>
        <w:t xml:space="preserve">
               в тенге банков-резидентов </w:t>
      </w:r>
      <w:r>
        <w:br/>
      </w:r>
      <w:r>
        <w:rPr>
          <w:rFonts w:ascii="Times New Roman"/>
          <w:b w:val="false"/>
          <w:i w:val="false"/>
          <w:color w:val="000000"/>
          <w:sz w:val="28"/>
        </w:rPr>
        <w:t xml:space="preserve">
2024 1 4 2     Просроченная задолженность по вкладам до востребования </w:t>
      </w:r>
      <w:r>
        <w:br/>
      </w:r>
      <w:r>
        <w:rPr>
          <w:rFonts w:ascii="Times New Roman"/>
          <w:b w:val="false"/>
          <w:i w:val="false"/>
          <w:color w:val="000000"/>
          <w:sz w:val="28"/>
        </w:rPr>
        <w:t xml:space="preserve">
               в СКВ банков-резидентов </w:t>
      </w:r>
      <w:r>
        <w:br/>
      </w:r>
      <w:r>
        <w:rPr>
          <w:rFonts w:ascii="Times New Roman"/>
          <w:b w:val="false"/>
          <w:i w:val="false"/>
          <w:color w:val="000000"/>
          <w:sz w:val="28"/>
        </w:rPr>
        <w:t xml:space="preserve">
2024 1 4 3     Просроченная задолженность по вкладам до востребования </w:t>
      </w:r>
      <w:r>
        <w:br/>
      </w:r>
      <w:r>
        <w:rPr>
          <w:rFonts w:ascii="Times New Roman"/>
          <w:b w:val="false"/>
          <w:i w:val="false"/>
          <w:color w:val="000000"/>
          <w:sz w:val="28"/>
        </w:rPr>
        <w:t xml:space="preserve">
               в ДВВ банков-резидентов </w:t>
      </w:r>
      <w:r>
        <w:br/>
      </w:r>
      <w:r>
        <w:rPr>
          <w:rFonts w:ascii="Times New Roman"/>
          <w:b w:val="false"/>
          <w:i w:val="false"/>
          <w:color w:val="000000"/>
          <w:sz w:val="28"/>
        </w:rPr>
        <w:t xml:space="preserve">
2024 2 3 1     Просроченная задолженность по вкладам до востребования </w:t>
      </w:r>
      <w:r>
        <w:br/>
      </w:r>
      <w:r>
        <w:rPr>
          <w:rFonts w:ascii="Times New Roman"/>
          <w:b w:val="false"/>
          <w:i w:val="false"/>
          <w:color w:val="000000"/>
          <w:sz w:val="28"/>
        </w:rPr>
        <w:t xml:space="preserve">
               в тенге иностранных центральных банков </w:t>
      </w:r>
      <w:r>
        <w:br/>
      </w:r>
      <w:r>
        <w:rPr>
          <w:rFonts w:ascii="Times New Roman"/>
          <w:b w:val="false"/>
          <w:i w:val="false"/>
          <w:color w:val="000000"/>
          <w:sz w:val="28"/>
        </w:rPr>
        <w:t xml:space="preserve">
2024 2 3 2     Просроченная задолженность по вкладам до востребования </w:t>
      </w:r>
      <w:r>
        <w:br/>
      </w:r>
      <w:r>
        <w:rPr>
          <w:rFonts w:ascii="Times New Roman"/>
          <w:b w:val="false"/>
          <w:i w:val="false"/>
          <w:color w:val="000000"/>
          <w:sz w:val="28"/>
        </w:rPr>
        <w:t xml:space="preserve">
               в СКВ иностранных центральных банков </w:t>
      </w:r>
      <w:r>
        <w:br/>
      </w:r>
      <w:r>
        <w:rPr>
          <w:rFonts w:ascii="Times New Roman"/>
          <w:b w:val="false"/>
          <w:i w:val="false"/>
          <w:color w:val="000000"/>
          <w:sz w:val="28"/>
        </w:rPr>
        <w:t xml:space="preserve">
2024 2 3 3     Просроченная задолженность по вкладам до востребования </w:t>
      </w:r>
      <w:r>
        <w:br/>
      </w:r>
      <w:r>
        <w:rPr>
          <w:rFonts w:ascii="Times New Roman"/>
          <w:b w:val="false"/>
          <w:i w:val="false"/>
          <w:color w:val="000000"/>
          <w:sz w:val="28"/>
        </w:rPr>
        <w:t xml:space="preserve">
               в ДВВ иностранных центральных банков </w:t>
      </w:r>
      <w:r>
        <w:br/>
      </w:r>
      <w:r>
        <w:rPr>
          <w:rFonts w:ascii="Times New Roman"/>
          <w:b w:val="false"/>
          <w:i w:val="false"/>
          <w:color w:val="000000"/>
          <w:sz w:val="28"/>
        </w:rPr>
        <w:t xml:space="preserve">
2024 2 4 1     Просроченная задолженность по вкладам до востребования </w:t>
      </w:r>
      <w:r>
        <w:br/>
      </w:r>
      <w:r>
        <w:rPr>
          <w:rFonts w:ascii="Times New Roman"/>
          <w:b w:val="false"/>
          <w:i w:val="false"/>
          <w:color w:val="000000"/>
          <w:sz w:val="28"/>
        </w:rPr>
        <w:t xml:space="preserve">
               в тенге банков-нерезидентов </w:t>
      </w:r>
      <w:r>
        <w:br/>
      </w:r>
      <w:r>
        <w:rPr>
          <w:rFonts w:ascii="Times New Roman"/>
          <w:b w:val="false"/>
          <w:i w:val="false"/>
          <w:color w:val="000000"/>
          <w:sz w:val="28"/>
        </w:rPr>
        <w:t xml:space="preserve">
2024 2 4 2     Просроченная задолженность по вкладам до востребования </w:t>
      </w:r>
      <w:r>
        <w:br/>
      </w:r>
      <w:r>
        <w:rPr>
          <w:rFonts w:ascii="Times New Roman"/>
          <w:b w:val="false"/>
          <w:i w:val="false"/>
          <w:color w:val="000000"/>
          <w:sz w:val="28"/>
        </w:rPr>
        <w:t xml:space="preserve">
               в СКВ банков-нерезидентов </w:t>
      </w:r>
      <w:r>
        <w:br/>
      </w:r>
      <w:r>
        <w:rPr>
          <w:rFonts w:ascii="Times New Roman"/>
          <w:b w:val="false"/>
          <w:i w:val="false"/>
          <w:color w:val="000000"/>
          <w:sz w:val="28"/>
        </w:rPr>
        <w:t xml:space="preserve">
2024 2 4 3     Просроченная задолженность по вкладам до востребования </w:t>
      </w:r>
      <w:r>
        <w:br/>
      </w:r>
      <w:r>
        <w:rPr>
          <w:rFonts w:ascii="Times New Roman"/>
          <w:b w:val="false"/>
          <w:i w:val="false"/>
          <w:color w:val="000000"/>
          <w:sz w:val="28"/>
        </w:rPr>
        <w:t xml:space="preserve">
               в ДВВ банков-нерезидентов"; </w:t>
      </w:r>
      <w:r>
        <w:br/>
      </w:r>
      <w:r>
        <w:rPr>
          <w:rFonts w:ascii="Times New Roman"/>
          <w:b w:val="false"/>
          <w:i w:val="false"/>
          <w:color w:val="000000"/>
          <w:sz w:val="28"/>
        </w:rPr>
        <w:t xml:space="preserve">
      после счета 2034 123 дополнить следующим счетом: </w:t>
      </w:r>
      <w:r>
        <w:br/>
      </w:r>
      <w:r>
        <w:rPr>
          <w:rFonts w:ascii="Times New Roman"/>
          <w:b w:val="false"/>
          <w:i w:val="false"/>
          <w:color w:val="000000"/>
          <w:sz w:val="28"/>
        </w:rPr>
        <w:t xml:space="preserve">
"2035 0 0 0  Счет положительной корректировки стоимости займа, </w:t>
      </w:r>
      <w:r>
        <w:br/>
      </w:r>
      <w:r>
        <w:rPr>
          <w:rFonts w:ascii="Times New Roman"/>
          <w:b w:val="false"/>
          <w:i w:val="false"/>
          <w:color w:val="000000"/>
          <w:sz w:val="28"/>
        </w:rPr>
        <w:t xml:space="preserve">
             полученного от Правительства Республики Казахстан и </w:t>
      </w:r>
      <w:r>
        <w:br/>
      </w:r>
      <w:r>
        <w:rPr>
          <w:rFonts w:ascii="Times New Roman"/>
          <w:b w:val="false"/>
          <w:i w:val="false"/>
          <w:color w:val="000000"/>
          <w:sz w:val="28"/>
        </w:rPr>
        <w:t xml:space="preserve">
             местных органов власти Республики"; </w:t>
      </w:r>
      <w:r>
        <w:br/>
      </w:r>
      <w:r>
        <w:rPr>
          <w:rFonts w:ascii="Times New Roman"/>
          <w:b w:val="false"/>
          <w:i w:val="false"/>
          <w:color w:val="000000"/>
          <w:sz w:val="28"/>
        </w:rPr>
        <w:t xml:space="preserve">
      после счета 2036 123 дополнить следующим счетом: </w:t>
      </w:r>
      <w:r>
        <w:br/>
      </w:r>
      <w:r>
        <w:rPr>
          <w:rFonts w:ascii="Times New Roman"/>
          <w:b w:val="false"/>
          <w:i w:val="false"/>
          <w:color w:val="000000"/>
          <w:sz w:val="28"/>
        </w:rPr>
        <w:t xml:space="preserve">
"2037 0 0 0  Счет отрицательной корректировки стоимости займа, </w:t>
      </w:r>
      <w:r>
        <w:br/>
      </w:r>
      <w:r>
        <w:rPr>
          <w:rFonts w:ascii="Times New Roman"/>
          <w:b w:val="false"/>
          <w:i w:val="false"/>
          <w:color w:val="000000"/>
          <w:sz w:val="28"/>
        </w:rPr>
        <w:t xml:space="preserve">
             полученного от Правительства Республики Казахстан и </w:t>
      </w:r>
      <w:r>
        <w:br/>
      </w:r>
      <w:r>
        <w:rPr>
          <w:rFonts w:ascii="Times New Roman"/>
          <w:b w:val="false"/>
          <w:i w:val="false"/>
          <w:color w:val="000000"/>
          <w:sz w:val="28"/>
        </w:rPr>
        <w:t xml:space="preserve">
             местных органов власти Республики Казахстан"; </w:t>
      </w:r>
      <w:r>
        <w:br/>
      </w:r>
      <w:r>
        <w:rPr>
          <w:rFonts w:ascii="Times New Roman"/>
          <w:b w:val="false"/>
          <w:i w:val="false"/>
          <w:color w:val="000000"/>
          <w:sz w:val="28"/>
        </w:rPr>
        <w:t xml:space="preserve">
      после счета 2044 000 дополнить следующим счетом: </w:t>
      </w:r>
      <w:r>
        <w:br/>
      </w:r>
      <w:r>
        <w:rPr>
          <w:rFonts w:ascii="Times New Roman"/>
          <w:b w:val="false"/>
          <w:i w:val="false"/>
          <w:color w:val="000000"/>
          <w:sz w:val="28"/>
        </w:rPr>
        <w:t xml:space="preserve">
"2045 0 0 0  Счет положительной корректировки стоимости займа, </w:t>
      </w:r>
      <w:r>
        <w:br/>
      </w:r>
      <w:r>
        <w:rPr>
          <w:rFonts w:ascii="Times New Roman"/>
          <w:b w:val="false"/>
          <w:i w:val="false"/>
          <w:color w:val="000000"/>
          <w:sz w:val="28"/>
        </w:rPr>
        <w:t xml:space="preserve">
             полученного от международных финансовых организаций"; </w:t>
      </w:r>
      <w:r>
        <w:br/>
      </w:r>
      <w:r>
        <w:rPr>
          <w:rFonts w:ascii="Times New Roman"/>
          <w:b w:val="false"/>
          <w:i w:val="false"/>
          <w:color w:val="000000"/>
          <w:sz w:val="28"/>
        </w:rPr>
        <w:t xml:space="preserve">
      после счета 2046 000 дополнить следующим счетом: </w:t>
      </w:r>
      <w:r>
        <w:br/>
      </w:r>
      <w:r>
        <w:rPr>
          <w:rFonts w:ascii="Times New Roman"/>
          <w:b w:val="false"/>
          <w:i w:val="false"/>
          <w:color w:val="000000"/>
          <w:sz w:val="28"/>
        </w:rPr>
        <w:t xml:space="preserve">
"2047 0 0 0  Счет отрицательной корректировки стоимости займа, </w:t>
      </w:r>
      <w:r>
        <w:br/>
      </w:r>
      <w:r>
        <w:rPr>
          <w:rFonts w:ascii="Times New Roman"/>
          <w:b w:val="false"/>
          <w:i w:val="false"/>
          <w:color w:val="000000"/>
          <w:sz w:val="28"/>
        </w:rPr>
        <w:t xml:space="preserve">
             полученного от международных финансовых организаций"; </w:t>
      </w:r>
      <w:r>
        <w:br/>
      </w:r>
      <w:r>
        <w:rPr>
          <w:rFonts w:ascii="Times New Roman"/>
          <w:b w:val="false"/>
          <w:i w:val="false"/>
          <w:color w:val="000000"/>
          <w:sz w:val="28"/>
        </w:rPr>
        <w:t xml:space="preserve">
      наименование группы счетов 2050 дополнить словами "и организаций, осуществляющих отдельные виды банковских операций"; </w:t>
      </w:r>
      <w:r>
        <w:br/>
      </w:r>
      <w:r>
        <w:rPr>
          <w:rFonts w:ascii="Times New Roman"/>
          <w:b w:val="false"/>
          <w:i w:val="false"/>
          <w:color w:val="000000"/>
          <w:sz w:val="28"/>
        </w:rPr>
        <w:t xml:space="preserve">
      после счета 2054 243 дополнить следующим счетом: </w:t>
      </w:r>
      <w:r>
        <w:br/>
      </w:r>
      <w:r>
        <w:rPr>
          <w:rFonts w:ascii="Times New Roman"/>
          <w:b w:val="false"/>
          <w:i w:val="false"/>
          <w:color w:val="000000"/>
          <w:sz w:val="28"/>
        </w:rPr>
        <w:t xml:space="preserve">
"2055 0 0 0  Счет положительной корректировки стоимости займа, </w:t>
      </w:r>
      <w:r>
        <w:br/>
      </w:r>
      <w:r>
        <w:rPr>
          <w:rFonts w:ascii="Times New Roman"/>
          <w:b w:val="false"/>
          <w:i w:val="false"/>
          <w:color w:val="000000"/>
          <w:sz w:val="28"/>
        </w:rPr>
        <w:t xml:space="preserve">
             полученного от других банков и организаций, </w:t>
      </w:r>
      <w:r>
        <w:br/>
      </w:r>
      <w:r>
        <w:rPr>
          <w:rFonts w:ascii="Times New Roman"/>
          <w:b w:val="false"/>
          <w:i w:val="false"/>
          <w:color w:val="000000"/>
          <w:sz w:val="28"/>
        </w:rPr>
        <w:t xml:space="preserve">
             осуществляющих отдельные виды банковских операций"; </w:t>
      </w:r>
      <w:r>
        <w:br/>
      </w:r>
      <w:r>
        <w:rPr>
          <w:rFonts w:ascii="Times New Roman"/>
          <w:b w:val="false"/>
          <w:i w:val="false"/>
          <w:color w:val="000000"/>
          <w:sz w:val="28"/>
        </w:rPr>
        <w:t xml:space="preserve">
      после счета 2064 253 дополнить следующим счетом: </w:t>
      </w:r>
      <w:r>
        <w:br/>
      </w:r>
      <w:r>
        <w:rPr>
          <w:rFonts w:ascii="Times New Roman"/>
          <w:b w:val="false"/>
          <w:i w:val="false"/>
          <w:color w:val="000000"/>
          <w:sz w:val="28"/>
        </w:rPr>
        <w:t xml:space="preserve">
"2065 0 0 0  Счет отрицательной корректировки стоимости займа, </w:t>
      </w:r>
      <w:r>
        <w:br/>
      </w:r>
      <w:r>
        <w:rPr>
          <w:rFonts w:ascii="Times New Roman"/>
          <w:b w:val="false"/>
          <w:i w:val="false"/>
          <w:color w:val="000000"/>
          <w:sz w:val="28"/>
        </w:rPr>
        <w:t xml:space="preserve">
             полученного от других банков и организаций, </w:t>
      </w:r>
      <w:r>
        <w:br/>
      </w:r>
      <w:r>
        <w:rPr>
          <w:rFonts w:ascii="Times New Roman"/>
          <w:b w:val="false"/>
          <w:i w:val="false"/>
          <w:color w:val="000000"/>
          <w:sz w:val="28"/>
        </w:rPr>
        <w:t xml:space="preserve">
             осуществляющих отдельные виды банковских операций"; </w:t>
      </w:r>
      <w:r>
        <w:br/>
      </w:r>
      <w:r>
        <w:rPr>
          <w:rFonts w:ascii="Times New Roman"/>
          <w:b w:val="false"/>
          <w:i w:val="false"/>
          <w:color w:val="000000"/>
          <w:sz w:val="28"/>
        </w:rPr>
        <w:t xml:space="preserve">
      в наименовании группы счетов 2110 слово "банков" исключить; </w:t>
      </w:r>
      <w:r>
        <w:br/>
      </w:r>
      <w:r>
        <w:rPr>
          <w:rFonts w:ascii="Times New Roman"/>
          <w:b w:val="false"/>
          <w:i w:val="false"/>
          <w:color w:val="000000"/>
          <w:sz w:val="28"/>
        </w:rPr>
        <w:t xml:space="preserve">
      после счета 2124 243 дополнить следующими счетами: </w:t>
      </w:r>
      <w:r>
        <w:br/>
      </w:r>
      <w:r>
        <w:rPr>
          <w:rFonts w:ascii="Times New Roman"/>
          <w:b w:val="false"/>
          <w:i w:val="false"/>
          <w:color w:val="000000"/>
          <w:sz w:val="28"/>
        </w:rPr>
        <w:t xml:space="preserve">
"2125 0 0 0  Вклады, привлеченные от других банков на одну ночь </w:t>
      </w:r>
      <w:r>
        <w:br/>
      </w:r>
      <w:r>
        <w:rPr>
          <w:rFonts w:ascii="Times New Roman"/>
          <w:b w:val="false"/>
          <w:i w:val="false"/>
          <w:color w:val="000000"/>
          <w:sz w:val="28"/>
        </w:rPr>
        <w:t xml:space="preserve">
2125 1 4 1     Вклады в тенге, привлеченные от банков-резидентов </w:t>
      </w:r>
      <w:r>
        <w:br/>
      </w:r>
      <w:r>
        <w:rPr>
          <w:rFonts w:ascii="Times New Roman"/>
          <w:b w:val="false"/>
          <w:i w:val="false"/>
          <w:color w:val="000000"/>
          <w:sz w:val="28"/>
        </w:rPr>
        <w:t xml:space="preserve">
               на одну ночь </w:t>
      </w:r>
      <w:r>
        <w:br/>
      </w:r>
      <w:r>
        <w:rPr>
          <w:rFonts w:ascii="Times New Roman"/>
          <w:b w:val="false"/>
          <w:i w:val="false"/>
          <w:color w:val="000000"/>
          <w:sz w:val="28"/>
        </w:rPr>
        <w:t xml:space="preserve">
2125 1 4 2     Вклады в СКВ, привлеченные от банков-резидентов </w:t>
      </w:r>
      <w:r>
        <w:br/>
      </w:r>
      <w:r>
        <w:rPr>
          <w:rFonts w:ascii="Times New Roman"/>
          <w:b w:val="false"/>
          <w:i w:val="false"/>
          <w:color w:val="000000"/>
          <w:sz w:val="28"/>
        </w:rPr>
        <w:t xml:space="preserve">
               на одну ночь </w:t>
      </w:r>
      <w:r>
        <w:br/>
      </w:r>
      <w:r>
        <w:rPr>
          <w:rFonts w:ascii="Times New Roman"/>
          <w:b w:val="false"/>
          <w:i w:val="false"/>
          <w:color w:val="000000"/>
          <w:sz w:val="28"/>
        </w:rPr>
        <w:t xml:space="preserve">
2125 1 4 3     Вклады в ДВВ, привлеченные от банков-резидентов </w:t>
      </w:r>
      <w:r>
        <w:br/>
      </w:r>
      <w:r>
        <w:rPr>
          <w:rFonts w:ascii="Times New Roman"/>
          <w:b w:val="false"/>
          <w:i w:val="false"/>
          <w:color w:val="000000"/>
          <w:sz w:val="28"/>
        </w:rPr>
        <w:t xml:space="preserve">
               на одну ночь </w:t>
      </w:r>
      <w:r>
        <w:br/>
      </w:r>
      <w:r>
        <w:rPr>
          <w:rFonts w:ascii="Times New Roman"/>
          <w:b w:val="false"/>
          <w:i w:val="false"/>
          <w:color w:val="000000"/>
          <w:sz w:val="28"/>
        </w:rPr>
        <w:t xml:space="preserve">
2125 2 4 1     Вклады в тенге, привлеченные от банков-нерезидентов </w:t>
      </w:r>
      <w:r>
        <w:br/>
      </w:r>
      <w:r>
        <w:rPr>
          <w:rFonts w:ascii="Times New Roman"/>
          <w:b w:val="false"/>
          <w:i w:val="false"/>
          <w:color w:val="000000"/>
          <w:sz w:val="28"/>
        </w:rPr>
        <w:t xml:space="preserve">
               на одну ночь </w:t>
      </w:r>
      <w:r>
        <w:br/>
      </w:r>
      <w:r>
        <w:rPr>
          <w:rFonts w:ascii="Times New Roman"/>
          <w:b w:val="false"/>
          <w:i w:val="false"/>
          <w:color w:val="000000"/>
          <w:sz w:val="28"/>
        </w:rPr>
        <w:t xml:space="preserve">
2125 2 4 2     Вклады в СКВ, привлеченные от банков-нерезидентов </w:t>
      </w:r>
      <w:r>
        <w:br/>
      </w:r>
      <w:r>
        <w:rPr>
          <w:rFonts w:ascii="Times New Roman"/>
          <w:b w:val="false"/>
          <w:i w:val="false"/>
          <w:color w:val="000000"/>
          <w:sz w:val="28"/>
        </w:rPr>
        <w:t xml:space="preserve">
               на одну ночь </w:t>
      </w:r>
      <w:r>
        <w:br/>
      </w:r>
      <w:r>
        <w:rPr>
          <w:rFonts w:ascii="Times New Roman"/>
          <w:b w:val="false"/>
          <w:i w:val="false"/>
          <w:color w:val="000000"/>
          <w:sz w:val="28"/>
        </w:rPr>
        <w:t xml:space="preserve">
2125 2 4 3     Вклады в ДВВ, привлеченные от банков-нерезидентов </w:t>
      </w:r>
      <w:r>
        <w:br/>
      </w:r>
      <w:r>
        <w:rPr>
          <w:rFonts w:ascii="Times New Roman"/>
          <w:b w:val="false"/>
          <w:i w:val="false"/>
          <w:color w:val="000000"/>
          <w:sz w:val="28"/>
        </w:rPr>
        <w:t xml:space="preserve">
               на одну ночь"; </w:t>
      </w:r>
      <w:r>
        <w:br/>
      </w:r>
      <w:r>
        <w:rPr>
          <w:rFonts w:ascii="Times New Roman"/>
          <w:b w:val="false"/>
          <w:i w:val="false"/>
          <w:color w:val="000000"/>
          <w:sz w:val="28"/>
        </w:rPr>
        <w:t xml:space="preserve">
      после счета 2127 243 дополнить следующими счетами: </w:t>
      </w:r>
      <w:r>
        <w:br/>
      </w:r>
      <w:r>
        <w:rPr>
          <w:rFonts w:ascii="Times New Roman"/>
          <w:b w:val="false"/>
          <w:i w:val="false"/>
          <w:color w:val="000000"/>
          <w:sz w:val="28"/>
        </w:rPr>
        <w:t xml:space="preserve">
"2128 0 0 0  Счет положительной корректировки стоимости срочного </w:t>
      </w:r>
      <w:r>
        <w:br/>
      </w:r>
      <w:r>
        <w:rPr>
          <w:rFonts w:ascii="Times New Roman"/>
          <w:b w:val="false"/>
          <w:i w:val="false"/>
          <w:color w:val="000000"/>
          <w:sz w:val="28"/>
        </w:rPr>
        <w:t xml:space="preserve">
             вклада, привлеченного от других банков </w:t>
      </w:r>
      <w:r>
        <w:br/>
      </w:r>
      <w:r>
        <w:rPr>
          <w:rFonts w:ascii="Times New Roman"/>
          <w:b w:val="false"/>
          <w:i w:val="false"/>
          <w:color w:val="000000"/>
          <w:sz w:val="28"/>
        </w:rPr>
        <w:t xml:space="preserve">
2129 0 0 0   Счет отрицательной корректировки стоимости срочного </w:t>
      </w:r>
      <w:r>
        <w:br/>
      </w:r>
      <w:r>
        <w:rPr>
          <w:rFonts w:ascii="Times New Roman"/>
          <w:b w:val="false"/>
          <w:i w:val="false"/>
          <w:color w:val="000000"/>
          <w:sz w:val="28"/>
        </w:rPr>
        <w:t xml:space="preserve">
             вклада, привлеченного от других банков"; </w:t>
      </w:r>
      <w:r>
        <w:br/>
      </w:r>
      <w:r>
        <w:rPr>
          <w:rFonts w:ascii="Times New Roman"/>
          <w:b w:val="false"/>
          <w:i w:val="false"/>
          <w:color w:val="000000"/>
          <w:sz w:val="28"/>
        </w:rPr>
        <w:t xml:space="preserve">
      счета 2130 000 - 2130 243 заменить следующими счетами: </w:t>
      </w:r>
      <w:r>
        <w:br/>
      </w:r>
      <w:r>
        <w:rPr>
          <w:rFonts w:ascii="Times New Roman"/>
          <w:b w:val="false"/>
          <w:i w:val="false"/>
          <w:color w:val="000000"/>
          <w:sz w:val="28"/>
        </w:rPr>
        <w:t xml:space="preserve">
"2130 0 0 0  Вклад, являющийся обеспечением (заклад, гарантия, </w:t>
      </w:r>
      <w:r>
        <w:br/>
      </w:r>
      <w:r>
        <w:rPr>
          <w:rFonts w:ascii="Times New Roman"/>
          <w:b w:val="false"/>
          <w:i w:val="false"/>
          <w:color w:val="000000"/>
          <w:sz w:val="28"/>
        </w:rPr>
        <w:t xml:space="preserve">
             задаток) обязательств других банков </w:t>
      </w:r>
      <w:r>
        <w:br/>
      </w:r>
      <w:r>
        <w:rPr>
          <w:rFonts w:ascii="Times New Roman"/>
          <w:b w:val="false"/>
          <w:i w:val="false"/>
          <w:color w:val="000000"/>
          <w:sz w:val="28"/>
        </w:rPr>
        <w:t xml:space="preserve">
2130 1 4 1     Вклад в тенге, являющийся обеспечением (заклад, </w:t>
      </w:r>
      <w:r>
        <w:br/>
      </w:r>
      <w:r>
        <w:rPr>
          <w:rFonts w:ascii="Times New Roman"/>
          <w:b w:val="false"/>
          <w:i w:val="false"/>
          <w:color w:val="000000"/>
          <w:sz w:val="28"/>
        </w:rPr>
        <w:t xml:space="preserve">
               гарантия, задаток) обязательств других банков-резидентов </w:t>
      </w:r>
      <w:r>
        <w:br/>
      </w:r>
      <w:r>
        <w:rPr>
          <w:rFonts w:ascii="Times New Roman"/>
          <w:b w:val="false"/>
          <w:i w:val="false"/>
          <w:color w:val="000000"/>
          <w:sz w:val="28"/>
        </w:rPr>
        <w:t xml:space="preserve">
2130 1 4 2     Вклад в СКВ, являющийся обеспечением (заклад, гарантия, </w:t>
      </w:r>
      <w:r>
        <w:br/>
      </w:r>
      <w:r>
        <w:rPr>
          <w:rFonts w:ascii="Times New Roman"/>
          <w:b w:val="false"/>
          <w:i w:val="false"/>
          <w:color w:val="000000"/>
          <w:sz w:val="28"/>
        </w:rPr>
        <w:t xml:space="preserve">
               задаток) обязательств других банков-резидентов </w:t>
      </w:r>
      <w:r>
        <w:br/>
      </w:r>
      <w:r>
        <w:rPr>
          <w:rFonts w:ascii="Times New Roman"/>
          <w:b w:val="false"/>
          <w:i w:val="false"/>
          <w:color w:val="000000"/>
          <w:sz w:val="28"/>
        </w:rPr>
        <w:t xml:space="preserve">
2130 1 4 3     Вклад в ДВВ, являющийся обеспечением (заклад, гарантия, </w:t>
      </w:r>
      <w:r>
        <w:br/>
      </w:r>
      <w:r>
        <w:rPr>
          <w:rFonts w:ascii="Times New Roman"/>
          <w:b w:val="false"/>
          <w:i w:val="false"/>
          <w:color w:val="000000"/>
          <w:sz w:val="28"/>
        </w:rPr>
        <w:t xml:space="preserve">
               задаток) обязательств других банков-резидентов </w:t>
      </w:r>
      <w:r>
        <w:br/>
      </w:r>
      <w:r>
        <w:rPr>
          <w:rFonts w:ascii="Times New Roman"/>
          <w:b w:val="false"/>
          <w:i w:val="false"/>
          <w:color w:val="000000"/>
          <w:sz w:val="28"/>
        </w:rPr>
        <w:t xml:space="preserve">
2130 2 4 1     Вклад в тенге, являющийся обеспечением (заклад, </w:t>
      </w:r>
      <w:r>
        <w:br/>
      </w:r>
      <w:r>
        <w:rPr>
          <w:rFonts w:ascii="Times New Roman"/>
          <w:b w:val="false"/>
          <w:i w:val="false"/>
          <w:color w:val="000000"/>
          <w:sz w:val="28"/>
        </w:rPr>
        <w:t xml:space="preserve">
               гарантия, задаток) обязательств других банков- </w:t>
      </w:r>
      <w:r>
        <w:br/>
      </w:r>
      <w:r>
        <w:rPr>
          <w:rFonts w:ascii="Times New Roman"/>
          <w:b w:val="false"/>
          <w:i w:val="false"/>
          <w:color w:val="000000"/>
          <w:sz w:val="28"/>
        </w:rPr>
        <w:t xml:space="preserve">
               нерезидентов </w:t>
      </w:r>
      <w:r>
        <w:br/>
      </w:r>
      <w:r>
        <w:rPr>
          <w:rFonts w:ascii="Times New Roman"/>
          <w:b w:val="false"/>
          <w:i w:val="false"/>
          <w:color w:val="000000"/>
          <w:sz w:val="28"/>
        </w:rPr>
        <w:t xml:space="preserve">
2130 2 4 2     Вклад в СКВ, являющийся обеспечением (заклад, гарантия, </w:t>
      </w:r>
      <w:r>
        <w:br/>
      </w:r>
      <w:r>
        <w:rPr>
          <w:rFonts w:ascii="Times New Roman"/>
          <w:b w:val="false"/>
          <w:i w:val="false"/>
          <w:color w:val="000000"/>
          <w:sz w:val="28"/>
        </w:rPr>
        <w:t xml:space="preserve">
               задаток) обязательств других банков-нерезидентов </w:t>
      </w:r>
      <w:r>
        <w:br/>
      </w:r>
      <w:r>
        <w:rPr>
          <w:rFonts w:ascii="Times New Roman"/>
          <w:b w:val="false"/>
          <w:i w:val="false"/>
          <w:color w:val="000000"/>
          <w:sz w:val="28"/>
        </w:rPr>
        <w:t xml:space="preserve">
2130 2 4 3     Вклад в ДВВ, являющийся обеспечением (заклад, гарантия, </w:t>
      </w:r>
      <w:r>
        <w:br/>
      </w:r>
      <w:r>
        <w:rPr>
          <w:rFonts w:ascii="Times New Roman"/>
          <w:b w:val="false"/>
          <w:i w:val="false"/>
          <w:color w:val="000000"/>
          <w:sz w:val="28"/>
        </w:rPr>
        <w:t xml:space="preserve">
               задаток) обязательств других банков-нерезидентов"; </w:t>
      </w:r>
      <w:r>
        <w:br/>
      </w:r>
      <w:r>
        <w:rPr>
          <w:rFonts w:ascii="Times New Roman"/>
          <w:b w:val="false"/>
          <w:i w:val="false"/>
          <w:color w:val="000000"/>
          <w:sz w:val="28"/>
        </w:rPr>
        <w:t xml:space="preserve">
      в наименовании счетов 2135 000 - 2135 243 слово "вкладам" заменить словами "срочным вкладам"; </w:t>
      </w:r>
      <w:r>
        <w:br/>
      </w:r>
      <w:r>
        <w:rPr>
          <w:rFonts w:ascii="Times New Roman"/>
          <w:b w:val="false"/>
          <w:i w:val="false"/>
          <w:color w:val="000000"/>
          <w:sz w:val="28"/>
        </w:rPr>
        <w:t xml:space="preserve">
      после счета 2135 243 дополнить следующими счетами: </w:t>
      </w:r>
      <w:r>
        <w:br/>
      </w:r>
      <w:r>
        <w:rPr>
          <w:rFonts w:ascii="Times New Roman"/>
          <w:b w:val="false"/>
          <w:i w:val="false"/>
          <w:color w:val="000000"/>
          <w:sz w:val="28"/>
        </w:rPr>
        <w:t xml:space="preserve">
"2136 0 0 0  Счет положительной корректировки стоимости условного </w:t>
      </w:r>
      <w:r>
        <w:br/>
      </w:r>
      <w:r>
        <w:rPr>
          <w:rFonts w:ascii="Times New Roman"/>
          <w:b w:val="false"/>
          <w:i w:val="false"/>
          <w:color w:val="000000"/>
          <w:sz w:val="28"/>
        </w:rPr>
        <w:t xml:space="preserve">
             вклада, привлеченного от других банков </w:t>
      </w:r>
      <w:r>
        <w:br/>
      </w:r>
      <w:r>
        <w:rPr>
          <w:rFonts w:ascii="Times New Roman"/>
          <w:b w:val="false"/>
          <w:i w:val="false"/>
          <w:color w:val="000000"/>
          <w:sz w:val="28"/>
        </w:rPr>
        <w:t xml:space="preserve">
2137 0 0 0   Счет отрицательной корректировки стоимости условного </w:t>
      </w:r>
      <w:r>
        <w:br/>
      </w:r>
      <w:r>
        <w:rPr>
          <w:rFonts w:ascii="Times New Roman"/>
          <w:b w:val="false"/>
          <w:i w:val="false"/>
          <w:color w:val="000000"/>
          <w:sz w:val="28"/>
        </w:rPr>
        <w:t xml:space="preserve">
             вклада, привлеченного от других банков </w:t>
      </w:r>
      <w:r>
        <w:br/>
      </w:r>
      <w:r>
        <w:rPr>
          <w:rFonts w:ascii="Times New Roman"/>
          <w:b w:val="false"/>
          <w:i w:val="false"/>
          <w:color w:val="000000"/>
          <w:sz w:val="28"/>
        </w:rPr>
        <w:t xml:space="preserve">
2138 0 0 0   Просроченная задолженность по условным вкладам других </w:t>
      </w:r>
      <w:r>
        <w:br/>
      </w:r>
      <w:r>
        <w:rPr>
          <w:rFonts w:ascii="Times New Roman"/>
          <w:b w:val="false"/>
          <w:i w:val="false"/>
          <w:color w:val="000000"/>
          <w:sz w:val="28"/>
        </w:rPr>
        <w:t xml:space="preserve">
             банков </w:t>
      </w:r>
      <w:r>
        <w:br/>
      </w:r>
      <w:r>
        <w:rPr>
          <w:rFonts w:ascii="Times New Roman"/>
          <w:b w:val="false"/>
          <w:i w:val="false"/>
          <w:color w:val="000000"/>
          <w:sz w:val="28"/>
        </w:rPr>
        <w:t xml:space="preserve">
2138 1 4 1     Просроченная задолженность по условным вкладам других </w:t>
      </w:r>
      <w:r>
        <w:br/>
      </w:r>
      <w:r>
        <w:rPr>
          <w:rFonts w:ascii="Times New Roman"/>
          <w:b w:val="false"/>
          <w:i w:val="false"/>
          <w:color w:val="000000"/>
          <w:sz w:val="28"/>
        </w:rPr>
        <w:t xml:space="preserve">
               банков-резидентов в тенге </w:t>
      </w:r>
      <w:r>
        <w:br/>
      </w:r>
      <w:r>
        <w:rPr>
          <w:rFonts w:ascii="Times New Roman"/>
          <w:b w:val="false"/>
          <w:i w:val="false"/>
          <w:color w:val="000000"/>
          <w:sz w:val="28"/>
        </w:rPr>
        <w:t xml:space="preserve">
2138 1 4 2     Просроченная задолженность по условным вкладам других </w:t>
      </w:r>
      <w:r>
        <w:br/>
      </w:r>
      <w:r>
        <w:rPr>
          <w:rFonts w:ascii="Times New Roman"/>
          <w:b w:val="false"/>
          <w:i w:val="false"/>
          <w:color w:val="000000"/>
          <w:sz w:val="28"/>
        </w:rPr>
        <w:t xml:space="preserve">
               банков-резидентов в СКВ </w:t>
      </w:r>
      <w:r>
        <w:br/>
      </w:r>
      <w:r>
        <w:rPr>
          <w:rFonts w:ascii="Times New Roman"/>
          <w:b w:val="false"/>
          <w:i w:val="false"/>
          <w:color w:val="000000"/>
          <w:sz w:val="28"/>
        </w:rPr>
        <w:t xml:space="preserve">
2138 1 4 3     Просроченная задолженность по условным вкладам других </w:t>
      </w:r>
      <w:r>
        <w:br/>
      </w:r>
      <w:r>
        <w:rPr>
          <w:rFonts w:ascii="Times New Roman"/>
          <w:b w:val="false"/>
          <w:i w:val="false"/>
          <w:color w:val="000000"/>
          <w:sz w:val="28"/>
        </w:rPr>
        <w:t xml:space="preserve">
               банков-резидентов в ДВВ </w:t>
      </w:r>
      <w:r>
        <w:br/>
      </w:r>
      <w:r>
        <w:rPr>
          <w:rFonts w:ascii="Times New Roman"/>
          <w:b w:val="false"/>
          <w:i w:val="false"/>
          <w:color w:val="000000"/>
          <w:sz w:val="28"/>
        </w:rPr>
        <w:t xml:space="preserve">
2138 2 4 1     Просроченная задолженность по условным вкладам других </w:t>
      </w:r>
      <w:r>
        <w:br/>
      </w:r>
      <w:r>
        <w:rPr>
          <w:rFonts w:ascii="Times New Roman"/>
          <w:b w:val="false"/>
          <w:i w:val="false"/>
          <w:color w:val="000000"/>
          <w:sz w:val="28"/>
        </w:rPr>
        <w:t xml:space="preserve">
               банков-нерезидентов в тенге </w:t>
      </w:r>
      <w:r>
        <w:br/>
      </w:r>
      <w:r>
        <w:rPr>
          <w:rFonts w:ascii="Times New Roman"/>
          <w:b w:val="false"/>
          <w:i w:val="false"/>
          <w:color w:val="000000"/>
          <w:sz w:val="28"/>
        </w:rPr>
        <w:t xml:space="preserve">
2138 2 4 2     Просроченная задолженность по условным вкладам других </w:t>
      </w:r>
      <w:r>
        <w:br/>
      </w:r>
      <w:r>
        <w:rPr>
          <w:rFonts w:ascii="Times New Roman"/>
          <w:b w:val="false"/>
          <w:i w:val="false"/>
          <w:color w:val="000000"/>
          <w:sz w:val="28"/>
        </w:rPr>
        <w:t xml:space="preserve">
               банков-нерезидентов в СКВ </w:t>
      </w:r>
      <w:r>
        <w:br/>
      </w:r>
      <w:r>
        <w:rPr>
          <w:rFonts w:ascii="Times New Roman"/>
          <w:b w:val="false"/>
          <w:i w:val="false"/>
          <w:color w:val="000000"/>
          <w:sz w:val="28"/>
        </w:rPr>
        <w:t xml:space="preserve">
2138 2 4 3     Просроченная задолженность по условным вкладам других </w:t>
      </w:r>
      <w:r>
        <w:br/>
      </w:r>
      <w:r>
        <w:rPr>
          <w:rFonts w:ascii="Times New Roman"/>
          <w:b w:val="false"/>
          <w:i w:val="false"/>
          <w:color w:val="000000"/>
          <w:sz w:val="28"/>
        </w:rPr>
        <w:t xml:space="preserve">
               банков-нерезидентов в ДВВ"; </w:t>
      </w:r>
      <w:r>
        <w:br/>
      </w:r>
      <w:r>
        <w:rPr>
          <w:rFonts w:ascii="Times New Roman"/>
          <w:b w:val="false"/>
          <w:i w:val="false"/>
          <w:color w:val="000000"/>
          <w:sz w:val="28"/>
        </w:rPr>
        <w:t xml:space="preserve">
      после счета 2203 293 дополнить следующими счетами: </w:t>
      </w:r>
      <w:r>
        <w:br/>
      </w:r>
      <w:r>
        <w:rPr>
          <w:rFonts w:ascii="Times New Roman"/>
          <w:b w:val="false"/>
          <w:i w:val="false"/>
          <w:color w:val="000000"/>
          <w:sz w:val="28"/>
        </w:rPr>
        <w:t xml:space="preserve">
"2204 0 0 0  Текущие счета физических лиц, являющиеся объектом </w:t>
      </w:r>
      <w:r>
        <w:br/>
      </w:r>
      <w:r>
        <w:rPr>
          <w:rFonts w:ascii="Times New Roman"/>
          <w:b w:val="false"/>
          <w:i w:val="false"/>
          <w:color w:val="000000"/>
          <w:sz w:val="28"/>
        </w:rPr>
        <w:t xml:space="preserve">
             обязательного коллективного гарантирования (страхования) </w:t>
      </w:r>
      <w:r>
        <w:br/>
      </w:r>
      <w:r>
        <w:rPr>
          <w:rFonts w:ascii="Times New Roman"/>
          <w:b w:val="false"/>
          <w:i w:val="false"/>
          <w:color w:val="000000"/>
          <w:sz w:val="28"/>
        </w:rPr>
        <w:t xml:space="preserve">
             вкладов (депозитов) </w:t>
      </w:r>
      <w:r>
        <w:br/>
      </w:r>
      <w:r>
        <w:rPr>
          <w:rFonts w:ascii="Times New Roman"/>
          <w:b w:val="false"/>
          <w:i w:val="false"/>
          <w:color w:val="000000"/>
          <w:sz w:val="28"/>
        </w:rPr>
        <w:t xml:space="preserve">
2204 1 9 1     Текущие счета физических лиц-резидентов в тенге, </w:t>
      </w:r>
      <w:r>
        <w:br/>
      </w:r>
      <w:r>
        <w:rPr>
          <w:rFonts w:ascii="Times New Roman"/>
          <w:b w:val="false"/>
          <w:i w:val="false"/>
          <w:color w:val="000000"/>
          <w:sz w:val="28"/>
        </w:rPr>
        <w:t xml:space="preserve">
               являющиеся объектом обязательного коллективного </w:t>
      </w:r>
      <w:r>
        <w:br/>
      </w:r>
      <w:r>
        <w:rPr>
          <w:rFonts w:ascii="Times New Roman"/>
          <w:b w:val="false"/>
          <w:i w:val="false"/>
          <w:color w:val="000000"/>
          <w:sz w:val="28"/>
        </w:rPr>
        <w:t xml:space="preserve">
               гарантирования (страхования) вкладов (депозитов) </w:t>
      </w:r>
      <w:r>
        <w:br/>
      </w:r>
      <w:r>
        <w:rPr>
          <w:rFonts w:ascii="Times New Roman"/>
          <w:b w:val="false"/>
          <w:i w:val="false"/>
          <w:color w:val="000000"/>
          <w:sz w:val="28"/>
        </w:rPr>
        <w:t xml:space="preserve">
2204 1 9 2     Текущие счета физических лиц-резидентов в СКВ, </w:t>
      </w:r>
      <w:r>
        <w:br/>
      </w:r>
      <w:r>
        <w:rPr>
          <w:rFonts w:ascii="Times New Roman"/>
          <w:b w:val="false"/>
          <w:i w:val="false"/>
          <w:color w:val="000000"/>
          <w:sz w:val="28"/>
        </w:rPr>
        <w:t xml:space="preserve">
               являющиеся объектом обязательного коллективного </w:t>
      </w:r>
      <w:r>
        <w:br/>
      </w:r>
      <w:r>
        <w:rPr>
          <w:rFonts w:ascii="Times New Roman"/>
          <w:b w:val="false"/>
          <w:i w:val="false"/>
          <w:color w:val="000000"/>
          <w:sz w:val="28"/>
        </w:rPr>
        <w:t xml:space="preserve">
               гарантирования (страхования) вкладов (депозитов) </w:t>
      </w:r>
      <w:r>
        <w:br/>
      </w:r>
      <w:r>
        <w:rPr>
          <w:rFonts w:ascii="Times New Roman"/>
          <w:b w:val="false"/>
          <w:i w:val="false"/>
          <w:color w:val="000000"/>
          <w:sz w:val="28"/>
        </w:rPr>
        <w:t xml:space="preserve">
2204 1 9 3     Текущие счета физических лиц-резидентов в ДВВ, </w:t>
      </w:r>
      <w:r>
        <w:br/>
      </w:r>
      <w:r>
        <w:rPr>
          <w:rFonts w:ascii="Times New Roman"/>
          <w:b w:val="false"/>
          <w:i w:val="false"/>
          <w:color w:val="000000"/>
          <w:sz w:val="28"/>
        </w:rPr>
        <w:t xml:space="preserve">
               являющиеся объектом обязательного коллективного </w:t>
      </w:r>
      <w:r>
        <w:br/>
      </w:r>
      <w:r>
        <w:rPr>
          <w:rFonts w:ascii="Times New Roman"/>
          <w:b w:val="false"/>
          <w:i w:val="false"/>
          <w:color w:val="000000"/>
          <w:sz w:val="28"/>
        </w:rPr>
        <w:t xml:space="preserve">
               гарантирования (страхования) вкладов (депозитов) </w:t>
      </w:r>
      <w:r>
        <w:br/>
      </w:r>
      <w:r>
        <w:rPr>
          <w:rFonts w:ascii="Times New Roman"/>
          <w:b w:val="false"/>
          <w:i w:val="false"/>
          <w:color w:val="000000"/>
          <w:sz w:val="28"/>
        </w:rPr>
        <w:t xml:space="preserve">
2204 2 9 1     Текущие счета физических лиц-нерезидентов в тенге, </w:t>
      </w:r>
      <w:r>
        <w:br/>
      </w:r>
      <w:r>
        <w:rPr>
          <w:rFonts w:ascii="Times New Roman"/>
          <w:b w:val="false"/>
          <w:i w:val="false"/>
          <w:color w:val="000000"/>
          <w:sz w:val="28"/>
        </w:rPr>
        <w:t xml:space="preserve">
               являющиеся объектом обязательного коллективного </w:t>
      </w:r>
      <w:r>
        <w:br/>
      </w:r>
      <w:r>
        <w:rPr>
          <w:rFonts w:ascii="Times New Roman"/>
          <w:b w:val="false"/>
          <w:i w:val="false"/>
          <w:color w:val="000000"/>
          <w:sz w:val="28"/>
        </w:rPr>
        <w:t xml:space="preserve">
               гарантирования (страхования) вкладов (депозитов) </w:t>
      </w:r>
      <w:r>
        <w:br/>
      </w:r>
      <w:r>
        <w:rPr>
          <w:rFonts w:ascii="Times New Roman"/>
          <w:b w:val="false"/>
          <w:i w:val="false"/>
          <w:color w:val="000000"/>
          <w:sz w:val="28"/>
        </w:rPr>
        <w:t xml:space="preserve">
2204 2 9 2     Текущие счета физических лиц-нерезидентов в СКВ, </w:t>
      </w:r>
      <w:r>
        <w:br/>
      </w:r>
      <w:r>
        <w:rPr>
          <w:rFonts w:ascii="Times New Roman"/>
          <w:b w:val="false"/>
          <w:i w:val="false"/>
          <w:color w:val="000000"/>
          <w:sz w:val="28"/>
        </w:rPr>
        <w:t xml:space="preserve">
               являющиеся объектом обязательного коллективного </w:t>
      </w:r>
      <w:r>
        <w:br/>
      </w:r>
      <w:r>
        <w:rPr>
          <w:rFonts w:ascii="Times New Roman"/>
          <w:b w:val="false"/>
          <w:i w:val="false"/>
          <w:color w:val="000000"/>
          <w:sz w:val="28"/>
        </w:rPr>
        <w:t xml:space="preserve">
               гарантирования (страхования) вкладов (депозитов) </w:t>
      </w:r>
      <w:r>
        <w:br/>
      </w:r>
      <w:r>
        <w:rPr>
          <w:rFonts w:ascii="Times New Roman"/>
          <w:b w:val="false"/>
          <w:i w:val="false"/>
          <w:color w:val="000000"/>
          <w:sz w:val="28"/>
        </w:rPr>
        <w:t xml:space="preserve">
2204 2 9 3     Текущие счета физических лиц-нерезидентов в ДВВ, </w:t>
      </w:r>
      <w:r>
        <w:br/>
      </w:r>
      <w:r>
        <w:rPr>
          <w:rFonts w:ascii="Times New Roman"/>
          <w:b w:val="false"/>
          <w:i w:val="false"/>
          <w:color w:val="000000"/>
          <w:sz w:val="28"/>
        </w:rPr>
        <w:t xml:space="preserve">
               являющиеся объектом обязательного коллективного </w:t>
      </w:r>
      <w:r>
        <w:br/>
      </w:r>
      <w:r>
        <w:rPr>
          <w:rFonts w:ascii="Times New Roman"/>
          <w:b w:val="false"/>
          <w:i w:val="false"/>
          <w:color w:val="000000"/>
          <w:sz w:val="28"/>
        </w:rPr>
        <w:t xml:space="preserve">
               гарантирования (страхования) вкладов (депозитов) </w:t>
      </w:r>
      <w:r>
        <w:br/>
      </w:r>
      <w:r>
        <w:rPr>
          <w:rFonts w:ascii="Times New Roman"/>
          <w:b w:val="false"/>
          <w:i w:val="false"/>
          <w:color w:val="000000"/>
          <w:sz w:val="28"/>
        </w:rPr>
        <w:t xml:space="preserve">
2205 0 0 0   Вклады до востребования физических лиц, являющиеся </w:t>
      </w:r>
      <w:r>
        <w:br/>
      </w:r>
      <w:r>
        <w:rPr>
          <w:rFonts w:ascii="Times New Roman"/>
          <w:b w:val="false"/>
          <w:i w:val="false"/>
          <w:color w:val="000000"/>
          <w:sz w:val="28"/>
        </w:rPr>
        <w:t xml:space="preserve">
             объектом обязательного коллективного гарантирования </w:t>
      </w:r>
      <w:r>
        <w:br/>
      </w:r>
      <w:r>
        <w:rPr>
          <w:rFonts w:ascii="Times New Roman"/>
          <w:b w:val="false"/>
          <w:i w:val="false"/>
          <w:color w:val="000000"/>
          <w:sz w:val="28"/>
        </w:rPr>
        <w:t xml:space="preserve">
             (страхования) вкладов (депозитов) </w:t>
      </w:r>
      <w:r>
        <w:br/>
      </w:r>
      <w:r>
        <w:rPr>
          <w:rFonts w:ascii="Times New Roman"/>
          <w:b w:val="false"/>
          <w:i w:val="false"/>
          <w:color w:val="000000"/>
          <w:sz w:val="28"/>
        </w:rPr>
        <w:t xml:space="preserve">
2205 1 9 1     Вклады до востребования физических лиц-резидентов </w:t>
      </w:r>
      <w:r>
        <w:br/>
      </w:r>
      <w:r>
        <w:rPr>
          <w:rFonts w:ascii="Times New Roman"/>
          <w:b w:val="false"/>
          <w:i w:val="false"/>
          <w:color w:val="000000"/>
          <w:sz w:val="28"/>
        </w:rPr>
        <w:t xml:space="preserve">
               в тенге, являющиеся объектом обязательного коллективного </w:t>
      </w:r>
      <w:r>
        <w:br/>
      </w:r>
      <w:r>
        <w:rPr>
          <w:rFonts w:ascii="Times New Roman"/>
          <w:b w:val="false"/>
          <w:i w:val="false"/>
          <w:color w:val="000000"/>
          <w:sz w:val="28"/>
        </w:rPr>
        <w:t xml:space="preserve">
               гарантирования (страхования) вкладов (депозитов) </w:t>
      </w:r>
      <w:r>
        <w:br/>
      </w:r>
      <w:r>
        <w:rPr>
          <w:rFonts w:ascii="Times New Roman"/>
          <w:b w:val="false"/>
          <w:i w:val="false"/>
          <w:color w:val="000000"/>
          <w:sz w:val="28"/>
        </w:rPr>
        <w:t xml:space="preserve">
2205 1 9 2     Вклады до востребования физических лиц-резидентов в СКВ, </w:t>
      </w:r>
      <w:r>
        <w:br/>
      </w:r>
      <w:r>
        <w:rPr>
          <w:rFonts w:ascii="Times New Roman"/>
          <w:b w:val="false"/>
          <w:i w:val="false"/>
          <w:color w:val="000000"/>
          <w:sz w:val="28"/>
        </w:rPr>
        <w:t xml:space="preserve">
               являющиеся объектом обязательного коллективного </w:t>
      </w:r>
      <w:r>
        <w:br/>
      </w:r>
      <w:r>
        <w:rPr>
          <w:rFonts w:ascii="Times New Roman"/>
          <w:b w:val="false"/>
          <w:i w:val="false"/>
          <w:color w:val="000000"/>
          <w:sz w:val="28"/>
        </w:rPr>
        <w:t xml:space="preserve">
               гарантирования (страхования) вкладов (депозитов) </w:t>
      </w:r>
      <w:r>
        <w:br/>
      </w:r>
      <w:r>
        <w:rPr>
          <w:rFonts w:ascii="Times New Roman"/>
          <w:b w:val="false"/>
          <w:i w:val="false"/>
          <w:color w:val="000000"/>
          <w:sz w:val="28"/>
        </w:rPr>
        <w:t xml:space="preserve">
2205 1 9 3     Вклады до востребования физических лиц-резидентов в ДВВ, </w:t>
      </w:r>
      <w:r>
        <w:br/>
      </w:r>
      <w:r>
        <w:rPr>
          <w:rFonts w:ascii="Times New Roman"/>
          <w:b w:val="false"/>
          <w:i w:val="false"/>
          <w:color w:val="000000"/>
          <w:sz w:val="28"/>
        </w:rPr>
        <w:t xml:space="preserve">
               являющиеся объектом обязательного коллективного </w:t>
      </w:r>
      <w:r>
        <w:br/>
      </w:r>
      <w:r>
        <w:rPr>
          <w:rFonts w:ascii="Times New Roman"/>
          <w:b w:val="false"/>
          <w:i w:val="false"/>
          <w:color w:val="000000"/>
          <w:sz w:val="28"/>
        </w:rPr>
        <w:t xml:space="preserve">
               гарантирования (страхования) вкладов (депозитов) </w:t>
      </w:r>
      <w:r>
        <w:br/>
      </w:r>
      <w:r>
        <w:rPr>
          <w:rFonts w:ascii="Times New Roman"/>
          <w:b w:val="false"/>
          <w:i w:val="false"/>
          <w:color w:val="000000"/>
          <w:sz w:val="28"/>
        </w:rPr>
        <w:t xml:space="preserve">
2205 2 9 1     Вклады до востребования физических лиц-нерезидентов </w:t>
      </w:r>
      <w:r>
        <w:br/>
      </w:r>
      <w:r>
        <w:rPr>
          <w:rFonts w:ascii="Times New Roman"/>
          <w:b w:val="false"/>
          <w:i w:val="false"/>
          <w:color w:val="000000"/>
          <w:sz w:val="28"/>
        </w:rPr>
        <w:t xml:space="preserve">
               в тенге, являющиеся объектом обязательного коллективного </w:t>
      </w:r>
      <w:r>
        <w:br/>
      </w:r>
      <w:r>
        <w:rPr>
          <w:rFonts w:ascii="Times New Roman"/>
          <w:b w:val="false"/>
          <w:i w:val="false"/>
          <w:color w:val="000000"/>
          <w:sz w:val="28"/>
        </w:rPr>
        <w:t xml:space="preserve">
               гарантирования (страхования) вкладов (депозитов) </w:t>
      </w:r>
      <w:r>
        <w:br/>
      </w:r>
      <w:r>
        <w:rPr>
          <w:rFonts w:ascii="Times New Roman"/>
          <w:b w:val="false"/>
          <w:i w:val="false"/>
          <w:color w:val="000000"/>
          <w:sz w:val="28"/>
        </w:rPr>
        <w:t xml:space="preserve">
2205 2 9 2     Вклады до востребования физических лиц-нерезидентов </w:t>
      </w:r>
      <w:r>
        <w:br/>
      </w:r>
      <w:r>
        <w:rPr>
          <w:rFonts w:ascii="Times New Roman"/>
          <w:b w:val="false"/>
          <w:i w:val="false"/>
          <w:color w:val="000000"/>
          <w:sz w:val="28"/>
        </w:rPr>
        <w:t xml:space="preserve">
               в СКВ, являющиеся объектом обязательного коллективного </w:t>
      </w:r>
      <w:r>
        <w:br/>
      </w:r>
      <w:r>
        <w:rPr>
          <w:rFonts w:ascii="Times New Roman"/>
          <w:b w:val="false"/>
          <w:i w:val="false"/>
          <w:color w:val="000000"/>
          <w:sz w:val="28"/>
        </w:rPr>
        <w:t xml:space="preserve">
               гарантирования (страхования) вкладов (депозитов) </w:t>
      </w:r>
      <w:r>
        <w:br/>
      </w:r>
      <w:r>
        <w:rPr>
          <w:rFonts w:ascii="Times New Roman"/>
          <w:b w:val="false"/>
          <w:i w:val="false"/>
          <w:color w:val="000000"/>
          <w:sz w:val="28"/>
        </w:rPr>
        <w:t xml:space="preserve">
2205 2 9 3     Вклады до востребования физических лиц-нерезидентов </w:t>
      </w:r>
      <w:r>
        <w:br/>
      </w:r>
      <w:r>
        <w:rPr>
          <w:rFonts w:ascii="Times New Roman"/>
          <w:b w:val="false"/>
          <w:i w:val="false"/>
          <w:color w:val="000000"/>
          <w:sz w:val="28"/>
        </w:rPr>
        <w:t xml:space="preserve">
               в ДВВ, являющиеся объектом обязательного коллективного </w:t>
      </w:r>
      <w:r>
        <w:br/>
      </w:r>
      <w:r>
        <w:rPr>
          <w:rFonts w:ascii="Times New Roman"/>
          <w:b w:val="false"/>
          <w:i w:val="false"/>
          <w:color w:val="000000"/>
          <w:sz w:val="28"/>
        </w:rPr>
        <w:t xml:space="preserve">
               гарантирования (страхования) вкладов (депозитов) </w:t>
      </w:r>
      <w:r>
        <w:br/>
      </w:r>
      <w:r>
        <w:rPr>
          <w:rFonts w:ascii="Times New Roman"/>
          <w:b w:val="false"/>
          <w:i w:val="false"/>
          <w:color w:val="000000"/>
          <w:sz w:val="28"/>
        </w:rPr>
        <w:t xml:space="preserve">
2206 0 0 0   Краткосрочные вклады физических лиц, являющиеся объектом </w:t>
      </w:r>
      <w:r>
        <w:br/>
      </w:r>
      <w:r>
        <w:rPr>
          <w:rFonts w:ascii="Times New Roman"/>
          <w:b w:val="false"/>
          <w:i w:val="false"/>
          <w:color w:val="000000"/>
          <w:sz w:val="28"/>
        </w:rPr>
        <w:t xml:space="preserve">
             обязательного коллективного гарантирования (страхования) </w:t>
      </w:r>
      <w:r>
        <w:br/>
      </w:r>
      <w:r>
        <w:rPr>
          <w:rFonts w:ascii="Times New Roman"/>
          <w:b w:val="false"/>
          <w:i w:val="false"/>
          <w:color w:val="000000"/>
          <w:sz w:val="28"/>
        </w:rPr>
        <w:t xml:space="preserve">
             вкладов (депозитов) </w:t>
      </w:r>
      <w:r>
        <w:br/>
      </w:r>
      <w:r>
        <w:rPr>
          <w:rFonts w:ascii="Times New Roman"/>
          <w:b w:val="false"/>
          <w:i w:val="false"/>
          <w:color w:val="000000"/>
          <w:sz w:val="28"/>
        </w:rPr>
        <w:t xml:space="preserve">
2206 1 9 1     Краткосрочные вклады физических лиц-резидентов в тенге, </w:t>
      </w:r>
      <w:r>
        <w:br/>
      </w:r>
      <w:r>
        <w:rPr>
          <w:rFonts w:ascii="Times New Roman"/>
          <w:b w:val="false"/>
          <w:i w:val="false"/>
          <w:color w:val="000000"/>
          <w:sz w:val="28"/>
        </w:rPr>
        <w:t xml:space="preserve">
               являющиеся объектом обязательного коллективного </w:t>
      </w:r>
      <w:r>
        <w:br/>
      </w:r>
      <w:r>
        <w:rPr>
          <w:rFonts w:ascii="Times New Roman"/>
          <w:b w:val="false"/>
          <w:i w:val="false"/>
          <w:color w:val="000000"/>
          <w:sz w:val="28"/>
        </w:rPr>
        <w:t xml:space="preserve">
               гарантирования (страхования) вкладов (депозитов) </w:t>
      </w:r>
      <w:r>
        <w:br/>
      </w:r>
      <w:r>
        <w:rPr>
          <w:rFonts w:ascii="Times New Roman"/>
          <w:b w:val="false"/>
          <w:i w:val="false"/>
          <w:color w:val="000000"/>
          <w:sz w:val="28"/>
        </w:rPr>
        <w:t xml:space="preserve">
2206 1 9 2     Краткосрочные вклады физических лиц-резидентов в СКВ, </w:t>
      </w:r>
      <w:r>
        <w:br/>
      </w:r>
      <w:r>
        <w:rPr>
          <w:rFonts w:ascii="Times New Roman"/>
          <w:b w:val="false"/>
          <w:i w:val="false"/>
          <w:color w:val="000000"/>
          <w:sz w:val="28"/>
        </w:rPr>
        <w:t xml:space="preserve">
               являющиеся объектом обязательного коллективного </w:t>
      </w:r>
      <w:r>
        <w:br/>
      </w:r>
      <w:r>
        <w:rPr>
          <w:rFonts w:ascii="Times New Roman"/>
          <w:b w:val="false"/>
          <w:i w:val="false"/>
          <w:color w:val="000000"/>
          <w:sz w:val="28"/>
        </w:rPr>
        <w:t xml:space="preserve">
               гарантирования (страхования) вкладов (депозитов) </w:t>
      </w:r>
      <w:r>
        <w:br/>
      </w:r>
      <w:r>
        <w:rPr>
          <w:rFonts w:ascii="Times New Roman"/>
          <w:b w:val="false"/>
          <w:i w:val="false"/>
          <w:color w:val="000000"/>
          <w:sz w:val="28"/>
        </w:rPr>
        <w:t xml:space="preserve">
2206 1 9 3     Краткосрочные вклады физических лиц-резидентов в ДВВ, </w:t>
      </w:r>
      <w:r>
        <w:br/>
      </w:r>
      <w:r>
        <w:rPr>
          <w:rFonts w:ascii="Times New Roman"/>
          <w:b w:val="false"/>
          <w:i w:val="false"/>
          <w:color w:val="000000"/>
          <w:sz w:val="28"/>
        </w:rPr>
        <w:t xml:space="preserve">
               являющиеся объектом обязательного коллективного </w:t>
      </w:r>
      <w:r>
        <w:br/>
      </w:r>
      <w:r>
        <w:rPr>
          <w:rFonts w:ascii="Times New Roman"/>
          <w:b w:val="false"/>
          <w:i w:val="false"/>
          <w:color w:val="000000"/>
          <w:sz w:val="28"/>
        </w:rPr>
        <w:t xml:space="preserve">
               гарантирования (страхования) вкладов (депозитов) </w:t>
      </w:r>
      <w:r>
        <w:br/>
      </w:r>
      <w:r>
        <w:rPr>
          <w:rFonts w:ascii="Times New Roman"/>
          <w:b w:val="false"/>
          <w:i w:val="false"/>
          <w:color w:val="000000"/>
          <w:sz w:val="28"/>
        </w:rPr>
        <w:t xml:space="preserve">
2206 2 9 1     Краткосрочные вклады физических лиц-нерезидентов </w:t>
      </w:r>
      <w:r>
        <w:br/>
      </w:r>
      <w:r>
        <w:rPr>
          <w:rFonts w:ascii="Times New Roman"/>
          <w:b w:val="false"/>
          <w:i w:val="false"/>
          <w:color w:val="000000"/>
          <w:sz w:val="28"/>
        </w:rPr>
        <w:t xml:space="preserve">
               в тенге, являющиеся объектом обязательного коллективного </w:t>
      </w:r>
      <w:r>
        <w:br/>
      </w:r>
      <w:r>
        <w:rPr>
          <w:rFonts w:ascii="Times New Roman"/>
          <w:b w:val="false"/>
          <w:i w:val="false"/>
          <w:color w:val="000000"/>
          <w:sz w:val="28"/>
        </w:rPr>
        <w:t xml:space="preserve">
               гарантирования (страхования) вкладов (депозитов) </w:t>
      </w:r>
      <w:r>
        <w:br/>
      </w:r>
      <w:r>
        <w:rPr>
          <w:rFonts w:ascii="Times New Roman"/>
          <w:b w:val="false"/>
          <w:i w:val="false"/>
          <w:color w:val="000000"/>
          <w:sz w:val="28"/>
        </w:rPr>
        <w:t xml:space="preserve">
2206 2 9 2     Краткосрочные вклады физических лиц-нерезидентов в СКВ, </w:t>
      </w:r>
      <w:r>
        <w:br/>
      </w:r>
      <w:r>
        <w:rPr>
          <w:rFonts w:ascii="Times New Roman"/>
          <w:b w:val="false"/>
          <w:i w:val="false"/>
          <w:color w:val="000000"/>
          <w:sz w:val="28"/>
        </w:rPr>
        <w:t xml:space="preserve">
               являющиеся объектом обязательного коллективного </w:t>
      </w:r>
      <w:r>
        <w:br/>
      </w:r>
      <w:r>
        <w:rPr>
          <w:rFonts w:ascii="Times New Roman"/>
          <w:b w:val="false"/>
          <w:i w:val="false"/>
          <w:color w:val="000000"/>
          <w:sz w:val="28"/>
        </w:rPr>
        <w:t xml:space="preserve">
               гарантирования (страхования) вкладов (депозитов) </w:t>
      </w:r>
      <w:r>
        <w:br/>
      </w:r>
      <w:r>
        <w:rPr>
          <w:rFonts w:ascii="Times New Roman"/>
          <w:b w:val="false"/>
          <w:i w:val="false"/>
          <w:color w:val="000000"/>
          <w:sz w:val="28"/>
        </w:rPr>
        <w:t xml:space="preserve">
2206 2 9 3     Краткосрочные вклады физических лиц-нерезидентов в ДВВ, </w:t>
      </w:r>
      <w:r>
        <w:br/>
      </w:r>
      <w:r>
        <w:rPr>
          <w:rFonts w:ascii="Times New Roman"/>
          <w:b w:val="false"/>
          <w:i w:val="false"/>
          <w:color w:val="000000"/>
          <w:sz w:val="28"/>
        </w:rPr>
        <w:t xml:space="preserve">
               являющиеся объектом обязательного коллективного </w:t>
      </w:r>
      <w:r>
        <w:br/>
      </w:r>
      <w:r>
        <w:rPr>
          <w:rFonts w:ascii="Times New Roman"/>
          <w:b w:val="false"/>
          <w:i w:val="false"/>
          <w:color w:val="000000"/>
          <w:sz w:val="28"/>
        </w:rPr>
        <w:t xml:space="preserve">
               гарантирования (страхования) вкладов (депозитов) </w:t>
      </w:r>
      <w:r>
        <w:br/>
      </w:r>
      <w:r>
        <w:rPr>
          <w:rFonts w:ascii="Times New Roman"/>
          <w:b w:val="false"/>
          <w:i w:val="false"/>
          <w:color w:val="000000"/>
          <w:sz w:val="28"/>
        </w:rPr>
        <w:t xml:space="preserve">
2207 0 0 0   Долгосрочные вклады физических лиц, являющиеся объектом </w:t>
      </w:r>
      <w:r>
        <w:br/>
      </w:r>
      <w:r>
        <w:rPr>
          <w:rFonts w:ascii="Times New Roman"/>
          <w:b w:val="false"/>
          <w:i w:val="false"/>
          <w:color w:val="000000"/>
          <w:sz w:val="28"/>
        </w:rPr>
        <w:t xml:space="preserve">
             обязательного коллективного гарантирования (страхования) </w:t>
      </w:r>
      <w:r>
        <w:br/>
      </w:r>
      <w:r>
        <w:rPr>
          <w:rFonts w:ascii="Times New Roman"/>
          <w:b w:val="false"/>
          <w:i w:val="false"/>
          <w:color w:val="000000"/>
          <w:sz w:val="28"/>
        </w:rPr>
        <w:t xml:space="preserve">
             вкладов (депозитов) </w:t>
      </w:r>
      <w:r>
        <w:br/>
      </w:r>
      <w:r>
        <w:rPr>
          <w:rFonts w:ascii="Times New Roman"/>
          <w:b w:val="false"/>
          <w:i w:val="false"/>
          <w:color w:val="000000"/>
          <w:sz w:val="28"/>
        </w:rPr>
        <w:t xml:space="preserve">
2207 1 9 1     Долгосрочные вклады физических лиц-резидентов в тенге, </w:t>
      </w:r>
      <w:r>
        <w:br/>
      </w:r>
      <w:r>
        <w:rPr>
          <w:rFonts w:ascii="Times New Roman"/>
          <w:b w:val="false"/>
          <w:i w:val="false"/>
          <w:color w:val="000000"/>
          <w:sz w:val="28"/>
        </w:rPr>
        <w:t xml:space="preserve">
               являющиеся объектом обязательного коллективного </w:t>
      </w:r>
      <w:r>
        <w:br/>
      </w:r>
      <w:r>
        <w:rPr>
          <w:rFonts w:ascii="Times New Roman"/>
          <w:b w:val="false"/>
          <w:i w:val="false"/>
          <w:color w:val="000000"/>
          <w:sz w:val="28"/>
        </w:rPr>
        <w:t xml:space="preserve">
               гарантирования (страхования) вкладов (депозитов) </w:t>
      </w:r>
      <w:r>
        <w:br/>
      </w:r>
      <w:r>
        <w:rPr>
          <w:rFonts w:ascii="Times New Roman"/>
          <w:b w:val="false"/>
          <w:i w:val="false"/>
          <w:color w:val="000000"/>
          <w:sz w:val="28"/>
        </w:rPr>
        <w:t xml:space="preserve">
2207 1 9 2     Долгосрочные вклады физических лиц-резидентов в СКВ, </w:t>
      </w:r>
      <w:r>
        <w:br/>
      </w:r>
      <w:r>
        <w:rPr>
          <w:rFonts w:ascii="Times New Roman"/>
          <w:b w:val="false"/>
          <w:i w:val="false"/>
          <w:color w:val="000000"/>
          <w:sz w:val="28"/>
        </w:rPr>
        <w:t xml:space="preserve">
               являющиеся объектом обязательного коллективного </w:t>
      </w:r>
      <w:r>
        <w:br/>
      </w:r>
      <w:r>
        <w:rPr>
          <w:rFonts w:ascii="Times New Roman"/>
          <w:b w:val="false"/>
          <w:i w:val="false"/>
          <w:color w:val="000000"/>
          <w:sz w:val="28"/>
        </w:rPr>
        <w:t xml:space="preserve">
               гарантирования (страхования) вкладов (депозитов) </w:t>
      </w:r>
      <w:r>
        <w:br/>
      </w:r>
      <w:r>
        <w:rPr>
          <w:rFonts w:ascii="Times New Roman"/>
          <w:b w:val="false"/>
          <w:i w:val="false"/>
          <w:color w:val="000000"/>
          <w:sz w:val="28"/>
        </w:rPr>
        <w:t xml:space="preserve">
2207 1 9 3     Долгосрочные вклады физических лиц-резидентов в ДВВ, </w:t>
      </w:r>
      <w:r>
        <w:br/>
      </w:r>
      <w:r>
        <w:rPr>
          <w:rFonts w:ascii="Times New Roman"/>
          <w:b w:val="false"/>
          <w:i w:val="false"/>
          <w:color w:val="000000"/>
          <w:sz w:val="28"/>
        </w:rPr>
        <w:t xml:space="preserve">
               являющиеся объектом обязательного коллективного </w:t>
      </w:r>
      <w:r>
        <w:br/>
      </w:r>
      <w:r>
        <w:rPr>
          <w:rFonts w:ascii="Times New Roman"/>
          <w:b w:val="false"/>
          <w:i w:val="false"/>
          <w:color w:val="000000"/>
          <w:sz w:val="28"/>
        </w:rPr>
        <w:t xml:space="preserve">
               гарантирования (страхования) вкладов (депозитов) </w:t>
      </w:r>
      <w:r>
        <w:br/>
      </w:r>
      <w:r>
        <w:rPr>
          <w:rFonts w:ascii="Times New Roman"/>
          <w:b w:val="false"/>
          <w:i w:val="false"/>
          <w:color w:val="000000"/>
          <w:sz w:val="28"/>
        </w:rPr>
        <w:t xml:space="preserve">
2207 2 9 1     Долгосрочные вклады физических лиц-нерезидентов в тенге, </w:t>
      </w:r>
      <w:r>
        <w:br/>
      </w:r>
      <w:r>
        <w:rPr>
          <w:rFonts w:ascii="Times New Roman"/>
          <w:b w:val="false"/>
          <w:i w:val="false"/>
          <w:color w:val="000000"/>
          <w:sz w:val="28"/>
        </w:rPr>
        <w:t xml:space="preserve">
               являющиеся объектом обязательного коллективного </w:t>
      </w:r>
      <w:r>
        <w:br/>
      </w:r>
      <w:r>
        <w:rPr>
          <w:rFonts w:ascii="Times New Roman"/>
          <w:b w:val="false"/>
          <w:i w:val="false"/>
          <w:color w:val="000000"/>
          <w:sz w:val="28"/>
        </w:rPr>
        <w:t xml:space="preserve">
               гарантирования (страхования) вкладов (депозитов) </w:t>
      </w:r>
      <w:r>
        <w:br/>
      </w:r>
      <w:r>
        <w:rPr>
          <w:rFonts w:ascii="Times New Roman"/>
          <w:b w:val="false"/>
          <w:i w:val="false"/>
          <w:color w:val="000000"/>
          <w:sz w:val="28"/>
        </w:rPr>
        <w:t xml:space="preserve">
2207 2 9 2     Долгосрочные вклады физических лиц-нерезидентов </w:t>
      </w:r>
      <w:r>
        <w:br/>
      </w:r>
      <w:r>
        <w:rPr>
          <w:rFonts w:ascii="Times New Roman"/>
          <w:b w:val="false"/>
          <w:i w:val="false"/>
          <w:color w:val="000000"/>
          <w:sz w:val="28"/>
        </w:rPr>
        <w:t xml:space="preserve">
               в СКВ, являющиеся объектом обязательного коллективного </w:t>
      </w:r>
      <w:r>
        <w:br/>
      </w:r>
      <w:r>
        <w:rPr>
          <w:rFonts w:ascii="Times New Roman"/>
          <w:b w:val="false"/>
          <w:i w:val="false"/>
          <w:color w:val="000000"/>
          <w:sz w:val="28"/>
        </w:rPr>
        <w:t xml:space="preserve">
               гарантирования (страхования) вкладов (депозитов) </w:t>
      </w:r>
      <w:r>
        <w:br/>
      </w:r>
      <w:r>
        <w:rPr>
          <w:rFonts w:ascii="Times New Roman"/>
          <w:b w:val="false"/>
          <w:i w:val="false"/>
          <w:color w:val="000000"/>
          <w:sz w:val="28"/>
        </w:rPr>
        <w:t xml:space="preserve">
2207 2 9 3     Долгосрочные вклады физических лиц-нерезидентов в ДВВ, </w:t>
      </w:r>
      <w:r>
        <w:br/>
      </w:r>
      <w:r>
        <w:rPr>
          <w:rFonts w:ascii="Times New Roman"/>
          <w:b w:val="false"/>
          <w:i w:val="false"/>
          <w:color w:val="000000"/>
          <w:sz w:val="28"/>
        </w:rPr>
        <w:t xml:space="preserve">
               являющиеся объектом обязательного коллективного </w:t>
      </w:r>
      <w:r>
        <w:br/>
      </w:r>
      <w:r>
        <w:rPr>
          <w:rFonts w:ascii="Times New Roman"/>
          <w:b w:val="false"/>
          <w:i w:val="false"/>
          <w:color w:val="000000"/>
          <w:sz w:val="28"/>
        </w:rPr>
        <w:t xml:space="preserve">
               гарантирования (страхования) вкладов (депозитов) </w:t>
      </w:r>
      <w:r>
        <w:br/>
      </w:r>
      <w:r>
        <w:rPr>
          <w:rFonts w:ascii="Times New Roman"/>
          <w:b w:val="false"/>
          <w:i w:val="false"/>
          <w:color w:val="000000"/>
          <w:sz w:val="28"/>
        </w:rPr>
        <w:t xml:space="preserve">
2208 0 0 0   Условные вклады физических лиц, являющиеся объектом </w:t>
      </w:r>
      <w:r>
        <w:br/>
      </w:r>
      <w:r>
        <w:rPr>
          <w:rFonts w:ascii="Times New Roman"/>
          <w:b w:val="false"/>
          <w:i w:val="false"/>
          <w:color w:val="000000"/>
          <w:sz w:val="28"/>
        </w:rPr>
        <w:t xml:space="preserve">
             обязательного коллективного гарантирования (страхования) </w:t>
      </w:r>
      <w:r>
        <w:br/>
      </w:r>
      <w:r>
        <w:rPr>
          <w:rFonts w:ascii="Times New Roman"/>
          <w:b w:val="false"/>
          <w:i w:val="false"/>
          <w:color w:val="000000"/>
          <w:sz w:val="28"/>
        </w:rPr>
        <w:t xml:space="preserve">
             вкладов (депозитов) </w:t>
      </w:r>
      <w:r>
        <w:br/>
      </w:r>
      <w:r>
        <w:rPr>
          <w:rFonts w:ascii="Times New Roman"/>
          <w:b w:val="false"/>
          <w:i w:val="false"/>
          <w:color w:val="000000"/>
          <w:sz w:val="28"/>
        </w:rPr>
        <w:t xml:space="preserve">
2208 1 9 1     Условные вклады физических лиц-резидентов в тенге, </w:t>
      </w:r>
      <w:r>
        <w:br/>
      </w:r>
      <w:r>
        <w:rPr>
          <w:rFonts w:ascii="Times New Roman"/>
          <w:b w:val="false"/>
          <w:i w:val="false"/>
          <w:color w:val="000000"/>
          <w:sz w:val="28"/>
        </w:rPr>
        <w:t xml:space="preserve">
               являющиеся объектом обязательного коллективного </w:t>
      </w:r>
      <w:r>
        <w:br/>
      </w:r>
      <w:r>
        <w:rPr>
          <w:rFonts w:ascii="Times New Roman"/>
          <w:b w:val="false"/>
          <w:i w:val="false"/>
          <w:color w:val="000000"/>
          <w:sz w:val="28"/>
        </w:rPr>
        <w:t xml:space="preserve">
               гарантирования (страхования) вкладов (депозитов) </w:t>
      </w:r>
      <w:r>
        <w:br/>
      </w:r>
      <w:r>
        <w:rPr>
          <w:rFonts w:ascii="Times New Roman"/>
          <w:b w:val="false"/>
          <w:i w:val="false"/>
          <w:color w:val="000000"/>
          <w:sz w:val="28"/>
        </w:rPr>
        <w:t xml:space="preserve">
2208 1 9 2     Условные вклады физических лиц-резидентов в СКВ, </w:t>
      </w:r>
      <w:r>
        <w:br/>
      </w:r>
      <w:r>
        <w:rPr>
          <w:rFonts w:ascii="Times New Roman"/>
          <w:b w:val="false"/>
          <w:i w:val="false"/>
          <w:color w:val="000000"/>
          <w:sz w:val="28"/>
        </w:rPr>
        <w:t xml:space="preserve">
               являющиеся объектом обязательного коллективного </w:t>
      </w:r>
      <w:r>
        <w:br/>
      </w:r>
      <w:r>
        <w:rPr>
          <w:rFonts w:ascii="Times New Roman"/>
          <w:b w:val="false"/>
          <w:i w:val="false"/>
          <w:color w:val="000000"/>
          <w:sz w:val="28"/>
        </w:rPr>
        <w:t xml:space="preserve">
               гарантирования (страхования) вкладов (депозитов) </w:t>
      </w:r>
      <w:r>
        <w:br/>
      </w:r>
      <w:r>
        <w:rPr>
          <w:rFonts w:ascii="Times New Roman"/>
          <w:b w:val="false"/>
          <w:i w:val="false"/>
          <w:color w:val="000000"/>
          <w:sz w:val="28"/>
        </w:rPr>
        <w:t xml:space="preserve">
2208 1 9 3     Условные вклады физических лиц-резидентов в ДВВ, </w:t>
      </w:r>
      <w:r>
        <w:br/>
      </w:r>
      <w:r>
        <w:rPr>
          <w:rFonts w:ascii="Times New Roman"/>
          <w:b w:val="false"/>
          <w:i w:val="false"/>
          <w:color w:val="000000"/>
          <w:sz w:val="28"/>
        </w:rPr>
        <w:t xml:space="preserve">
               являющиеся объектом обязательного коллективного </w:t>
      </w:r>
      <w:r>
        <w:br/>
      </w:r>
      <w:r>
        <w:rPr>
          <w:rFonts w:ascii="Times New Roman"/>
          <w:b w:val="false"/>
          <w:i w:val="false"/>
          <w:color w:val="000000"/>
          <w:sz w:val="28"/>
        </w:rPr>
        <w:t xml:space="preserve">
               гарантирования (страхования) вкладов (депозитов) </w:t>
      </w:r>
      <w:r>
        <w:br/>
      </w:r>
      <w:r>
        <w:rPr>
          <w:rFonts w:ascii="Times New Roman"/>
          <w:b w:val="false"/>
          <w:i w:val="false"/>
          <w:color w:val="000000"/>
          <w:sz w:val="28"/>
        </w:rPr>
        <w:t xml:space="preserve">
2208 2 9 1     Условные вклады физических лиц-нерезидентов в тенге, </w:t>
      </w:r>
      <w:r>
        <w:br/>
      </w:r>
      <w:r>
        <w:rPr>
          <w:rFonts w:ascii="Times New Roman"/>
          <w:b w:val="false"/>
          <w:i w:val="false"/>
          <w:color w:val="000000"/>
          <w:sz w:val="28"/>
        </w:rPr>
        <w:t xml:space="preserve">
               являющиеся объектом обязательного коллективного </w:t>
      </w:r>
      <w:r>
        <w:br/>
      </w:r>
      <w:r>
        <w:rPr>
          <w:rFonts w:ascii="Times New Roman"/>
          <w:b w:val="false"/>
          <w:i w:val="false"/>
          <w:color w:val="000000"/>
          <w:sz w:val="28"/>
        </w:rPr>
        <w:t xml:space="preserve">
               гарантирования (страхования) вкладов (депозитов) </w:t>
      </w:r>
      <w:r>
        <w:br/>
      </w:r>
      <w:r>
        <w:rPr>
          <w:rFonts w:ascii="Times New Roman"/>
          <w:b w:val="false"/>
          <w:i w:val="false"/>
          <w:color w:val="000000"/>
          <w:sz w:val="28"/>
        </w:rPr>
        <w:t xml:space="preserve">
2208 2 9 2     Условные вклады физических лиц-нерезидентов в СКВ, </w:t>
      </w:r>
      <w:r>
        <w:br/>
      </w:r>
      <w:r>
        <w:rPr>
          <w:rFonts w:ascii="Times New Roman"/>
          <w:b w:val="false"/>
          <w:i w:val="false"/>
          <w:color w:val="000000"/>
          <w:sz w:val="28"/>
        </w:rPr>
        <w:t xml:space="preserve">
               являющиеся объектом обязательного коллективного </w:t>
      </w:r>
      <w:r>
        <w:br/>
      </w:r>
      <w:r>
        <w:rPr>
          <w:rFonts w:ascii="Times New Roman"/>
          <w:b w:val="false"/>
          <w:i w:val="false"/>
          <w:color w:val="000000"/>
          <w:sz w:val="28"/>
        </w:rPr>
        <w:t xml:space="preserve">
               гарантирования (страхования) вкладов (депозитов) </w:t>
      </w:r>
      <w:r>
        <w:br/>
      </w:r>
      <w:r>
        <w:rPr>
          <w:rFonts w:ascii="Times New Roman"/>
          <w:b w:val="false"/>
          <w:i w:val="false"/>
          <w:color w:val="000000"/>
          <w:sz w:val="28"/>
        </w:rPr>
        <w:t xml:space="preserve">
2208 2 9 3     Условные вклады физических лиц-нерезидентов в ДВВ, </w:t>
      </w:r>
      <w:r>
        <w:br/>
      </w:r>
      <w:r>
        <w:rPr>
          <w:rFonts w:ascii="Times New Roman"/>
          <w:b w:val="false"/>
          <w:i w:val="false"/>
          <w:color w:val="000000"/>
          <w:sz w:val="28"/>
        </w:rPr>
        <w:t xml:space="preserve">
               являющиеся объектом обязательного коллективного </w:t>
      </w:r>
      <w:r>
        <w:br/>
      </w:r>
      <w:r>
        <w:rPr>
          <w:rFonts w:ascii="Times New Roman"/>
          <w:b w:val="false"/>
          <w:i w:val="false"/>
          <w:color w:val="000000"/>
          <w:sz w:val="28"/>
        </w:rPr>
        <w:t xml:space="preserve">
               гарантирования (страхования) вкладов (депозитов) </w:t>
      </w:r>
      <w:r>
        <w:br/>
      </w:r>
      <w:r>
        <w:rPr>
          <w:rFonts w:ascii="Times New Roman"/>
          <w:b w:val="false"/>
          <w:i w:val="false"/>
          <w:color w:val="000000"/>
          <w:sz w:val="28"/>
        </w:rPr>
        <w:t xml:space="preserve">
2209 0 0 0   Карт-счета физических лиц, являющиеся объектом </w:t>
      </w:r>
      <w:r>
        <w:br/>
      </w:r>
      <w:r>
        <w:rPr>
          <w:rFonts w:ascii="Times New Roman"/>
          <w:b w:val="false"/>
          <w:i w:val="false"/>
          <w:color w:val="000000"/>
          <w:sz w:val="28"/>
        </w:rPr>
        <w:t xml:space="preserve">
             обязательного коллективного гарантирования (страхования) </w:t>
      </w:r>
      <w:r>
        <w:br/>
      </w:r>
      <w:r>
        <w:rPr>
          <w:rFonts w:ascii="Times New Roman"/>
          <w:b w:val="false"/>
          <w:i w:val="false"/>
          <w:color w:val="000000"/>
          <w:sz w:val="28"/>
        </w:rPr>
        <w:t xml:space="preserve">
             вкладов (депозитов) </w:t>
      </w:r>
      <w:r>
        <w:br/>
      </w:r>
      <w:r>
        <w:rPr>
          <w:rFonts w:ascii="Times New Roman"/>
          <w:b w:val="false"/>
          <w:i w:val="false"/>
          <w:color w:val="000000"/>
          <w:sz w:val="28"/>
        </w:rPr>
        <w:t xml:space="preserve">
2209 1 9 1     Карт-счета физических лиц-резидентов в тенге, являющиеся </w:t>
      </w:r>
      <w:r>
        <w:br/>
      </w:r>
      <w:r>
        <w:rPr>
          <w:rFonts w:ascii="Times New Roman"/>
          <w:b w:val="false"/>
          <w:i w:val="false"/>
          <w:color w:val="000000"/>
          <w:sz w:val="28"/>
        </w:rPr>
        <w:t xml:space="preserve">
               объектом обязательного коллективного гарантирования </w:t>
      </w:r>
      <w:r>
        <w:br/>
      </w:r>
      <w:r>
        <w:rPr>
          <w:rFonts w:ascii="Times New Roman"/>
          <w:b w:val="false"/>
          <w:i w:val="false"/>
          <w:color w:val="000000"/>
          <w:sz w:val="28"/>
        </w:rPr>
        <w:t xml:space="preserve">
               (страхования) вкладов (депозитов) </w:t>
      </w:r>
      <w:r>
        <w:br/>
      </w:r>
      <w:r>
        <w:rPr>
          <w:rFonts w:ascii="Times New Roman"/>
          <w:b w:val="false"/>
          <w:i w:val="false"/>
          <w:color w:val="000000"/>
          <w:sz w:val="28"/>
        </w:rPr>
        <w:t xml:space="preserve">
2209 1 9 2     Карт-счета физических лиц-резидентов в СКВ, являющиеся </w:t>
      </w:r>
      <w:r>
        <w:br/>
      </w:r>
      <w:r>
        <w:rPr>
          <w:rFonts w:ascii="Times New Roman"/>
          <w:b w:val="false"/>
          <w:i w:val="false"/>
          <w:color w:val="000000"/>
          <w:sz w:val="28"/>
        </w:rPr>
        <w:t xml:space="preserve">
               объектом обязательного коллективного гарантирования </w:t>
      </w:r>
      <w:r>
        <w:br/>
      </w:r>
      <w:r>
        <w:rPr>
          <w:rFonts w:ascii="Times New Roman"/>
          <w:b w:val="false"/>
          <w:i w:val="false"/>
          <w:color w:val="000000"/>
          <w:sz w:val="28"/>
        </w:rPr>
        <w:t xml:space="preserve">
               (страхования) вкладов (депозитов) </w:t>
      </w:r>
      <w:r>
        <w:br/>
      </w:r>
      <w:r>
        <w:rPr>
          <w:rFonts w:ascii="Times New Roman"/>
          <w:b w:val="false"/>
          <w:i w:val="false"/>
          <w:color w:val="000000"/>
          <w:sz w:val="28"/>
        </w:rPr>
        <w:t xml:space="preserve">
2209 1 9 3     Карт-счета физических лиц-резидентов в ДВВ, являющиеся </w:t>
      </w:r>
      <w:r>
        <w:br/>
      </w:r>
      <w:r>
        <w:rPr>
          <w:rFonts w:ascii="Times New Roman"/>
          <w:b w:val="false"/>
          <w:i w:val="false"/>
          <w:color w:val="000000"/>
          <w:sz w:val="28"/>
        </w:rPr>
        <w:t xml:space="preserve">
               объектом обязательного коллективного гарантирования </w:t>
      </w:r>
      <w:r>
        <w:br/>
      </w:r>
      <w:r>
        <w:rPr>
          <w:rFonts w:ascii="Times New Roman"/>
          <w:b w:val="false"/>
          <w:i w:val="false"/>
          <w:color w:val="000000"/>
          <w:sz w:val="28"/>
        </w:rPr>
        <w:t xml:space="preserve">
               (страхования) вкладов (депозитов) </w:t>
      </w:r>
      <w:r>
        <w:br/>
      </w:r>
      <w:r>
        <w:rPr>
          <w:rFonts w:ascii="Times New Roman"/>
          <w:b w:val="false"/>
          <w:i w:val="false"/>
          <w:color w:val="000000"/>
          <w:sz w:val="28"/>
        </w:rPr>
        <w:t xml:space="preserve">
2209 2 9 1     Карт-счета физических лиц-нерезидентов в тенге, </w:t>
      </w:r>
      <w:r>
        <w:br/>
      </w:r>
      <w:r>
        <w:rPr>
          <w:rFonts w:ascii="Times New Roman"/>
          <w:b w:val="false"/>
          <w:i w:val="false"/>
          <w:color w:val="000000"/>
          <w:sz w:val="28"/>
        </w:rPr>
        <w:t xml:space="preserve">
               являющиеся объектом обязательного коллективного </w:t>
      </w:r>
      <w:r>
        <w:br/>
      </w:r>
      <w:r>
        <w:rPr>
          <w:rFonts w:ascii="Times New Roman"/>
          <w:b w:val="false"/>
          <w:i w:val="false"/>
          <w:color w:val="000000"/>
          <w:sz w:val="28"/>
        </w:rPr>
        <w:t xml:space="preserve">
               гарантирования (страхования) вкладов (депозитов) </w:t>
      </w:r>
      <w:r>
        <w:br/>
      </w:r>
      <w:r>
        <w:rPr>
          <w:rFonts w:ascii="Times New Roman"/>
          <w:b w:val="false"/>
          <w:i w:val="false"/>
          <w:color w:val="000000"/>
          <w:sz w:val="28"/>
        </w:rPr>
        <w:t xml:space="preserve">
2209 2 9 2     Карт-счета физических лиц-нерезидентов в СКВ, являющиеся </w:t>
      </w:r>
      <w:r>
        <w:br/>
      </w:r>
      <w:r>
        <w:rPr>
          <w:rFonts w:ascii="Times New Roman"/>
          <w:b w:val="false"/>
          <w:i w:val="false"/>
          <w:color w:val="000000"/>
          <w:sz w:val="28"/>
        </w:rPr>
        <w:t xml:space="preserve">
               объектом обязательного коллективного гарантирования </w:t>
      </w:r>
      <w:r>
        <w:br/>
      </w:r>
      <w:r>
        <w:rPr>
          <w:rFonts w:ascii="Times New Roman"/>
          <w:b w:val="false"/>
          <w:i w:val="false"/>
          <w:color w:val="000000"/>
          <w:sz w:val="28"/>
        </w:rPr>
        <w:t xml:space="preserve">
               (страхования) вкладов (депозитов) </w:t>
      </w:r>
      <w:r>
        <w:br/>
      </w:r>
      <w:r>
        <w:rPr>
          <w:rFonts w:ascii="Times New Roman"/>
          <w:b w:val="false"/>
          <w:i w:val="false"/>
          <w:color w:val="000000"/>
          <w:sz w:val="28"/>
        </w:rPr>
        <w:t xml:space="preserve">
2209 2 9 3     Карт-счета физических лиц-нерезидентов в ДВВ, являющиеся </w:t>
      </w:r>
      <w:r>
        <w:br/>
      </w:r>
      <w:r>
        <w:rPr>
          <w:rFonts w:ascii="Times New Roman"/>
          <w:b w:val="false"/>
          <w:i w:val="false"/>
          <w:color w:val="000000"/>
          <w:sz w:val="28"/>
        </w:rPr>
        <w:t xml:space="preserve">
               объектом обязательного коллективного гарантирования </w:t>
      </w:r>
      <w:r>
        <w:br/>
      </w:r>
      <w:r>
        <w:rPr>
          <w:rFonts w:ascii="Times New Roman"/>
          <w:b w:val="false"/>
          <w:i w:val="false"/>
          <w:color w:val="000000"/>
          <w:sz w:val="28"/>
        </w:rPr>
        <w:t xml:space="preserve">
               (страхования) вкладов (депозитов) </w:t>
      </w:r>
      <w:r>
        <w:br/>
      </w:r>
      <w:r>
        <w:rPr>
          <w:rFonts w:ascii="Times New Roman"/>
          <w:b w:val="false"/>
          <w:i w:val="false"/>
          <w:color w:val="000000"/>
          <w:sz w:val="28"/>
        </w:rPr>
        <w:t xml:space="preserve">
2210 0 0 0   Финансовые активы, принятые в доверительное (трастовое) </w:t>
      </w:r>
      <w:r>
        <w:br/>
      </w:r>
      <w:r>
        <w:rPr>
          <w:rFonts w:ascii="Times New Roman"/>
          <w:b w:val="false"/>
          <w:i w:val="false"/>
          <w:color w:val="000000"/>
          <w:sz w:val="28"/>
        </w:rPr>
        <w:t xml:space="preserve">
             управление </w:t>
      </w:r>
      <w:r>
        <w:br/>
      </w:r>
      <w:r>
        <w:rPr>
          <w:rFonts w:ascii="Times New Roman"/>
          <w:b w:val="false"/>
          <w:i w:val="false"/>
          <w:color w:val="000000"/>
          <w:sz w:val="28"/>
        </w:rPr>
        <w:t xml:space="preserve">
2210 1 1 1     Финансовые активы в тенге, принятые в доверительное </w:t>
      </w:r>
      <w:r>
        <w:br/>
      </w:r>
      <w:r>
        <w:rPr>
          <w:rFonts w:ascii="Times New Roman"/>
          <w:b w:val="false"/>
          <w:i w:val="false"/>
          <w:color w:val="000000"/>
          <w:sz w:val="28"/>
        </w:rPr>
        <w:t xml:space="preserve">
               (трастовое) управление от Правительства Республики </w:t>
      </w:r>
      <w:r>
        <w:br/>
      </w:r>
      <w:r>
        <w:rPr>
          <w:rFonts w:ascii="Times New Roman"/>
          <w:b w:val="false"/>
          <w:i w:val="false"/>
          <w:color w:val="000000"/>
          <w:sz w:val="28"/>
        </w:rPr>
        <w:t xml:space="preserve">
               Казахстан </w:t>
      </w:r>
      <w:r>
        <w:br/>
      </w:r>
      <w:r>
        <w:rPr>
          <w:rFonts w:ascii="Times New Roman"/>
          <w:b w:val="false"/>
          <w:i w:val="false"/>
          <w:color w:val="000000"/>
          <w:sz w:val="28"/>
        </w:rPr>
        <w:t xml:space="preserve">
2210 1 1 2     Финансовые активы в СКВ, принятые в доверительное </w:t>
      </w:r>
      <w:r>
        <w:br/>
      </w:r>
      <w:r>
        <w:rPr>
          <w:rFonts w:ascii="Times New Roman"/>
          <w:b w:val="false"/>
          <w:i w:val="false"/>
          <w:color w:val="000000"/>
          <w:sz w:val="28"/>
        </w:rPr>
        <w:t xml:space="preserve">
               (трастовое) управление от Правительства Республики </w:t>
      </w:r>
      <w:r>
        <w:br/>
      </w:r>
      <w:r>
        <w:rPr>
          <w:rFonts w:ascii="Times New Roman"/>
          <w:b w:val="false"/>
          <w:i w:val="false"/>
          <w:color w:val="000000"/>
          <w:sz w:val="28"/>
        </w:rPr>
        <w:t xml:space="preserve">
               Казахстан </w:t>
      </w:r>
      <w:r>
        <w:br/>
      </w:r>
      <w:r>
        <w:rPr>
          <w:rFonts w:ascii="Times New Roman"/>
          <w:b w:val="false"/>
          <w:i w:val="false"/>
          <w:color w:val="000000"/>
          <w:sz w:val="28"/>
        </w:rPr>
        <w:t xml:space="preserve">
2210 1 1 3     Финансовые активы в ДВВ, принятые в доверительное </w:t>
      </w:r>
      <w:r>
        <w:br/>
      </w:r>
      <w:r>
        <w:rPr>
          <w:rFonts w:ascii="Times New Roman"/>
          <w:b w:val="false"/>
          <w:i w:val="false"/>
          <w:color w:val="000000"/>
          <w:sz w:val="28"/>
        </w:rPr>
        <w:t xml:space="preserve">
               (трастовое) управление от Правительства Республики </w:t>
      </w:r>
      <w:r>
        <w:br/>
      </w:r>
      <w:r>
        <w:rPr>
          <w:rFonts w:ascii="Times New Roman"/>
          <w:b w:val="false"/>
          <w:i w:val="false"/>
          <w:color w:val="000000"/>
          <w:sz w:val="28"/>
        </w:rPr>
        <w:t xml:space="preserve">
               Казахстан </w:t>
      </w:r>
      <w:r>
        <w:br/>
      </w:r>
      <w:r>
        <w:rPr>
          <w:rFonts w:ascii="Times New Roman"/>
          <w:b w:val="false"/>
          <w:i w:val="false"/>
          <w:color w:val="000000"/>
          <w:sz w:val="28"/>
        </w:rPr>
        <w:t xml:space="preserve">
2210 1 2 1     Финансовые активы в тенге, принятые в доверительное </w:t>
      </w:r>
      <w:r>
        <w:br/>
      </w:r>
      <w:r>
        <w:rPr>
          <w:rFonts w:ascii="Times New Roman"/>
          <w:b w:val="false"/>
          <w:i w:val="false"/>
          <w:color w:val="000000"/>
          <w:sz w:val="28"/>
        </w:rPr>
        <w:t xml:space="preserve">
               (трастовое) управление от местных органов власти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2210 1 2 2     Финансовые активы в СКВ, принятые в доверительное </w:t>
      </w:r>
      <w:r>
        <w:br/>
      </w:r>
      <w:r>
        <w:rPr>
          <w:rFonts w:ascii="Times New Roman"/>
          <w:b w:val="false"/>
          <w:i w:val="false"/>
          <w:color w:val="000000"/>
          <w:sz w:val="28"/>
        </w:rPr>
        <w:t xml:space="preserve">
               (трастовое) управление от местных органов власти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2210 1 2 3     Финансовые активы в ДВВ, принятые в доверительное </w:t>
      </w:r>
      <w:r>
        <w:br/>
      </w:r>
      <w:r>
        <w:rPr>
          <w:rFonts w:ascii="Times New Roman"/>
          <w:b w:val="false"/>
          <w:i w:val="false"/>
          <w:color w:val="000000"/>
          <w:sz w:val="28"/>
        </w:rPr>
        <w:t xml:space="preserve">
               (трастовое) управление от местных органов власти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2210 1 3 1     Финансовые активы в тенге, принятые в доверительное </w:t>
      </w:r>
      <w:r>
        <w:br/>
      </w:r>
      <w:r>
        <w:rPr>
          <w:rFonts w:ascii="Times New Roman"/>
          <w:b w:val="false"/>
          <w:i w:val="false"/>
          <w:color w:val="000000"/>
          <w:sz w:val="28"/>
        </w:rPr>
        <w:t xml:space="preserve">
               (трастовое) управление от Национального Банка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2210 1 3 2     Финансовые активы в СКВ, принятые в доверительное </w:t>
      </w:r>
      <w:r>
        <w:br/>
      </w:r>
      <w:r>
        <w:rPr>
          <w:rFonts w:ascii="Times New Roman"/>
          <w:b w:val="false"/>
          <w:i w:val="false"/>
          <w:color w:val="000000"/>
          <w:sz w:val="28"/>
        </w:rPr>
        <w:t xml:space="preserve">
               (трастовое) управление от Национального Банка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2210 1 3 3     Финансовые активы в ДВВ, принятые в доверительное </w:t>
      </w:r>
      <w:r>
        <w:br/>
      </w:r>
      <w:r>
        <w:rPr>
          <w:rFonts w:ascii="Times New Roman"/>
          <w:b w:val="false"/>
          <w:i w:val="false"/>
          <w:color w:val="000000"/>
          <w:sz w:val="28"/>
        </w:rPr>
        <w:t xml:space="preserve">
               (трастовое) управление от Национального Банка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2210 1 4 1     Финансовые активы в тенге, принятые в доверительное </w:t>
      </w:r>
      <w:r>
        <w:br/>
      </w:r>
      <w:r>
        <w:rPr>
          <w:rFonts w:ascii="Times New Roman"/>
          <w:b w:val="false"/>
          <w:i w:val="false"/>
          <w:color w:val="000000"/>
          <w:sz w:val="28"/>
        </w:rPr>
        <w:t xml:space="preserve">
               (трастовое) управление от банков-резидентов </w:t>
      </w:r>
      <w:r>
        <w:br/>
      </w:r>
      <w:r>
        <w:rPr>
          <w:rFonts w:ascii="Times New Roman"/>
          <w:b w:val="false"/>
          <w:i w:val="false"/>
          <w:color w:val="000000"/>
          <w:sz w:val="28"/>
        </w:rPr>
        <w:t xml:space="preserve">
2210 1 4 2     Финансовые активы в СКВ, принятые в доверительное </w:t>
      </w:r>
      <w:r>
        <w:br/>
      </w:r>
      <w:r>
        <w:rPr>
          <w:rFonts w:ascii="Times New Roman"/>
          <w:b w:val="false"/>
          <w:i w:val="false"/>
          <w:color w:val="000000"/>
          <w:sz w:val="28"/>
        </w:rPr>
        <w:t xml:space="preserve">
               (трастовое) управление от банков-резидентов </w:t>
      </w:r>
      <w:r>
        <w:br/>
      </w:r>
      <w:r>
        <w:rPr>
          <w:rFonts w:ascii="Times New Roman"/>
          <w:b w:val="false"/>
          <w:i w:val="false"/>
          <w:color w:val="000000"/>
          <w:sz w:val="28"/>
        </w:rPr>
        <w:t xml:space="preserve">
2210 1 4 3     Финансовые активы в ДВВ, принятые в доверительное </w:t>
      </w:r>
      <w:r>
        <w:br/>
      </w:r>
      <w:r>
        <w:rPr>
          <w:rFonts w:ascii="Times New Roman"/>
          <w:b w:val="false"/>
          <w:i w:val="false"/>
          <w:color w:val="000000"/>
          <w:sz w:val="28"/>
        </w:rPr>
        <w:t xml:space="preserve">
               (трастовое) управление от банков-резидентов </w:t>
      </w:r>
      <w:r>
        <w:br/>
      </w:r>
      <w:r>
        <w:rPr>
          <w:rFonts w:ascii="Times New Roman"/>
          <w:b w:val="false"/>
          <w:i w:val="false"/>
          <w:color w:val="000000"/>
          <w:sz w:val="28"/>
        </w:rPr>
        <w:t xml:space="preserve">
2210 1 5 1     Финансовые активы в тенге, принятые в доверительное </w:t>
      </w:r>
      <w:r>
        <w:br/>
      </w:r>
      <w:r>
        <w:rPr>
          <w:rFonts w:ascii="Times New Roman"/>
          <w:b w:val="false"/>
          <w:i w:val="false"/>
          <w:color w:val="000000"/>
          <w:sz w:val="28"/>
        </w:rPr>
        <w:t xml:space="preserve">
               (трастовое) управление от организаций-резидентов, </w:t>
      </w:r>
      <w:r>
        <w:br/>
      </w:r>
      <w:r>
        <w:rPr>
          <w:rFonts w:ascii="Times New Roman"/>
          <w:b w:val="false"/>
          <w:i w:val="false"/>
          <w:color w:val="000000"/>
          <w:sz w:val="28"/>
        </w:rPr>
        <w:t xml:space="preserve">
               осуществляющих отдельные виды банковских операций </w:t>
      </w:r>
      <w:r>
        <w:br/>
      </w:r>
      <w:r>
        <w:rPr>
          <w:rFonts w:ascii="Times New Roman"/>
          <w:b w:val="false"/>
          <w:i w:val="false"/>
          <w:color w:val="000000"/>
          <w:sz w:val="28"/>
        </w:rPr>
        <w:t xml:space="preserve">
2210 1 5 2     Финансовые активы в СКВ, принятые в доверительное </w:t>
      </w:r>
      <w:r>
        <w:br/>
      </w:r>
      <w:r>
        <w:rPr>
          <w:rFonts w:ascii="Times New Roman"/>
          <w:b w:val="false"/>
          <w:i w:val="false"/>
          <w:color w:val="000000"/>
          <w:sz w:val="28"/>
        </w:rPr>
        <w:t xml:space="preserve">
               (трастовое) управление от организаций-резидентов, </w:t>
      </w:r>
      <w:r>
        <w:br/>
      </w:r>
      <w:r>
        <w:rPr>
          <w:rFonts w:ascii="Times New Roman"/>
          <w:b w:val="false"/>
          <w:i w:val="false"/>
          <w:color w:val="000000"/>
          <w:sz w:val="28"/>
        </w:rPr>
        <w:t xml:space="preserve">
               осуществляющих отдельные виды банковских операций </w:t>
      </w:r>
      <w:r>
        <w:br/>
      </w:r>
      <w:r>
        <w:rPr>
          <w:rFonts w:ascii="Times New Roman"/>
          <w:b w:val="false"/>
          <w:i w:val="false"/>
          <w:color w:val="000000"/>
          <w:sz w:val="28"/>
        </w:rPr>
        <w:t xml:space="preserve">
2210 1 5 3     Финансовые активы в ДВВ, принятые в доверительное </w:t>
      </w:r>
      <w:r>
        <w:br/>
      </w:r>
      <w:r>
        <w:rPr>
          <w:rFonts w:ascii="Times New Roman"/>
          <w:b w:val="false"/>
          <w:i w:val="false"/>
          <w:color w:val="000000"/>
          <w:sz w:val="28"/>
        </w:rPr>
        <w:t xml:space="preserve">
               (трастовое) управление от организаций-резидентов, </w:t>
      </w:r>
      <w:r>
        <w:br/>
      </w:r>
      <w:r>
        <w:rPr>
          <w:rFonts w:ascii="Times New Roman"/>
          <w:b w:val="false"/>
          <w:i w:val="false"/>
          <w:color w:val="000000"/>
          <w:sz w:val="28"/>
        </w:rPr>
        <w:t xml:space="preserve">
               осуществляющих отдельные виды банковских операций </w:t>
      </w:r>
      <w:r>
        <w:br/>
      </w:r>
      <w:r>
        <w:rPr>
          <w:rFonts w:ascii="Times New Roman"/>
          <w:b w:val="false"/>
          <w:i w:val="false"/>
          <w:color w:val="000000"/>
          <w:sz w:val="28"/>
        </w:rPr>
        <w:t xml:space="preserve">
2210 1 6 1     Финансовые активы в тенге, принятые в доверительное </w:t>
      </w:r>
      <w:r>
        <w:br/>
      </w:r>
      <w:r>
        <w:rPr>
          <w:rFonts w:ascii="Times New Roman"/>
          <w:b w:val="false"/>
          <w:i w:val="false"/>
          <w:color w:val="000000"/>
          <w:sz w:val="28"/>
        </w:rPr>
        <w:t xml:space="preserve">
               (трастовое) управление от государственных нефинансовых </w:t>
      </w:r>
      <w:r>
        <w:br/>
      </w:r>
      <w:r>
        <w:rPr>
          <w:rFonts w:ascii="Times New Roman"/>
          <w:b w:val="false"/>
          <w:i w:val="false"/>
          <w:color w:val="000000"/>
          <w:sz w:val="28"/>
        </w:rPr>
        <w:t xml:space="preserve">
               организаций-резидентов </w:t>
      </w:r>
      <w:r>
        <w:br/>
      </w:r>
      <w:r>
        <w:rPr>
          <w:rFonts w:ascii="Times New Roman"/>
          <w:b w:val="false"/>
          <w:i w:val="false"/>
          <w:color w:val="000000"/>
          <w:sz w:val="28"/>
        </w:rPr>
        <w:t xml:space="preserve">
2210 1 6 2     Финансовые активы в СКВ, принятые в доверительное </w:t>
      </w:r>
      <w:r>
        <w:br/>
      </w:r>
      <w:r>
        <w:rPr>
          <w:rFonts w:ascii="Times New Roman"/>
          <w:b w:val="false"/>
          <w:i w:val="false"/>
          <w:color w:val="000000"/>
          <w:sz w:val="28"/>
        </w:rPr>
        <w:t xml:space="preserve">
               (трастовое) управление от государственных нефинансовых </w:t>
      </w:r>
      <w:r>
        <w:br/>
      </w:r>
      <w:r>
        <w:rPr>
          <w:rFonts w:ascii="Times New Roman"/>
          <w:b w:val="false"/>
          <w:i w:val="false"/>
          <w:color w:val="000000"/>
          <w:sz w:val="28"/>
        </w:rPr>
        <w:t xml:space="preserve">
               организаций-резидентов </w:t>
      </w:r>
      <w:r>
        <w:br/>
      </w:r>
      <w:r>
        <w:rPr>
          <w:rFonts w:ascii="Times New Roman"/>
          <w:b w:val="false"/>
          <w:i w:val="false"/>
          <w:color w:val="000000"/>
          <w:sz w:val="28"/>
        </w:rPr>
        <w:t xml:space="preserve">
2210 1 6 3     Финансовые активы в ДВВ, принятые в доверительное </w:t>
      </w:r>
      <w:r>
        <w:br/>
      </w:r>
      <w:r>
        <w:rPr>
          <w:rFonts w:ascii="Times New Roman"/>
          <w:b w:val="false"/>
          <w:i w:val="false"/>
          <w:color w:val="000000"/>
          <w:sz w:val="28"/>
        </w:rPr>
        <w:t xml:space="preserve">
               (трастовое) управление от государственных нефинансовых </w:t>
      </w:r>
      <w:r>
        <w:br/>
      </w:r>
      <w:r>
        <w:rPr>
          <w:rFonts w:ascii="Times New Roman"/>
          <w:b w:val="false"/>
          <w:i w:val="false"/>
          <w:color w:val="000000"/>
          <w:sz w:val="28"/>
        </w:rPr>
        <w:t xml:space="preserve">
               организаций-резидентов </w:t>
      </w:r>
      <w:r>
        <w:br/>
      </w:r>
      <w:r>
        <w:rPr>
          <w:rFonts w:ascii="Times New Roman"/>
          <w:b w:val="false"/>
          <w:i w:val="false"/>
          <w:color w:val="000000"/>
          <w:sz w:val="28"/>
        </w:rPr>
        <w:t xml:space="preserve">
2210 1 7 1     Финансовые активы в тенге, принятые в доверительное </w:t>
      </w:r>
      <w:r>
        <w:br/>
      </w:r>
      <w:r>
        <w:rPr>
          <w:rFonts w:ascii="Times New Roman"/>
          <w:b w:val="false"/>
          <w:i w:val="false"/>
          <w:color w:val="000000"/>
          <w:sz w:val="28"/>
        </w:rPr>
        <w:t xml:space="preserve">
               (трастовое) управление от негосударственных нефинансовых </w:t>
      </w:r>
      <w:r>
        <w:br/>
      </w:r>
      <w:r>
        <w:rPr>
          <w:rFonts w:ascii="Times New Roman"/>
          <w:b w:val="false"/>
          <w:i w:val="false"/>
          <w:color w:val="000000"/>
          <w:sz w:val="28"/>
        </w:rPr>
        <w:t xml:space="preserve">
               организаций-резидентов </w:t>
      </w:r>
      <w:r>
        <w:br/>
      </w:r>
      <w:r>
        <w:rPr>
          <w:rFonts w:ascii="Times New Roman"/>
          <w:b w:val="false"/>
          <w:i w:val="false"/>
          <w:color w:val="000000"/>
          <w:sz w:val="28"/>
        </w:rPr>
        <w:t xml:space="preserve">
2210 1 7 2     Финансовые активы в СКВ, принятые в доверительное </w:t>
      </w:r>
      <w:r>
        <w:br/>
      </w:r>
      <w:r>
        <w:rPr>
          <w:rFonts w:ascii="Times New Roman"/>
          <w:b w:val="false"/>
          <w:i w:val="false"/>
          <w:color w:val="000000"/>
          <w:sz w:val="28"/>
        </w:rPr>
        <w:t xml:space="preserve">
               (трастовое) управление от негосударственных нефинансовых </w:t>
      </w:r>
      <w:r>
        <w:br/>
      </w:r>
      <w:r>
        <w:rPr>
          <w:rFonts w:ascii="Times New Roman"/>
          <w:b w:val="false"/>
          <w:i w:val="false"/>
          <w:color w:val="000000"/>
          <w:sz w:val="28"/>
        </w:rPr>
        <w:t xml:space="preserve">
               организаций-резидентов </w:t>
      </w:r>
      <w:r>
        <w:br/>
      </w:r>
      <w:r>
        <w:rPr>
          <w:rFonts w:ascii="Times New Roman"/>
          <w:b w:val="false"/>
          <w:i w:val="false"/>
          <w:color w:val="000000"/>
          <w:sz w:val="28"/>
        </w:rPr>
        <w:t xml:space="preserve">
2210 1 7 3     Финансовые активы в ДВВ, принятые в доверительное </w:t>
      </w:r>
      <w:r>
        <w:br/>
      </w:r>
      <w:r>
        <w:rPr>
          <w:rFonts w:ascii="Times New Roman"/>
          <w:b w:val="false"/>
          <w:i w:val="false"/>
          <w:color w:val="000000"/>
          <w:sz w:val="28"/>
        </w:rPr>
        <w:t xml:space="preserve">
               (трастовое) управление от негосударственных нефинансовых </w:t>
      </w:r>
      <w:r>
        <w:br/>
      </w:r>
      <w:r>
        <w:rPr>
          <w:rFonts w:ascii="Times New Roman"/>
          <w:b w:val="false"/>
          <w:i w:val="false"/>
          <w:color w:val="000000"/>
          <w:sz w:val="28"/>
        </w:rPr>
        <w:t xml:space="preserve">
               организаций-резидентов </w:t>
      </w:r>
      <w:r>
        <w:br/>
      </w:r>
      <w:r>
        <w:rPr>
          <w:rFonts w:ascii="Times New Roman"/>
          <w:b w:val="false"/>
          <w:i w:val="false"/>
          <w:color w:val="000000"/>
          <w:sz w:val="28"/>
        </w:rPr>
        <w:t xml:space="preserve">
2210 1 8 1     Финансовые активы в тенге, принятые в доверительное </w:t>
      </w:r>
      <w:r>
        <w:br/>
      </w:r>
      <w:r>
        <w:rPr>
          <w:rFonts w:ascii="Times New Roman"/>
          <w:b w:val="false"/>
          <w:i w:val="false"/>
          <w:color w:val="000000"/>
          <w:sz w:val="28"/>
        </w:rPr>
        <w:t xml:space="preserve">
               (трастовое) управление от некоммерческих организаций- </w:t>
      </w:r>
      <w:r>
        <w:br/>
      </w:r>
      <w:r>
        <w:rPr>
          <w:rFonts w:ascii="Times New Roman"/>
          <w:b w:val="false"/>
          <w:i w:val="false"/>
          <w:color w:val="000000"/>
          <w:sz w:val="28"/>
        </w:rPr>
        <w:t xml:space="preserve">
               резидентов, обслуживающих домашние хозяйства </w:t>
      </w:r>
      <w:r>
        <w:br/>
      </w:r>
      <w:r>
        <w:rPr>
          <w:rFonts w:ascii="Times New Roman"/>
          <w:b w:val="false"/>
          <w:i w:val="false"/>
          <w:color w:val="000000"/>
          <w:sz w:val="28"/>
        </w:rPr>
        <w:t xml:space="preserve">
2210 1 8 2     Финансовые активы в СКВ, принятые в доверительное </w:t>
      </w:r>
      <w:r>
        <w:br/>
      </w:r>
      <w:r>
        <w:rPr>
          <w:rFonts w:ascii="Times New Roman"/>
          <w:b w:val="false"/>
          <w:i w:val="false"/>
          <w:color w:val="000000"/>
          <w:sz w:val="28"/>
        </w:rPr>
        <w:t xml:space="preserve">
               (трастовое) управление от некоммерческих организаций- </w:t>
      </w:r>
      <w:r>
        <w:br/>
      </w:r>
      <w:r>
        <w:rPr>
          <w:rFonts w:ascii="Times New Roman"/>
          <w:b w:val="false"/>
          <w:i w:val="false"/>
          <w:color w:val="000000"/>
          <w:sz w:val="28"/>
        </w:rPr>
        <w:t xml:space="preserve">
               резидентов, обслуживающих домашние хозяйства </w:t>
      </w:r>
      <w:r>
        <w:br/>
      </w:r>
      <w:r>
        <w:rPr>
          <w:rFonts w:ascii="Times New Roman"/>
          <w:b w:val="false"/>
          <w:i w:val="false"/>
          <w:color w:val="000000"/>
          <w:sz w:val="28"/>
        </w:rPr>
        <w:t xml:space="preserve">
2210 1 8 3     Финансовые активы в ДВВ, принятые в доверительное </w:t>
      </w:r>
      <w:r>
        <w:br/>
      </w:r>
      <w:r>
        <w:rPr>
          <w:rFonts w:ascii="Times New Roman"/>
          <w:b w:val="false"/>
          <w:i w:val="false"/>
          <w:color w:val="000000"/>
          <w:sz w:val="28"/>
        </w:rPr>
        <w:t xml:space="preserve">
               (трастовое) управление от некоммерческих организаций- </w:t>
      </w:r>
      <w:r>
        <w:br/>
      </w:r>
      <w:r>
        <w:rPr>
          <w:rFonts w:ascii="Times New Roman"/>
          <w:b w:val="false"/>
          <w:i w:val="false"/>
          <w:color w:val="000000"/>
          <w:sz w:val="28"/>
        </w:rPr>
        <w:t xml:space="preserve">
               резидентов, обслуживающих домашние хозяйства </w:t>
      </w:r>
      <w:r>
        <w:br/>
      </w:r>
      <w:r>
        <w:rPr>
          <w:rFonts w:ascii="Times New Roman"/>
          <w:b w:val="false"/>
          <w:i w:val="false"/>
          <w:color w:val="000000"/>
          <w:sz w:val="28"/>
        </w:rPr>
        <w:t xml:space="preserve">
2210 1 9 1     Финансовые активы в тенге, принятые в доверительное </w:t>
      </w:r>
      <w:r>
        <w:br/>
      </w:r>
      <w:r>
        <w:rPr>
          <w:rFonts w:ascii="Times New Roman"/>
          <w:b w:val="false"/>
          <w:i w:val="false"/>
          <w:color w:val="000000"/>
          <w:sz w:val="28"/>
        </w:rPr>
        <w:t xml:space="preserve">
               (трастовое) управление от домашних хозяйств-резидентов </w:t>
      </w:r>
      <w:r>
        <w:br/>
      </w:r>
      <w:r>
        <w:rPr>
          <w:rFonts w:ascii="Times New Roman"/>
          <w:b w:val="false"/>
          <w:i w:val="false"/>
          <w:color w:val="000000"/>
          <w:sz w:val="28"/>
        </w:rPr>
        <w:t xml:space="preserve">
2210 1 9 2     Финансовые активы в СКВ, принятые в доверительное </w:t>
      </w:r>
      <w:r>
        <w:br/>
      </w:r>
      <w:r>
        <w:rPr>
          <w:rFonts w:ascii="Times New Roman"/>
          <w:b w:val="false"/>
          <w:i w:val="false"/>
          <w:color w:val="000000"/>
          <w:sz w:val="28"/>
        </w:rPr>
        <w:t xml:space="preserve">
               (трастовое) управление от домашних хозяйств-резидентов </w:t>
      </w:r>
      <w:r>
        <w:br/>
      </w:r>
      <w:r>
        <w:rPr>
          <w:rFonts w:ascii="Times New Roman"/>
          <w:b w:val="false"/>
          <w:i w:val="false"/>
          <w:color w:val="000000"/>
          <w:sz w:val="28"/>
        </w:rPr>
        <w:t xml:space="preserve">
2210 1 9 3     Финансовые активы в ДВВ, принятые в доверительное </w:t>
      </w:r>
      <w:r>
        <w:br/>
      </w:r>
      <w:r>
        <w:rPr>
          <w:rFonts w:ascii="Times New Roman"/>
          <w:b w:val="false"/>
          <w:i w:val="false"/>
          <w:color w:val="000000"/>
          <w:sz w:val="28"/>
        </w:rPr>
        <w:t xml:space="preserve">
               (трастовое) управление от домашних хозяйств-резидентов </w:t>
      </w:r>
      <w:r>
        <w:br/>
      </w:r>
      <w:r>
        <w:rPr>
          <w:rFonts w:ascii="Times New Roman"/>
          <w:b w:val="false"/>
          <w:i w:val="false"/>
          <w:color w:val="000000"/>
          <w:sz w:val="28"/>
        </w:rPr>
        <w:t xml:space="preserve">
2210 2 1 1     Финансовые активы в тенге, принятые в доверительное </w:t>
      </w:r>
      <w:r>
        <w:br/>
      </w:r>
      <w:r>
        <w:rPr>
          <w:rFonts w:ascii="Times New Roman"/>
          <w:b w:val="false"/>
          <w:i w:val="false"/>
          <w:color w:val="000000"/>
          <w:sz w:val="28"/>
        </w:rPr>
        <w:t xml:space="preserve">
               (трастовое) управление от Правительства иностранного </w:t>
      </w:r>
      <w:r>
        <w:br/>
      </w:r>
      <w:r>
        <w:rPr>
          <w:rFonts w:ascii="Times New Roman"/>
          <w:b w:val="false"/>
          <w:i w:val="false"/>
          <w:color w:val="000000"/>
          <w:sz w:val="28"/>
        </w:rPr>
        <w:t xml:space="preserve">
               государства </w:t>
      </w:r>
      <w:r>
        <w:br/>
      </w:r>
      <w:r>
        <w:rPr>
          <w:rFonts w:ascii="Times New Roman"/>
          <w:b w:val="false"/>
          <w:i w:val="false"/>
          <w:color w:val="000000"/>
          <w:sz w:val="28"/>
        </w:rPr>
        <w:t xml:space="preserve">
2210 2 1 2     Финансовые активы в СКВ, принятые в доверительное </w:t>
      </w:r>
      <w:r>
        <w:br/>
      </w:r>
      <w:r>
        <w:rPr>
          <w:rFonts w:ascii="Times New Roman"/>
          <w:b w:val="false"/>
          <w:i w:val="false"/>
          <w:color w:val="000000"/>
          <w:sz w:val="28"/>
        </w:rPr>
        <w:t xml:space="preserve">
               (трастовое) управление от Правительства иностранного </w:t>
      </w:r>
      <w:r>
        <w:br/>
      </w:r>
      <w:r>
        <w:rPr>
          <w:rFonts w:ascii="Times New Roman"/>
          <w:b w:val="false"/>
          <w:i w:val="false"/>
          <w:color w:val="000000"/>
          <w:sz w:val="28"/>
        </w:rPr>
        <w:t xml:space="preserve">
               государства </w:t>
      </w:r>
      <w:r>
        <w:br/>
      </w:r>
      <w:r>
        <w:rPr>
          <w:rFonts w:ascii="Times New Roman"/>
          <w:b w:val="false"/>
          <w:i w:val="false"/>
          <w:color w:val="000000"/>
          <w:sz w:val="28"/>
        </w:rPr>
        <w:t xml:space="preserve">
2210 2 1 3     Финансовые активы в ДВВ, принятые в доверительное </w:t>
      </w:r>
      <w:r>
        <w:br/>
      </w:r>
      <w:r>
        <w:rPr>
          <w:rFonts w:ascii="Times New Roman"/>
          <w:b w:val="false"/>
          <w:i w:val="false"/>
          <w:color w:val="000000"/>
          <w:sz w:val="28"/>
        </w:rPr>
        <w:t xml:space="preserve">
               (трастовое) управление от Правительства иностранного </w:t>
      </w:r>
      <w:r>
        <w:br/>
      </w:r>
      <w:r>
        <w:rPr>
          <w:rFonts w:ascii="Times New Roman"/>
          <w:b w:val="false"/>
          <w:i w:val="false"/>
          <w:color w:val="000000"/>
          <w:sz w:val="28"/>
        </w:rPr>
        <w:t xml:space="preserve">
               государства </w:t>
      </w:r>
      <w:r>
        <w:br/>
      </w:r>
      <w:r>
        <w:rPr>
          <w:rFonts w:ascii="Times New Roman"/>
          <w:b w:val="false"/>
          <w:i w:val="false"/>
          <w:color w:val="000000"/>
          <w:sz w:val="28"/>
        </w:rPr>
        <w:t xml:space="preserve">
2210 2 2 1     Финансовые активы в тенге, принятые в доверительное </w:t>
      </w:r>
      <w:r>
        <w:br/>
      </w:r>
      <w:r>
        <w:rPr>
          <w:rFonts w:ascii="Times New Roman"/>
          <w:b w:val="false"/>
          <w:i w:val="false"/>
          <w:color w:val="000000"/>
          <w:sz w:val="28"/>
        </w:rPr>
        <w:t xml:space="preserve">
               (трастовое) управление от местных органов власти </w:t>
      </w:r>
      <w:r>
        <w:br/>
      </w:r>
      <w:r>
        <w:rPr>
          <w:rFonts w:ascii="Times New Roman"/>
          <w:b w:val="false"/>
          <w:i w:val="false"/>
          <w:color w:val="000000"/>
          <w:sz w:val="28"/>
        </w:rPr>
        <w:t xml:space="preserve">
               иностранного государства </w:t>
      </w:r>
      <w:r>
        <w:br/>
      </w:r>
      <w:r>
        <w:rPr>
          <w:rFonts w:ascii="Times New Roman"/>
          <w:b w:val="false"/>
          <w:i w:val="false"/>
          <w:color w:val="000000"/>
          <w:sz w:val="28"/>
        </w:rPr>
        <w:t xml:space="preserve">
2210 2 2 2     Финансовые активы в СКВ, принятые в доверительное </w:t>
      </w:r>
      <w:r>
        <w:br/>
      </w:r>
      <w:r>
        <w:rPr>
          <w:rFonts w:ascii="Times New Roman"/>
          <w:b w:val="false"/>
          <w:i w:val="false"/>
          <w:color w:val="000000"/>
          <w:sz w:val="28"/>
        </w:rPr>
        <w:t xml:space="preserve">
               (трастовое) управление от местных органов власти </w:t>
      </w:r>
      <w:r>
        <w:br/>
      </w:r>
      <w:r>
        <w:rPr>
          <w:rFonts w:ascii="Times New Roman"/>
          <w:b w:val="false"/>
          <w:i w:val="false"/>
          <w:color w:val="000000"/>
          <w:sz w:val="28"/>
        </w:rPr>
        <w:t xml:space="preserve">
               иностранного государства </w:t>
      </w:r>
      <w:r>
        <w:br/>
      </w:r>
      <w:r>
        <w:rPr>
          <w:rFonts w:ascii="Times New Roman"/>
          <w:b w:val="false"/>
          <w:i w:val="false"/>
          <w:color w:val="000000"/>
          <w:sz w:val="28"/>
        </w:rPr>
        <w:t xml:space="preserve">
2210 2 2 3     Финансовые активы в ДВВ, принятые в доверительное </w:t>
      </w:r>
      <w:r>
        <w:br/>
      </w:r>
      <w:r>
        <w:rPr>
          <w:rFonts w:ascii="Times New Roman"/>
          <w:b w:val="false"/>
          <w:i w:val="false"/>
          <w:color w:val="000000"/>
          <w:sz w:val="28"/>
        </w:rPr>
        <w:t xml:space="preserve">
               (трастовое) управление от местных органов власти </w:t>
      </w:r>
      <w:r>
        <w:br/>
      </w:r>
      <w:r>
        <w:rPr>
          <w:rFonts w:ascii="Times New Roman"/>
          <w:b w:val="false"/>
          <w:i w:val="false"/>
          <w:color w:val="000000"/>
          <w:sz w:val="28"/>
        </w:rPr>
        <w:t xml:space="preserve">
               иностранного государства </w:t>
      </w:r>
      <w:r>
        <w:br/>
      </w:r>
      <w:r>
        <w:rPr>
          <w:rFonts w:ascii="Times New Roman"/>
          <w:b w:val="false"/>
          <w:i w:val="false"/>
          <w:color w:val="000000"/>
          <w:sz w:val="28"/>
        </w:rPr>
        <w:t xml:space="preserve">
2210 2 3 1     Финансовые активы в тенге, принятые в доверительное </w:t>
      </w:r>
      <w:r>
        <w:br/>
      </w:r>
      <w:r>
        <w:rPr>
          <w:rFonts w:ascii="Times New Roman"/>
          <w:b w:val="false"/>
          <w:i w:val="false"/>
          <w:color w:val="000000"/>
          <w:sz w:val="28"/>
        </w:rPr>
        <w:t xml:space="preserve">
               (трастовое) управление от иностранного центрального </w:t>
      </w:r>
      <w:r>
        <w:br/>
      </w:r>
      <w:r>
        <w:rPr>
          <w:rFonts w:ascii="Times New Roman"/>
          <w:b w:val="false"/>
          <w:i w:val="false"/>
          <w:color w:val="000000"/>
          <w:sz w:val="28"/>
        </w:rPr>
        <w:t xml:space="preserve">
               банка </w:t>
      </w:r>
      <w:r>
        <w:br/>
      </w:r>
      <w:r>
        <w:rPr>
          <w:rFonts w:ascii="Times New Roman"/>
          <w:b w:val="false"/>
          <w:i w:val="false"/>
          <w:color w:val="000000"/>
          <w:sz w:val="28"/>
        </w:rPr>
        <w:t xml:space="preserve">
2210 2 3 2     Финансовые активы в СКВ, принятые в доверительное </w:t>
      </w:r>
      <w:r>
        <w:br/>
      </w:r>
      <w:r>
        <w:rPr>
          <w:rFonts w:ascii="Times New Roman"/>
          <w:b w:val="false"/>
          <w:i w:val="false"/>
          <w:color w:val="000000"/>
          <w:sz w:val="28"/>
        </w:rPr>
        <w:t xml:space="preserve">
               (трастовое) управление от иностранного центрального </w:t>
      </w:r>
      <w:r>
        <w:br/>
      </w:r>
      <w:r>
        <w:rPr>
          <w:rFonts w:ascii="Times New Roman"/>
          <w:b w:val="false"/>
          <w:i w:val="false"/>
          <w:color w:val="000000"/>
          <w:sz w:val="28"/>
        </w:rPr>
        <w:t xml:space="preserve">
               банка </w:t>
      </w:r>
      <w:r>
        <w:br/>
      </w:r>
      <w:r>
        <w:rPr>
          <w:rFonts w:ascii="Times New Roman"/>
          <w:b w:val="false"/>
          <w:i w:val="false"/>
          <w:color w:val="000000"/>
          <w:sz w:val="28"/>
        </w:rPr>
        <w:t xml:space="preserve">
2210 2 3 3     Финансовые активы в ДВВ, принятые в доверительное </w:t>
      </w:r>
      <w:r>
        <w:br/>
      </w:r>
      <w:r>
        <w:rPr>
          <w:rFonts w:ascii="Times New Roman"/>
          <w:b w:val="false"/>
          <w:i w:val="false"/>
          <w:color w:val="000000"/>
          <w:sz w:val="28"/>
        </w:rPr>
        <w:t xml:space="preserve">
               (трастовое) управление от иностранного центрального </w:t>
      </w:r>
      <w:r>
        <w:br/>
      </w:r>
      <w:r>
        <w:rPr>
          <w:rFonts w:ascii="Times New Roman"/>
          <w:b w:val="false"/>
          <w:i w:val="false"/>
          <w:color w:val="000000"/>
          <w:sz w:val="28"/>
        </w:rPr>
        <w:t xml:space="preserve">
               банка </w:t>
      </w:r>
      <w:r>
        <w:br/>
      </w:r>
      <w:r>
        <w:rPr>
          <w:rFonts w:ascii="Times New Roman"/>
          <w:b w:val="false"/>
          <w:i w:val="false"/>
          <w:color w:val="000000"/>
          <w:sz w:val="28"/>
        </w:rPr>
        <w:t xml:space="preserve">
2210 2 4 1     Финансовые активы в тенге, принятые в доверительное </w:t>
      </w:r>
      <w:r>
        <w:br/>
      </w:r>
      <w:r>
        <w:rPr>
          <w:rFonts w:ascii="Times New Roman"/>
          <w:b w:val="false"/>
          <w:i w:val="false"/>
          <w:color w:val="000000"/>
          <w:sz w:val="28"/>
        </w:rPr>
        <w:t xml:space="preserve">
               (трастовое) управление от банков-нерезидентов </w:t>
      </w:r>
      <w:r>
        <w:br/>
      </w:r>
      <w:r>
        <w:rPr>
          <w:rFonts w:ascii="Times New Roman"/>
          <w:b w:val="false"/>
          <w:i w:val="false"/>
          <w:color w:val="000000"/>
          <w:sz w:val="28"/>
        </w:rPr>
        <w:t xml:space="preserve">
2210 2 4 2     Финансовые активы в СКВ, принятые в доверительное </w:t>
      </w:r>
      <w:r>
        <w:br/>
      </w:r>
      <w:r>
        <w:rPr>
          <w:rFonts w:ascii="Times New Roman"/>
          <w:b w:val="false"/>
          <w:i w:val="false"/>
          <w:color w:val="000000"/>
          <w:sz w:val="28"/>
        </w:rPr>
        <w:t xml:space="preserve">
               (трастовое) управление от банков-нерезидентов </w:t>
      </w:r>
      <w:r>
        <w:br/>
      </w:r>
      <w:r>
        <w:rPr>
          <w:rFonts w:ascii="Times New Roman"/>
          <w:b w:val="false"/>
          <w:i w:val="false"/>
          <w:color w:val="000000"/>
          <w:sz w:val="28"/>
        </w:rPr>
        <w:t xml:space="preserve">
2210 2 4 3     Финансовые активы в ДВВ, принятые в доверительное </w:t>
      </w:r>
      <w:r>
        <w:br/>
      </w:r>
      <w:r>
        <w:rPr>
          <w:rFonts w:ascii="Times New Roman"/>
          <w:b w:val="false"/>
          <w:i w:val="false"/>
          <w:color w:val="000000"/>
          <w:sz w:val="28"/>
        </w:rPr>
        <w:t xml:space="preserve">
               (трастовое) управление от банков-нерезидентов </w:t>
      </w:r>
      <w:r>
        <w:br/>
      </w:r>
      <w:r>
        <w:rPr>
          <w:rFonts w:ascii="Times New Roman"/>
          <w:b w:val="false"/>
          <w:i w:val="false"/>
          <w:color w:val="000000"/>
          <w:sz w:val="28"/>
        </w:rPr>
        <w:t xml:space="preserve">
2210 2 5 1     Финансовые активы в тенге, принятые в доверительное </w:t>
      </w:r>
      <w:r>
        <w:br/>
      </w:r>
      <w:r>
        <w:rPr>
          <w:rFonts w:ascii="Times New Roman"/>
          <w:b w:val="false"/>
          <w:i w:val="false"/>
          <w:color w:val="000000"/>
          <w:sz w:val="28"/>
        </w:rPr>
        <w:t xml:space="preserve">
               (трастовое) управление от организаций-нерезидентов, </w:t>
      </w:r>
      <w:r>
        <w:br/>
      </w:r>
      <w:r>
        <w:rPr>
          <w:rFonts w:ascii="Times New Roman"/>
          <w:b w:val="false"/>
          <w:i w:val="false"/>
          <w:color w:val="000000"/>
          <w:sz w:val="28"/>
        </w:rPr>
        <w:t xml:space="preserve">
               осуществляющих отдельные виды банковских операций </w:t>
      </w:r>
      <w:r>
        <w:br/>
      </w:r>
      <w:r>
        <w:rPr>
          <w:rFonts w:ascii="Times New Roman"/>
          <w:b w:val="false"/>
          <w:i w:val="false"/>
          <w:color w:val="000000"/>
          <w:sz w:val="28"/>
        </w:rPr>
        <w:t xml:space="preserve">
2210 2 5 2     Финансовые активы в СКВ, принятые в доверительное </w:t>
      </w:r>
      <w:r>
        <w:br/>
      </w:r>
      <w:r>
        <w:rPr>
          <w:rFonts w:ascii="Times New Roman"/>
          <w:b w:val="false"/>
          <w:i w:val="false"/>
          <w:color w:val="000000"/>
          <w:sz w:val="28"/>
        </w:rPr>
        <w:t xml:space="preserve">
               (трастовое) управление от организаций-нерезидентов, </w:t>
      </w:r>
      <w:r>
        <w:br/>
      </w:r>
      <w:r>
        <w:rPr>
          <w:rFonts w:ascii="Times New Roman"/>
          <w:b w:val="false"/>
          <w:i w:val="false"/>
          <w:color w:val="000000"/>
          <w:sz w:val="28"/>
        </w:rPr>
        <w:t xml:space="preserve">
               осуществляющих отдельные виды банковских операций </w:t>
      </w:r>
      <w:r>
        <w:br/>
      </w:r>
      <w:r>
        <w:rPr>
          <w:rFonts w:ascii="Times New Roman"/>
          <w:b w:val="false"/>
          <w:i w:val="false"/>
          <w:color w:val="000000"/>
          <w:sz w:val="28"/>
        </w:rPr>
        <w:t xml:space="preserve">
2210 2 5 3     Финансовые активы в ДВВ, принятые в доверительное </w:t>
      </w:r>
      <w:r>
        <w:br/>
      </w:r>
      <w:r>
        <w:rPr>
          <w:rFonts w:ascii="Times New Roman"/>
          <w:b w:val="false"/>
          <w:i w:val="false"/>
          <w:color w:val="000000"/>
          <w:sz w:val="28"/>
        </w:rPr>
        <w:t xml:space="preserve">
               (трастовое) управление от организаций-нерезидентов, </w:t>
      </w:r>
      <w:r>
        <w:br/>
      </w:r>
      <w:r>
        <w:rPr>
          <w:rFonts w:ascii="Times New Roman"/>
          <w:b w:val="false"/>
          <w:i w:val="false"/>
          <w:color w:val="000000"/>
          <w:sz w:val="28"/>
        </w:rPr>
        <w:t xml:space="preserve">
               осуществляющих отдельные виды банковских операций </w:t>
      </w:r>
      <w:r>
        <w:br/>
      </w:r>
      <w:r>
        <w:rPr>
          <w:rFonts w:ascii="Times New Roman"/>
          <w:b w:val="false"/>
          <w:i w:val="false"/>
          <w:color w:val="000000"/>
          <w:sz w:val="28"/>
        </w:rPr>
        <w:t xml:space="preserve">
2210 2 6 1     Финансовые активы в тенге, принятые в доверительное </w:t>
      </w:r>
      <w:r>
        <w:br/>
      </w:r>
      <w:r>
        <w:rPr>
          <w:rFonts w:ascii="Times New Roman"/>
          <w:b w:val="false"/>
          <w:i w:val="false"/>
          <w:color w:val="000000"/>
          <w:sz w:val="28"/>
        </w:rPr>
        <w:t xml:space="preserve">
               (трастовое) управление от государственных нефинансовых </w:t>
      </w:r>
      <w:r>
        <w:br/>
      </w:r>
      <w:r>
        <w:rPr>
          <w:rFonts w:ascii="Times New Roman"/>
          <w:b w:val="false"/>
          <w:i w:val="false"/>
          <w:color w:val="000000"/>
          <w:sz w:val="28"/>
        </w:rPr>
        <w:t xml:space="preserve">
               организаций иностранного государства </w:t>
      </w:r>
      <w:r>
        <w:br/>
      </w:r>
      <w:r>
        <w:rPr>
          <w:rFonts w:ascii="Times New Roman"/>
          <w:b w:val="false"/>
          <w:i w:val="false"/>
          <w:color w:val="000000"/>
          <w:sz w:val="28"/>
        </w:rPr>
        <w:t xml:space="preserve">
2210 2 6 2     Финансовые активы в СКВ, принятые в доверительное </w:t>
      </w:r>
      <w:r>
        <w:br/>
      </w:r>
      <w:r>
        <w:rPr>
          <w:rFonts w:ascii="Times New Roman"/>
          <w:b w:val="false"/>
          <w:i w:val="false"/>
          <w:color w:val="000000"/>
          <w:sz w:val="28"/>
        </w:rPr>
        <w:t xml:space="preserve">
               (трастовое) управление от государственных нефинансовых </w:t>
      </w:r>
      <w:r>
        <w:br/>
      </w:r>
      <w:r>
        <w:rPr>
          <w:rFonts w:ascii="Times New Roman"/>
          <w:b w:val="false"/>
          <w:i w:val="false"/>
          <w:color w:val="000000"/>
          <w:sz w:val="28"/>
        </w:rPr>
        <w:t xml:space="preserve">
               организаций иностранного государства </w:t>
      </w:r>
      <w:r>
        <w:br/>
      </w:r>
      <w:r>
        <w:rPr>
          <w:rFonts w:ascii="Times New Roman"/>
          <w:b w:val="false"/>
          <w:i w:val="false"/>
          <w:color w:val="000000"/>
          <w:sz w:val="28"/>
        </w:rPr>
        <w:t xml:space="preserve">
2210 2 6 3     Финансовые активы в ДВВ, принятые в доверительное </w:t>
      </w:r>
      <w:r>
        <w:br/>
      </w:r>
      <w:r>
        <w:rPr>
          <w:rFonts w:ascii="Times New Roman"/>
          <w:b w:val="false"/>
          <w:i w:val="false"/>
          <w:color w:val="000000"/>
          <w:sz w:val="28"/>
        </w:rPr>
        <w:t xml:space="preserve">
               (трастовое) управление от государственных нефинансовых </w:t>
      </w:r>
      <w:r>
        <w:br/>
      </w:r>
      <w:r>
        <w:rPr>
          <w:rFonts w:ascii="Times New Roman"/>
          <w:b w:val="false"/>
          <w:i w:val="false"/>
          <w:color w:val="000000"/>
          <w:sz w:val="28"/>
        </w:rPr>
        <w:t xml:space="preserve">
               организаций иностранного государства </w:t>
      </w:r>
      <w:r>
        <w:br/>
      </w:r>
      <w:r>
        <w:rPr>
          <w:rFonts w:ascii="Times New Roman"/>
          <w:b w:val="false"/>
          <w:i w:val="false"/>
          <w:color w:val="000000"/>
          <w:sz w:val="28"/>
        </w:rPr>
        <w:t xml:space="preserve">
2210 2 7 1     Финансовые активы в тенге, принятые в доверительное </w:t>
      </w:r>
      <w:r>
        <w:br/>
      </w:r>
      <w:r>
        <w:rPr>
          <w:rFonts w:ascii="Times New Roman"/>
          <w:b w:val="false"/>
          <w:i w:val="false"/>
          <w:color w:val="000000"/>
          <w:sz w:val="28"/>
        </w:rPr>
        <w:t xml:space="preserve">
               (трастовое) управление от негосударственных нефинансовых </w:t>
      </w:r>
      <w:r>
        <w:br/>
      </w:r>
      <w:r>
        <w:rPr>
          <w:rFonts w:ascii="Times New Roman"/>
          <w:b w:val="false"/>
          <w:i w:val="false"/>
          <w:color w:val="000000"/>
          <w:sz w:val="28"/>
        </w:rPr>
        <w:t xml:space="preserve">
               организаций иностранного государства </w:t>
      </w:r>
      <w:r>
        <w:br/>
      </w:r>
      <w:r>
        <w:rPr>
          <w:rFonts w:ascii="Times New Roman"/>
          <w:b w:val="false"/>
          <w:i w:val="false"/>
          <w:color w:val="000000"/>
          <w:sz w:val="28"/>
        </w:rPr>
        <w:t xml:space="preserve">
2210 2 7 2     Финансовые активы в СКВ, принятые в доверительное </w:t>
      </w:r>
      <w:r>
        <w:br/>
      </w:r>
      <w:r>
        <w:rPr>
          <w:rFonts w:ascii="Times New Roman"/>
          <w:b w:val="false"/>
          <w:i w:val="false"/>
          <w:color w:val="000000"/>
          <w:sz w:val="28"/>
        </w:rPr>
        <w:t xml:space="preserve">
               (трастовое) управление от негосударственных нефинансовых </w:t>
      </w:r>
      <w:r>
        <w:br/>
      </w:r>
      <w:r>
        <w:rPr>
          <w:rFonts w:ascii="Times New Roman"/>
          <w:b w:val="false"/>
          <w:i w:val="false"/>
          <w:color w:val="000000"/>
          <w:sz w:val="28"/>
        </w:rPr>
        <w:t xml:space="preserve">
               организаций иностранного государства </w:t>
      </w:r>
      <w:r>
        <w:br/>
      </w:r>
      <w:r>
        <w:rPr>
          <w:rFonts w:ascii="Times New Roman"/>
          <w:b w:val="false"/>
          <w:i w:val="false"/>
          <w:color w:val="000000"/>
          <w:sz w:val="28"/>
        </w:rPr>
        <w:t xml:space="preserve">
2210 2 7 3     Финансовые активы в ДВВ, принятые в доверительное </w:t>
      </w:r>
      <w:r>
        <w:br/>
      </w:r>
      <w:r>
        <w:rPr>
          <w:rFonts w:ascii="Times New Roman"/>
          <w:b w:val="false"/>
          <w:i w:val="false"/>
          <w:color w:val="000000"/>
          <w:sz w:val="28"/>
        </w:rPr>
        <w:t xml:space="preserve">
               (трастовое) управление от негосударственных нефинансовых </w:t>
      </w:r>
      <w:r>
        <w:br/>
      </w:r>
      <w:r>
        <w:rPr>
          <w:rFonts w:ascii="Times New Roman"/>
          <w:b w:val="false"/>
          <w:i w:val="false"/>
          <w:color w:val="000000"/>
          <w:sz w:val="28"/>
        </w:rPr>
        <w:t xml:space="preserve">
               организаций иностранного государства </w:t>
      </w:r>
      <w:r>
        <w:br/>
      </w:r>
      <w:r>
        <w:rPr>
          <w:rFonts w:ascii="Times New Roman"/>
          <w:b w:val="false"/>
          <w:i w:val="false"/>
          <w:color w:val="000000"/>
          <w:sz w:val="28"/>
        </w:rPr>
        <w:t xml:space="preserve">
2210 2 8 1     Финансовые активы в тенге, принятые в доверительное </w:t>
      </w:r>
      <w:r>
        <w:br/>
      </w:r>
      <w:r>
        <w:rPr>
          <w:rFonts w:ascii="Times New Roman"/>
          <w:b w:val="false"/>
          <w:i w:val="false"/>
          <w:color w:val="000000"/>
          <w:sz w:val="28"/>
        </w:rPr>
        <w:t xml:space="preserve">
               (трастовое) управление от некоммерческих организаций- </w:t>
      </w:r>
      <w:r>
        <w:br/>
      </w:r>
      <w:r>
        <w:rPr>
          <w:rFonts w:ascii="Times New Roman"/>
          <w:b w:val="false"/>
          <w:i w:val="false"/>
          <w:color w:val="000000"/>
          <w:sz w:val="28"/>
        </w:rPr>
        <w:t xml:space="preserve">
               нерезидентов, обслуживающих домашние хозяйства </w:t>
      </w:r>
      <w:r>
        <w:br/>
      </w:r>
      <w:r>
        <w:rPr>
          <w:rFonts w:ascii="Times New Roman"/>
          <w:b w:val="false"/>
          <w:i w:val="false"/>
          <w:color w:val="000000"/>
          <w:sz w:val="28"/>
        </w:rPr>
        <w:t xml:space="preserve">
2210 2 8 2     Финансовые активы в СКВ, принятые в доверительное </w:t>
      </w:r>
      <w:r>
        <w:br/>
      </w:r>
      <w:r>
        <w:rPr>
          <w:rFonts w:ascii="Times New Roman"/>
          <w:b w:val="false"/>
          <w:i w:val="false"/>
          <w:color w:val="000000"/>
          <w:sz w:val="28"/>
        </w:rPr>
        <w:t xml:space="preserve">
               (трастовое) управление от некоммерческих организаций- </w:t>
      </w:r>
      <w:r>
        <w:br/>
      </w:r>
      <w:r>
        <w:rPr>
          <w:rFonts w:ascii="Times New Roman"/>
          <w:b w:val="false"/>
          <w:i w:val="false"/>
          <w:color w:val="000000"/>
          <w:sz w:val="28"/>
        </w:rPr>
        <w:t xml:space="preserve">
               нерезидентов, обслуживающих домашние хозяйства </w:t>
      </w:r>
      <w:r>
        <w:br/>
      </w:r>
      <w:r>
        <w:rPr>
          <w:rFonts w:ascii="Times New Roman"/>
          <w:b w:val="false"/>
          <w:i w:val="false"/>
          <w:color w:val="000000"/>
          <w:sz w:val="28"/>
        </w:rPr>
        <w:t xml:space="preserve">
2210 2 8 3     Финансовые активы в ДВВ, принятые в доверительное </w:t>
      </w:r>
      <w:r>
        <w:br/>
      </w:r>
      <w:r>
        <w:rPr>
          <w:rFonts w:ascii="Times New Roman"/>
          <w:b w:val="false"/>
          <w:i w:val="false"/>
          <w:color w:val="000000"/>
          <w:sz w:val="28"/>
        </w:rPr>
        <w:t xml:space="preserve">
               (трастовое) управление от некоммерческих организаций- </w:t>
      </w:r>
      <w:r>
        <w:br/>
      </w:r>
      <w:r>
        <w:rPr>
          <w:rFonts w:ascii="Times New Roman"/>
          <w:b w:val="false"/>
          <w:i w:val="false"/>
          <w:color w:val="000000"/>
          <w:sz w:val="28"/>
        </w:rPr>
        <w:t xml:space="preserve">
               нерезидентов, обслуживающих домашние хозяйства </w:t>
      </w:r>
      <w:r>
        <w:br/>
      </w:r>
      <w:r>
        <w:rPr>
          <w:rFonts w:ascii="Times New Roman"/>
          <w:b w:val="false"/>
          <w:i w:val="false"/>
          <w:color w:val="000000"/>
          <w:sz w:val="28"/>
        </w:rPr>
        <w:t xml:space="preserve">
2210 2 9 1     Финансовые активы в тенге, принятые в доверительное </w:t>
      </w:r>
      <w:r>
        <w:br/>
      </w:r>
      <w:r>
        <w:rPr>
          <w:rFonts w:ascii="Times New Roman"/>
          <w:b w:val="false"/>
          <w:i w:val="false"/>
          <w:color w:val="000000"/>
          <w:sz w:val="28"/>
        </w:rPr>
        <w:t xml:space="preserve">
               (трастовое) управление от домашних хозяйств-нерезидентов </w:t>
      </w:r>
      <w:r>
        <w:br/>
      </w:r>
      <w:r>
        <w:rPr>
          <w:rFonts w:ascii="Times New Roman"/>
          <w:b w:val="false"/>
          <w:i w:val="false"/>
          <w:color w:val="000000"/>
          <w:sz w:val="28"/>
        </w:rPr>
        <w:t xml:space="preserve">
2210 2 9 2     Финансовые активы в СКВ, принятые в доверительное </w:t>
      </w:r>
      <w:r>
        <w:br/>
      </w:r>
      <w:r>
        <w:rPr>
          <w:rFonts w:ascii="Times New Roman"/>
          <w:b w:val="false"/>
          <w:i w:val="false"/>
          <w:color w:val="000000"/>
          <w:sz w:val="28"/>
        </w:rPr>
        <w:t xml:space="preserve">
               (трастовое) управление от домашних хозяйств-нерезидентов </w:t>
      </w:r>
      <w:r>
        <w:br/>
      </w:r>
      <w:r>
        <w:rPr>
          <w:rFonts w:ascii="Times New Roman"/>
          <w:b w:val="false"/>
          <w:i w:val="false"/>
          <w:color w:val="000000"/>
          <w:sz w:val="28"/>
        </w:rPr>
        <w:t xml:space="preserve">
2210 2 9 3     Финансовые активы в ДВВ, принятые в доверительное </w:t>
      </w:r>
      <w:r>
        <w:br/>
      </w:r>
      <w:r>
        <w:rPr>
          <w:rFonts w:ascii="Times New Roman"/>
          <w:b w:val="false"/>
          <w:i w:val="false"/>
          <w:color w:val="000000"/>
          <w:sz w:val="28"/>
        </w:rPr>
        <w:t xml:space="preserve">
               (трастовое) управление от домашних хозяйств-нерезидентов"; </w:t>
      </w:r>
      <w:r>
        <w:br/>
      </w:r>
      <w:r>
        <w:rPr>
          <w:rFonts w:ascii="Times New Roman"/>
          <w:b w:val="false"/>
          <w:i w:val="false"/>
          <w:color w:val="000000"/>
          <w:sz w:val="28"/>
        </w:rPr>
        <w:t xml:space="preserve">
      в наименованиях счетов 2221 000 - 2221 293 слова "Специальные вклады" заменить словами "Карт-счета"; </w:t>
      </w:r>
      <w:r>
        <w:br/>
      </w:r>
      <w:r>
        <w:rPr>
          <w:rFonts w:ascii="Times New Roman"/>
          <w:b w:val="false"/>
          <w:i w:val="false"/>
          <w:color w:val="000000"/>
          <w:sz w:val="28"/>
        </w:rPr>
        <w:t xml:space="preserve">
      наименование счетов 2223 000 - 2223 293 изложить в следующей редакции: </w:t>
      </w:r>
      <w:r>
        <w:br/>
      </w:r>
      <w:r>
        <w:rPr>
          <w:rFonts w:ascii="Times New Roman"/>
          <w:b w:val="false"/>
          <w:i w:val="false"/>
          <w:color w:val="000000"/>
          <w:sz w:val="28"/>
        </w:rPr>
        <w:t xml:space="preserve">
"2223 0 0 0  Вклад, являющийся обеспечением (заклад, гарантия, задаток) </w:t>
      </w:r>
      <w:r>
        <w:br/>
      </w:r>
      <w:r>
        <w:rPr>
          <w:rFonts w:ascii="Times New Roman"/>
          <w:b w:val="false"/>
          <w:i w:val="false"/>
          <w:color w:val="000000"/>
          <w:sz w:val="28"/>
        </w:rPr>
        <w:t xml:space="preserve">
             обязательств клиентов </w:t>
      </w:r>
      <w:r>
        <w:br/>
      </w:r>
      <w:r>
        <w:rPr>
          <w:rFonts w:ascii="Times New Roman"/>
          <w:b w:val="false"/>
          <w:i w:val="false"/>
          <w:color w:val="000000"/>
          <w:sz w:val="28"/>
        </w:rPr>
        <w:t xml:space="preserve">
2223 1 1 1     Вклад в тенге, являющийся обеспечением (заклад, гарантия, </w:t>
      </w:r>
      <w:r>
        <w:br/>
      </w:r>
      <w:r>
        <w:rPr>
          <w:rFonts w:ascii="Times New Roman"/>
          <w:b w:val="false"/>
          <w:i w:val="false"/>
          <w:color w:val="000000"/>
          <w:sz w:val="28"/>
        </w:rPr>
        <w:t xml:space="preserve">
               задаток) обязательств Правительства Республики Казахстан </w:t>
      </w:r>
      <w:r>
        <w:br/>
      </w:r>
      <w:r>
        <w:rPr>
          <w:rFonts w:ascii="Times New Roman"/>
          <w:b w:val="false"/>
          <w:i w:val="false"/>
          <w:color w:val="000000"/>
          <w:sz w:val="28"/>
        </w:rPr>
        <w:t xml:space="preserve">
2223 1 1 2     Вклад в СКВ, являющийся обеспечением (заклад, гарантия, </w:t>
      </w:r>
      <w:r>
        <w:br/>
      </w:r>
      <w:r>
        <w:rPr>
          <w:rFonts w:ascii="Times New Roman"/>
          <w:b w:val="false"/>
          <w:i w:val="false"/>
          <w:color w:val="000000"/>
          <w:sz w:val="28"/>
        </w:rPr>
        <w:t xml:space="preserve">
               задаток) обязательств Правительства Республики Казахстан </w:t>
      </w:r>
      <w:r>
        <w:br/>
      </w:r>
      <w:r>
        <w:rPr>
          <w:rFonts w:ascii="Times New Roman"/>
          <w:b w:val="false"/>
          <w:i w:val="false"/>
          <w:color w:val="000000"/>
          <w:sz w:val="28"/>
        </w:rPr>
        <w:t xml:space="preserve">
2223 1 1 3     Вклад в ДВВ, являющийся обеспечением (заклад, гарантия, </w:t>
      </w:r>
      <w:r>
        <w:br/>
      </w:r>
      <w:r>
        <w:rPr>
          <w:rFonts w:ascii="Times New Roman"/>
          <w:b w:val="false"/>
          <w:i w:val="false"/>
          <w:color w:val="000000"/>
          <w:sz w:val="28"/>
        </w:rPr>
        <w:t xml:space="preserve">
               задаток) обязательств Правительства Республики Казахстан </w:t>
      </w:r>
      <w:r>
        <w:br/>
      </w:r>
      <w:r>
        <w:rPr>
          <w:rFonts w:ascii="Times New Roman"/>
          <w:b w:val="false"/>
          <w:i w:val="false"/>
          <w:color w:val="000000"/>
          <w:sz w:val="28"/>
        </w:rPr>
        <w:t xml:space="preserve">
2223 1 2 1     Вклад в тенге, являющийся обеспечением (заклад, гарантия, </w:t>
      </w:r>
      <w:r>
        <w:br/>
      </w:r>
      <w:r>
        <w:rPr>
          <w:rFonts w:ascii="Times New Roman"/>
          <w:b w:val="false"/>
          <w:i w:val="false"/>
          <w:color w:val="000000"/>
          <w:sz w:val="28"/>
        </w:rPr>
        <w:t xml:space="preserve">
               задаток) обязательств местных органов власти Республики </w:t>
      </w:r>
      <w:r>
        <w:br/>
      </w:r>
      <w:r>
        <w:rPr>
          <w:rFonts w:ascii="Times New Roman"/>
          <w:b w:val="false"/>
          <w:i w:val="false"/>
          <w:color w:val="000000"/>
          <w:sz w:val="28"/>
        </w:rPr>
        <w:t xml:space="preserve">
               Казахстан </w:t>
      </w:r>
      <w:r>
        <w:br/>
      </w:r>
      <w:r>
        <w:rPr>
          <w:rFonts w:ascii="Times New Roman"/>
          <w:b w:val="false"/>
          <w:i w:val="false"/>
          <w:color w:val="000000"/>
          <w:sz w:val="28"/>
        </w:rPr>
        <w:t xml:space="preserve">
2223 1 2 2     Вклад в СКВ, являющийся обеспечением (заклад, гарантия, </w:t>
      </w:r>
      <w:r>
        <w:br/>
      </w:r>
      <w:r>
        <w:rPr>
          <w:rFonts w:ascii="Times New Roman"/>
          <w:b w:val="false"/>
          <w:i w:val="false"/>
          <w:color w:val="000000"/>
          <w:sz w:val="28"/>
        </w:rPr>
        <w:t xml:space="preserve">
               задаток) обязательств местных органов власти Республики </w:t>
      </w:r>
      <w:r>
        <w:br/>
      </w:r>
      <w:r>
        <w:rPr>
          <w:rFonts w:ascii="Times New Roman"/>
          <w:b w:val="false"/>
          <w:i w:val="false"/>
          <w:color w:val="000000"/>
          <w:sz w:val="28"/>
        </w:rPr>
        <w:t xml:space="preserve">
               Казахстан </w:t>
      </w:r>
      <w:r>
        <w:br/>
      </w:r>
      <w:r>
        <w:rPr>
          <w:rFonts w:ascii="Times New Roman"/>
          <w:b w:val="false"/>
          <w:i w:val="false"/>
          <w:color w:val="000000"/>
          <w:sz w:val="28"/>
        </w:rPr>
        <w:t xml:space="preserve">
2223 1 2 3     Вклад в ДВВ, являющийся обеспечением (заклад, гарантия, </w:t>
      </w:r>
      <w:r>
        <w:br/>
      </w:r>
      <w:r>
        <w:rPr>
          <w:rFonts w:ascii="Times New Roman"/>
          <w:b w:val="false"/>
          <w:i w:val="false"/>
          <w:color w:val="000000"/>
          <w:sz w:val="28"/>
        </w:rPr>
        <w:t xml:space="preserve">
               задаток) обязательств местных органов власти Республики </w:t>
      </w:r>
      <w:r>
        <w:br/>
      </w:r>
      <w:r>
        <w:rPr>
          <w:rFonts w:ascii="Times New Roman"/>
          <w:b w:val="false"/>
          <w:i w:val="false"/>
          <w:color w:val="000000"/>
          <w:sz w:val="28"/>
        </w:rPr>
        <w:t xml:space="preserve">
               Казахстан </w:t>
      </w:r>
      <w:r>
        <w:br/>
      </w:r>
      <w:r>
        <w:rPr>
          <w:rFonts w:ascii="Times New Roman"/>
          <w:b w:val="false"/>
          <w:i w:val="false"/>
          <w:color w:val="000000"/>
          <w:sz w:val="28"/>
        </w:rPr>
        <w:t xml:space="preserve">
2223 1 5 1     Вклад в тенге, являющийся обеспечением (заклад, гарантия, </w:t>
      </w:r>
      <w:r>
        <w:br/>
      </w:r>
      <w:r>
        <w:rPr>
          <w:rFonts w:ascii="Times New Roman"/>
          <w:b w:val="false"/>
          <w:i w:val="false"/>
          <w:color w:val="000000"/>
          <w:sz w:val="28"/>
        </w:rPr>
        <w:t xml:space="preserve">
               задаток) обязательств организаций-резидентов, </w:t>
      </w:r>
      <w:r>
        <w:br/>
      </w:r>
      <w:r>
        <w:rPr>
          <w:rFonts w:ascii="Times New Roman"/>
          <w:b w:val="false"/>
          <w:i w:val="false"/>
          <w:color w:val="000000"/>
          <w:sz w:val="28"/>
        </w:rPr>
        <w:t xml:space="preserve">
               осуществляющих отдельные виды банковских операций </w:t>
      </w:r>
      <w:r>
        <w:br/>
      </w:r>
      <w:r>
        <w:rPr>
          <w:rFonts w:ascii="Times New Roman"/>
          <w:b w:val="false"/>
          <w:i w:val="false"/>
          <w:color w:val="000000"/>
          <w:sz w:val="28"/>
        </w:rPr>
        <w:t xml:space="preserve">
2223 1 5 2     Вклад в СКВ, являющийся обеспечением (заклад, гарантия, </w:t>
      </w:r>
      <w:r>
        <w:br/>
      </w:r>
      <w:r>
        <w:rPr>
          <w:rFonts w:ascii="Times New Roman"/>
          <w:b w:val="false"/>
          <w:i w:val="false"/>
          <w:color w:val="000000"/>
          <w:sz w:val="28"/>
        </w:rPr>
        <w:t xml:space="preserve">
               задаток) обязательств организаций-резидентов, </w:t>
      </w:r>
      <w:r>
        <w:br/>
      </w:r>
      <w:r>
        <w:rPr>
          <w:rFonts w:ascii="Times New Roman"/>
          <w:b w:val="false"/>
          <w:i w:val="false"/>
          <w:color w:val="000000"/>
          <w:sz w:val="28"/>
        </w:rPr>
        <w:t xml:space="preserve">
               осуществляющих отдельные виды банковских операций </w:t>
      </w:r>
      <w:r>
        <w:br/>
      </w:r>
      <w:r>
        <w:rPr>
          <w:rFonts w:ascii="Times New Roman"/>
          <w:b w:val="false"/>
          <w:i w:val="false"/>
          <w:color w:val="000000"/>
          <w:sz w:val="28"/>
        </w:rPr>
        <w:t xml:space="preserve">
2223 1 5 3     Вклад в ДВВ, являющийся обеспечением (заклад, гарантия, </w:t>
      </w:r>
      <w:r>
        <w:br/>
      </w:r>
      <w:r>
        <w:rPr>
          <w:rFonts w:ascii="Times New Roman"/>
          <w:b w:val="false"/>
          <w:i w:val="false"/>
          <w:color w:val="000000"/>
          <w:sz w:val="28"/>
        </w:rPr>
        <w:t xml:space="preserve">
               задаток) обязательств организаций-резидентов, </w:t>
      </w:r>
      <w:r>
        <w:br/>
      </w:r>
      <w:r>
        <w:rPr>
          <w:rFonts w:ascii="Times New Roman"/>
          <w:b w:val="false"/>
          <w:i w:val="false"/>
          <w:color w:val="000000"/>
          <w:sz w:val="28"/>
        </w:rPr>
        <w:t xml:space="preserve">
               осуществляющих отдельные виды банковских операций </w:t>
      </w:r>
      <w:r>
        <w:br/>
      </w:r>
      <w:r>
        <w:rPr>
          <w:rFonts w:ascii="Times New Roman"/>
          <w:b w:val="false"/>
          <w:i w:val="false"/>
          <w:color w:val="000000"/>
          <w:sz w:val="28"/>
        </w:rPr>
        <w:t xml:space="preserve">
2223 1 6 1     Вклад в тенге, являющийся обеспечением (заклад, </w:t>
      </w:r>
      <w:r>
        <w:br/>
      </w:r>
      <w:r>
        <w:rPr>
          <w:rFonts w:ascii="Times New Roman"/>
          <w:b w:val="false"/>
          <w:i w:val="false"/>
          <w:color w:val="000000"/>
          <w:sz w:val="28"/>
        </w:rPr>
        <w:t xml:space="preserve">
               гарантия, задаток) обязательств государственных </w:t>
      </w:r>
      <w:r>
        <w:br/>
      </w:r>
      <w:r>
        <w:rPr>
          <w:rFonts w:ascii="Times New Roman"/>
          <w:b w:val="false"/>
          <w:i w:val="false"/>
          <w:color w:val="000000"/>
          <w:sz w:val="28"/>
        </w:rPr>
        <w:t xml:space="preserve">
               нефинансовых организаций-резидентов </w:t>
      </w:r>
      <w:r>
        <w:br/>
      </w:r>
      <w:r>
        <w:rPr>
          <w:rFonts w:ascii="Times New Roman"/>
          <w:b w:val="false"/>
          <w:i w:val="false"/>
          <w:color w:val="000000"/>
          <w:sz w:val="28"/>
        </w:rPr>
        <w:t xml:space="preserve">
2223 1 6 2     Вклад в СКВ, являющийся обеспечением (заклад, гарантия, </w:t>
      </w:r>
      <w:r>
        <w:br/>
      </w:r>
      <w:r>
        <w:rPr>
          <w:rFonts w:ascii="Times New Roman"/>
          <w:b w:val="false"/>
          <w:i w:val="false"/>
          <w:color w:val="000000"/>
          <w:sz w:val="28"/>
        </w:rPr>
        <w:t xml:space="preserve">
               задаток) обязательств государственных нефинансовых </w:t>
      </w:r>
      <w:r>
        <w:br/>
      </w:r>
      <w:r>
        <w:rPr>
          <w:rFonts w:ascii="Times New Roman"/>
          <w:b w:val="false"/>
          <w:i w:val="false"/>
          <w:color w:val="000000"/>
          <w:sz w:val="28"/>
        </w:rPr>
        <w:t xml:space="preserve">
               организаций-резидентов </w:t>
      </w:r>
      <w:r>
        <w:br/>
      </w:r>
      <w:r>
        <w:rPr>
          <w:rFonts w:ascii="Times New Roman"/>
          <w:b w:val="false"/>
          <w:i w:val="false"/>
          <w:color w:val="000000"/>
          <w:sz w:val="28"/>
        </w:rPr>
        <w:t xml:space="preserve">
2223 1 6 3     Вклад в ДВВ, являющийся обеспечением (заклад, гарантия, </w:t>
      </w:r>
      <w:r>
        <w:br/>
      </w:r>
      <w:r>
        <w:rPr>
          <w:rFonts w:ascii="Times New Roman"/>
          <w:b w:val="false"/>
          <w:i w:val="false"/>
          <w:color w:val="000000"/>
          <w:sz w:val="28"/>
        </w:rPr>
        <w:t xml:space="preserve">
               задаток) обязательств государственных нефинансовых </w:t>
      </w:r>
      <w:r>
        <w:br/>
      </w:r>
      <w:r>
        <w:rPr>
          <w:rFonts w:ascii="Times New Roman"/>
          <w:b w:val="false"/>
          <w:i w:val="false"/>
          <w:color w:val="000000"/>
          <w:sz w:val="28"/>
        </w:rPr>
        <w:t xml:space="preserve">
               организаций-резидентов </w:t>
      </w:r>
      <w:r>
        <w:br/>
      </w:r>
      <w:r>
        <w:rPr>
          <w:rFonts w:ascii="Times New Roman"/>
          <w:b w:val="false"/>
          <w:i w:val="false"/>
          <w:color w:val="000000"/>
          <w:sz w:val="28"/>
        </w:rPr>
        <w:t xml:space="preserve">
2223 1 7 1     Вклад в тенге, являющийся обеспечением (заклад, </w:t>
      </w:r>
      <w:r>
        <w:br/>
      </w:r>
      <w:r>
        <w:rPr>
          <w:rFonts w:ascii="Times New Roman"/>
          <w:b w:val="false"/>
          <w:i w:val="false"/>
          <w:color w:val="000000"/>
          <w:sz w:val="28"/>
        </w:rPr>
        <w:t xml:space="preserve">
               гарантия, задаток) обязательств негосударственных </w:t>
      </w:r>
      <w:r>
        <w:br/>
      </w:r>
      <w:r>
        <w:rPr>
          <w:rFonts w:ascii="Times New Roman"/>
          <w:b w:val="false"/>
          <w:i w:val="false"/>
          <w:color w:val="000000"/>
          <w:sz w:val="28"/>
        </w:rPr>
        <w:t xml:space="preserve">
               нефинансовых организаций-резидентов </w:t>
      </w:r>
      <w:r>
        <w:br/>
      </w:r>
      <w:r>
        <w:rPr>
          <w:rFonts w:ascii="Times New Roman"/>
          <w:b w:val="false"/>
          <w:i w:val="false"/>
          <w:color w:val="000000"/>
          <w:sz w:val="28"/>
        </w:rPr>
        <w:t xml:space="preserve">
2223 1 7 2     Вклад в СКВ, являющийся обеспечением (заклад, </w:t>
      </w:r>
      <w:r>
        <w:br/>
      </w:r>
      <w:r>
        <w:rPr>
          <w:rFonts w:ascii="Times New Roman"/>
          <w:b w:val="false"/>
          <w:i w:val="false"/>
          <w:color w:val="000000"/>
          <w:sz w:val="28"/>
        </w:rPr>
        <w:t xml:space="preserve">
               гарантия, задаток) обязательств негосударственных </w:t>
      </w:r>
      <w:r>
        <w:br/>
      </w:r>
      <w:r>
        <w:rPr>
          <w:rFonts w:ascii="Times New Roman"/>
          <w:b w:val="false"/>
          <w:i w:val="false"/>
          <w:color w:val="000000"/>
          <w:sz w:val="28"/>
        </w:rPr>
        <w:t xml:space="preserve">
               нефинансовых организаций-резидентов </w:t>
      </w:r>
      <w:r>
        <w:br/>
      </w:r>
      <w:r>
        <w:rPr>
          <w:rFonts w:ascii="Times New Roman"/>
          <w:b w:val="false"/>
          <w:i w:val="false"/>
          <w:color w:val="000000"/>
          <w:sz w:val="28"/>
        </w:rPr>
        <w:t xml:space="preserve">
2223 1 7 3     Вклад в ДВВ, являющийся обеспечением (заклад, </w:t>
      </w:r>
      <w:r>
        <w:br/>
      </w:r>
      <w:r>
        <w:rPr>
          <w:rFonts w:ascii="Times New Roman"/>
          <w:b w:val="false"/>
          <w:i w:val="false"/>
          <w:color w:val="000000"/>
          <w:sz w:val="28"/>
        </w:rPr>
        <w:t xml:space="preserve">
               гарантия, задаток) обязательств негосударственных </w:t>
      </w:r>
      <w:r>
        <w:br/>
      </w:r>
      <w:r>
        <w:rPr>
          <w:rFonts w:ascii="Times New Roman"/>
          <w:b w:val="false"/>
          <w:i w:val="false"/>
          <w:color w:val="000000"/>
          <w:sz w:val="28"/>
        </w:rPr>
        <w:t xml:space="preserve">
               нефинансовых организаций-резидентов </w:t>
      </w:r>
      <w:r>
        <w:br/>
      </w:r>
      <w:r>
        <w:rPr>
          <w:rFonts w:ascii="Times New Roman"/>
          <w:b w:val="false"/>
          <w:i w:val="false"/>
          <w:color w:val="000000"/>
          <w:sz w:val="28"/>
        </w:rPr>
        <w:t xml:space="preserve">
2223 1 8 1     Вклад в тенге, являющийся обеспечением (заклад, </w:t>
      </w:r>
      <w:r>
        <w:br/>
      </w:r>
      <w:r>
        <w:rPr>
          <w:rFonts w:ascii="Times New Roman"/>
          <w:b w:val="false"/>
          <w:i w:val="false"/>
          <w:color w:val="000000"/>
          <w:sz w:val="28"/>
        </w:rPr>
        <w:t xml:space="preserve">
               гарантия, задаток) обязательств некоммерческих </w:t>
      </w:r>
      <w:r>
        <w:br/>
      </w:r>
      <w:r>
        <w:rPr>
          <w:rFonts w:ascii="Times New Roman"/>
          <w:b w:val="false"/>
          <w:i w:val="false"/>
          <w:color w:val="000000"/>
          <w:sz w:val="28"/>
        </w:rPr>
        <w:t xml:space="preserve">
               организаций-резидентов, обслуживающих домашние хозяйства </w:t>
      </w:r>
      <w:r>
        <w:br/>
      </w:r>
      <w:r>
        <w:rPr>
          <w:rFonts w:ascii="Times New Roman"/>
          <w:b w:val="false"/>
          <w:i w:val="false"/>
          <w:color w:val="000000"/>
          <w:sz w:val="28"/>
        </w:rPr>
        <w:t xml:space="preserve">
2223 1 8 2     Вклад в СКВ, являющийся обеспечением (заклад, гарантия, </w:t>
      </w:r>
      <w:r>
        <w:br/>
      </w:r>
      <w:r>
        <w:rPr>
          <w:rFonts w:ascii="Times New Roman"/>
          <w:b w:val="false"/>
          <w:i w:val="false"/>
          <w:color w:val="000000"/>
          <w:sz w:val="28"/>
        </w:rPr>
        <w:t xml:space="preserve">
               задаток) обязательств некоммерческих организаций- </w:t>
      </w:r>
      <w:r>
        <w:br/>
      </w:r>
      <w:r>
        <w:rPr>
          <w:rFonts w:ascii="Times New Roman"/>
          <w:b w:val="false"/>
          <w:i w:val="false"/>
          <w:color w:val="000000"/>
          <w:sz w:val="28"/>
        </w:rPr>
        <w:t xml:space="preserve">
               резидентов, обслуживающих домашние хозяйства </w:t>
      </w:r>
      <w:r>
        <w:br/>
      </w:r>
      <w:r>
        <w:rPr>
          <w:rFonts w:ascii="Times New Roman"/>
          <w:b w:val="false"/>
          <w:i w:val="false"/>
          <w:color w:val="000000"/>
          <w:sz w:val="28"/>
        </w:rPr>
        <w:t xml:space="preserve">
2223 1 8 3     Вклад в ДВВ, являющийся обеспечением (заклад, гарантия, </w:t>
      </w:r>
      <w:r>
        <w:br/>
      </w:r>
      <w:r>
        <w:rPr>
          <w:rFonts w:ascii="Times New Roman"/>
          <w:b w:val="false"/>
          <w:i w:val="false"/>
          <w:color w:val="000000"/>
          <w:sz w:val="28"/>
        </w:rPr>
        <w:t xml:space="preserve">
               задаток) обязательств некоммерческих организаций- </w:t>
      </w:r>
      <w:r>
        <w:br/>
      </w:r>
      <w:r>
        <w:rPr>
          <w:rFonts w:ascii="Times New Roman"/>
          <w:b w:val="false"/>
          <w:i w:val="false"/>
          <w:color w:val="000000"/>
          <w:sz w:val="28"/>
        </w:rPr>
        <w:t xml:space="preserve">
               резидентов, обслуживающих домашние хозяйства </w:t>
      </w:r>
      <w:r>
        <w:br/>
      </w:r>
      <w:r>
        <w:rPr>
          <w:rFonts w:ascii="Times New Roman"/>
          <w:b w:val="false"/>
          <w:i w:val="false"/>
          <w:color w:val="000000"/>
          <w:sz w:val="28"/>
        </w:rPr>
        <w:t xml:space="preserve">
2223 1 9 1     Вклад в тенге, являющийся обеспечением (заклад, </w:t>
      </w:r>
      <w:r>
        <w:br/>
      </w:r>
      <w:r>
        <w:rPr>
          <w:rFonts w:ascii="Times New Roman"/>
          <w:b w:val="false"/>
          <w:i w:val="false"/>
          <w:color w:val="000000"/>
          <w:sz w:val="28"/>
        </w:rPr>
        <w:t xml:space="preserve">
               гарантия, задаток) обязательств домашних хозяйств- </w:t>
      </w:r>
      <w:r>
        <w:br/>
      </w:r>
      <w:r>
        <w:rPr>
          <w:rFonts w:ascii="Times New Roman"/>
          <w:b w:val="false"/>
          <w:i w:val="false"/>
          <w:color w:val="000000"/>
          <w:sz w:val="28"/>
        </w:rPr>
        <w:t xml:space="preserve">
               резидентов </w:t>
      </w:r>
      <w:r>
        <w:br/>
      </w:r>
      <w:r>
        <w:rPr>
          <w:rFonts w:ascii="Times New Roman"/>
          <w:b w:val="false"/>
          <w:i w:val="false"/>
          <w:color w:val="000000"/>
          <w:sz w:val="28"/>
        </w:rPr>
        <w:t xml:space="preserve">
2223 1 9 2     Вклад в СКВ, являющийся обеспечением (заклад, гарантия, </w:t>
      </w:r>
      <w:r>
        <w:br/>
      </w:r>
      <w:r>
        <w:rPr>
          <w:rFonts w:ascii="Times New Roman"/>
          <w:b w:val="false"/>
          <w:i w:val="false"/>
          <w:color w:val="000000"/>
          <w:sz w:val="28"/>
        </w:rPr>
        <w:t xml:space="preserve">
               задаток) обязательств домашних хозяйств-резидентов </w:t>
      </w:r>
      <w:r>
        <w:br/>
      </w:r>
      <w:r>
        <w:rPr>
          <w:rFonts w:ascii="Times New Roman"/>
          <w:b w:val="false"/>
          <w:i w:val="false"/>
          <w:color w:val="000000"/>
          <w:sz w:val="28"/>
        </w:rPr>
        <w:t xml:space="preserve">
2223 1 9 3     Вклад в ДВВ, являющийся обеспечением (заклад, гарантия, </w:t>
      </w:r>
      <w:r>
        <w:br/>
      </w:r>
      <w:r>
        <w:rPr>
          <w:rFonts w:ascii="Times New Roman"/>
          <w:b w:val="false"/>
          <w:i w:val="false"/>
          <w:color w:val="000000"/>
          <w:sz w:val="28"/>
        </w:rPr>
        <w:t xml:space="preserve">
               задаток) обязательств домашних хозяйств-резидентов </w:t>
      </w:r>
      <w:r>
        <w:br/>
      </w:r>
      <w:r>
        <w:rPr>
          <w:rFonts w:ascii="Times New Roman"/>
          <w:b w:val="false"/>
          <w:i w:val="false"/>
          <w:color w:val="000000"/>
          <w:sz w:val="28"/>
        </w:rPr>
        <w:t xml:space="preserve">
2223 2 1 1     Вклад в тенге, являющийся обеспечением (заклад, </w:t>
      </w:r>
      <w:r>
        <w:br/>
      </w:r>
      <w:r>
        <w:rPr>
          <w:rFonts w:ascii="Times New Roman"/>
          <w:b w:val="false"/>
          <w:i w:val="false"/>
          <w:color w:val="000000"/>
          <w:sz w:val="28"/>
        </w:rPr>
        <w:t xml:space="preserve">
               гарантия, задаток) обязательств Правительства </w:t>
      </w:r>
      <w:r>
        <w:br/>
      </w:r>
      <w:r>
        <w:rPr>
          <w:rFonts w:ascii="Times New Roman"/>
          <w:b w:val="false"/>
          <w:i w:val="false"/>
          <w:color w:val="000000"/>
          <w:sz w:val="28"/>
        </w:rPr>
        <w:t xml:space="preserve">
               иностранного государства </w:t>
      </w:r>
      <w:r>
        <w:br/>
      </w:r>
      <w:r>
        <w:rPr>
          <w:rFonts w:ascii="Times New Roman"/>
          <w:b w:val="false"/>
          <w:i w:val="false"/>
          <w:color w:val="000000"/>
          <w:sz w:val="28"/>
        </w:rPr>
        <w:t xml:space="preserve">
2223 2 1 2     Вклад в СКВ, являющийся обеспечением (заклад, </w:t>
      </w:r>
      <w:r>
        <w:br/>
      </w:r>
      <w:r>
        <w:rPr>
          <w:rFonts w:ascii="Times New Roman"/>
          <w:b w:val="false"/>
          <w:i w:val="false"/>
          <w:color w:val="000000"/>
          <w:sz w:val="28"/>
        </w:rPr>
        <w:t xml:space="preserve">
               гарантия, задаток) обязательств Правительства </w:t>
      </w:r>
      <w:r>
        <w:br/>
      </w:r>
      <w:r>
        <w:rPr>
          <w:rFonts w:ascii="Times New Roman"/>
          <w:b w:val="false"/>
          <w:i w:val="false"/>
          <w:color w:val="000000"/>
          <w:sz w:val="28"/>
        </w:rPr>
        <w:t xml:space="preserve">
               иностранного государства </w:t>
      </w:r>
      <w:r>
        <w:br/>
      </w:r>
      <w:r>
        <w:rPr>
          <w:rFonts w:ascii="Times New Roman"/>
          <w:b w:val="false"/>
          <w:i w:val="false"/>
          <w:color w:val="000000"/>
          <w:sz w:val="28"/>
        </w:rPr>
        <w:t xml:space="preserve">
2223 2 1 3     Вклад в ДВВ, являющийся обеспечением (заклад, </w:t>
      </w:r>
      <w:r>
        <w:br/>
      </w:r>
      <w:r>
        <w:rPr>
          <w:rFonts w:ascii="Times New Roman"/>
          <w:b w:val="false"/>
          <w:i w:val="false"/>
          <w:color w:val="000000"/>
          <w:sz w:val="28"/>
        </w:rPr>
        <w:t xml:space="preserve">
               гарантия, задаток) обязательств Правительства </w:t>
      </w:r>
      <w:r>
        <w:br/>
      </w:r>
      <w:r>
        <w:rPr>
          <w:rFonts w:ascii="Times New Roman"/>
          <w:b w:val="false"/>
          <w:i w:val="false"/>
          <w:color w:val="000000"/>
          <w:sz w:val="28"/>
        </w:rPr>
        <w:t xml:space="preserve">
               иностранного государства </w:t>
      </w:r>
      <w:r>
        <w:br/>
      </w:r>
      <w:r>
        <w:rPr>
          <w:rFonts w:ascii="Times New Roman"/>
          <w:b w:val="false"/>
          <w:i w:val="false"/>
          <w:color w:val="000000"/>
          <w:sz w:val="28"/>
        </w:rPr>
        <w:t xml:space="preserve">
2223 2 2 1     Вклад в тенге, являющийся обеспечением (заклад, </w:t>
      </w:r>
      <w:r>
        <w:br/>
      </w:r>
      <w:r>
        <w:rPr>
          <w:rFonts w:ascii="Times New Roman"/>
          <w:b w:val="false"/>
          <w:i w:val="false"/>
          <w:color w:val="000000"/>
          <w:sz w:val="28"/>
        </w:rPr>
        <w:t xml:space="preserve">
               гарантия, задаток) обязательств местных органов </w:t>
      </w:r>
      <w:r>
        <w:br/>
      </w:r>
      <w:r>
        <w:rPr>
          <w:rFonts w:ascii="Times New Roman"/>
          <w:b w:val="false"/>
          <w:i w:val="false"/>
          <w:color w:val="000000"/>
          <w:sz w:val="28"/>
        </w:rPr>
        <w:t xml:space="preserve">
               власти иностранного государства </w:t>
      </w:r>
      <w:r>
        <w:br/>
      </w:r>
      <w:r>
        <w:rPr>
          <w:rFonts w:ascii="Times New Roman"/>
          <w:b w:val="false"/>
          <w:i w:val="false"/>
          <w:color w:val="000000"/>
          <w:sz w:val="28"/>
        </w:rPr>
        <w:t xml:space="preserve">
2223 2 2 2     Вклад в СКВ, являющийся обеспечением (заклад, </w:t>
      </w:r>
      <w:r>
        <w:br/>
      </w:r>
      <w:r>
        <w:rPr>
          <w:rFonts w:ascii="Times New Roman"/>
          <w:b w:val="false"/>
          <w:i w:val="false"/>
          <w:color w:val="000000"/>
          <w:sz w:val="28"/>
        </w:rPr>
        <w:t xml:space="preserve">
               гарантия, задаток) обязательств местных органов </w:t>
      </w:r>
      <w:r>
        <w:br/>
      </w:r>
      <w:r>
        <w:rPr>
          <w:rFonts w:ascii="Times New Roman"/>
          <w:b w:val="false"/>
          <w:i w:val="false"/>
          <w:color w:val="000000"/>
          <w:sz w:val="28"/>
        </w:rPr>
        <w:t xml:space="preserve">
               власти иностранного государства </w:t>
      </w:r>
      <w:r>
        <w:br/>
      </w:r>
      <w:r>
        <w:rPr>
          <w:rFonts w:ascii="Times New Roman"/>
          <w:b w:val="false"/>
          <w:i w:val="false"/>
          <w:color w:val="000000"/>
          <w:sz w:val="28"/>
        </w:rPr>
        <w:t xml:space="preserve">
2223 2 2 3     Вклад в ДВВ, являющийся обеспечением (заклад, </w:t>
      </w:r>
      <w:r>
        <w:br/>
      </w:r>
      <w:r>
        <w:rPr>
          <w:rFonts w:ascii="Times New Roman"/>
          <w:b w:val="false"/>
          <w:i w:val="false"/>
          <w:color w:val="000000"/>
          <w:sz w:val="28"/>
        </w:rPr>
        <w:t xml:space="preserve">
               гарантия, задаток) обязательств местных органов </w:t>
      </w:r>
      <w:r>
        <w:br/>
      </w:r>
      <w:r>
        <w:rPr>
          <w:rFonts w:ascii="Times New Roman"/>
          <w:b w:val="false"/>
          <w:i w:val="false"/>
          <w:color w:val="000000"/>
          <w:sz w:val="28"/>
        </w:rPr>
        <w:t xml:space="preserve">
               власти иностранного государства </w:t>
      </w:r>
      <w:r>
        <w:br/>
      </w:r>
      <w:r>
        <w:rPr>
          <w:rFonts w:ascii="Times New Roman"/>
          <w:b w:val="false"/>
          <w:i w:val="false"/>
          <w:color w:val="000000"/>
          <w:sz w:val="28"/>
        </w:rPr>
        <w:t xml:space="preserve">
2223 2 5 1     Вклад в тенге, являющийся обеспечением (заклад, </w:t>
      </w:r>
      <w:r>
        <w:br/>
      </w:r>
      <w:r>
        <w:rPr>
          <w:rFonts w:ascii="Times New Roman"/>
          <w:b w:val="false"/>
          <w:i w:val="false"/>
          <w:color w:val="000000"/>
          <w:sz w:val="28"/>
        </w:rPr>
        <w:t xml:space="preserve">
               гарантия, задаток) обязательств организаций- </w:t>
      </w:r>
      <w:r>
        <w:br/>
      </w:r>
      <w:r>
        <w:rPr>
          <w:rFonts w:ascii="Times New Roman"/>
          <w:b w:val="false"/>
          <w:i w:val="false"/>
          <w:color w:val="000000"/>
          <w:sz w:val="28"/>
        </w:rPr>
        <w:t xml:space="preserve">
               нерезидентов, осуществляющих отдельные виды </w:t>
      </w:r>
      <w:r>
        <w:br/>
      </w:r>
      <w:r>
        <w:rPr>
          <w:rFonts w:ascii="Times New Roman"/>
          <w:b w:val="false"/>
          <w:i w:val="false"/>
          <w:color w:val="000000"/>
          <w:sz w:val="28"/>
        </w:rPr>
        <w:t xml:space="preserve">
               банковских операций </w:t>
      </w:r>
      <w:r>
        <w:br/>
      </w:r>
      <w:r>
        <w:rPr>
          <w:rFonts w:ascii="Times New Roman"/>
          <w:b w:val="false"/>
          <w:i w:val="false"/>
          <w:color w:val="000000"/>
          <w:sz w:val="28"/>
        </w:rPr>
        <w:t xml:space="preserve">
2223 2 5 2     Вклад в СКВ, являющийся обеспечением (заклад, </w:t>
      </w:r>
      <w:r>
        <w:br/>
      </w:r>
      <w:r>
        <w:rPr>
          <w:rFonts w:ascii="Times New Roman"/>
          <w:b w:val="false"/>
          <w:i w:val="false"/>
          <w:color w:val="000000"/>
          <w:sz w:val="28"/>
        </w:rPr>
        <w:t xml:space="preserve">
               гарантия, задаток) обязательств организаций- </w:t>
      </w:r>
      <w:r>
        <w:br/>
      </w:r>
      <w:r>
        <w:rPr>
          <w:rFonts w:ascii="Times New Roman"/>
          <w:b w:val="false"/>
          <w:i w:val="false"/>
          <w:color w:val="000000"/>
          <w:sz w:val="28"/>
        </w:rPr>
        <w:t xml:space="preserve">
               нерезидентов, осуществляющих отдельные виды </w:t>
      </w:r>
      <w:r>
        <w:br/>
      </w:r>
      <w:r>
        <w:rPr>
          <w:rFonts w:ascii="Times New Roman"/>
          <w:b w:val="false"/>
          <w:i w:val="false"/>
          <w:color w:val="000000"/>
          <w:sz w:val="28"/>
        </w:rPr>
        <w:t xml:space="preserve">
               банковских операций </w:t>
      </w:r>
      <w:r>
        <w:br/>
      </w:r>
      <w:r>
        <w:rPr>
          <w:rFonts w:ascii="Times New Roman"/>
          <w:b w:val="false"/>
          <w:i w:val="false"/>
          <w:color w:val="000000"/>
          <w:sz w:val="28"/>
        </w:rPr>
        <w:t xml:space="preserve">
2223 2 5 3     Вклад в ДВВ, являющийся обеспечением (заклад, </w:t>
      </w:r>
      <w:r>
        <w:br/>
      </w:r>
      <w:r>
        <w:rPr>
          <w:rFonts w:ascii="Times New Roman"/>
          <w:b w:val="false"/>
          <w:i w:val="false"/>
          <w:color w:val="000000"/>
          <w:sz w:val="28"/>
        </w:rPr>
        <w:t xml:space="preserve">
               гарантия, задаток) обязательств организаций- </w:t>
      </w:r>
      <w:r>
        <w:br/>
      </w:r>
      <w:r>
        <w:rPr>
          <w:rFonts w:ascii="Times New Roman"/>
          <w:b w:val="false"/>
          <w:i w:val="false"/>
          <w:color w:val="000000"/>
          <w:sz w:val="28"/>
        </w:rPr>
        <w:t xml:space="preserve">
               нерезидентов, осуществляющих отдельные виды </w:t>
      </w:r>
      <w:r>
        <w:br/>
      </w:r>
      <w:r>
        <w:rPr>
          <w:rFonts w:ascii="Times New Roman"/>
          <w:b w:val="false"/>
          <w:i w:val="false"/>
          <w:color w:val="000000"/>
          <w:sz w:val="28"/>
        </w:rPr>
        <w:t xml:space="preserve">
               банковских операций </w:t>
      </w:r>
      <w:r>
        <w:br/>
      </w:r>
      <w:r>
        <w:rPr>
          <w:rFonts w:ascii="Times New Roman"/>
          <w:b w:val="false"/>
          <w:i w:val="false"/>
          <w:color w:val="000000"/>
          <w:sz w:val="28"/>
        </w:rPr>
        <w:t xml:space="preserve">
2223 2 6 1     Вклад в тенге, являющийся обеспечением (заклад, </w:t>
      </w:r>
      <w:r>
        <w:br/>
      </w:r>
      <w:r>
        <w:rPr>
          <w:rFonts w:ascii="Times New Roman"/>
          <w:b w:val="false"/>
          <w:i w:val="false"/>
          <w:color w:val="000000"/>
          <w:sz w:val="28"/>
        </w:rPr>
        <w:t xml:space="preserve">
               гарантия, задаток) обязательств государственных </w:t>
      </w:r>
      <w:r>
        <w:br/>
      </w:r>
      <w:r>
        <w:rPr>
          <w:rFonts w:ascii="Times New Roman"/>
          <w:b w:val="false"/>
          <w:i w:val="false"/>
          <w:color w:val="000000"/>
          <w:sz w:val="28"/>
        </w:rPr>
        <w:t xml:space="preserve">
               нефинансовых организаций иностранного государства </w:t>
      </w:r>
      <w:r>
        <w:br/>
      </w:r>
      <w:r>
        <w:rPr>
          <w:rFonts w:ascii="Times New Roman"/>
          <w:b w:val="false"/>
          <w:i w:val="false"/>
          <w:color w:val="000000"/>
          <w:sz w:val="28"/>
        </w:rPr>
        <w:t xml:space="preserve">
2223 2 6 2     Вклад в СКВ, являющийся обеспечением (заклад, </w:t>
      </w:r>
      <w:r>
        <w:br/>
      </w:r>
      <w:r>
        <w:rPr>
          <w:rFonts w:ascii="Times New Roman"/>
          <w:b w:val="false"/>
          <w:i w:val="false"/>
          <w:color w:val="000000"/>
          <w:sz w:val="28"/>
        </w:rPr>
        <w:t xml:space="preserve">
               гарантия, задаток) обязательств государственных </w:t>
      </w:r>
      <w:r>
        <w:br/>
      </w:r>
      <w:r>
        <w:rPr>
          <w:rFonts w:ascii="Times New Roman"/>
          <w:b w:val="false"/>
          <w:i w:val="false"/>
          <w:color w:val="000000"/>
          <w:sz w:val="28"/>
        </w:rPr>
        <w:t xml:space="preserve">
               нефинансовых организаций иностранного государства </w:t>
      </w:r>
      <w:r>
        <w:br/>
      </w:r>
      <w:r>
        <w:rPr>
          <w:rFonts w:ascii="Times New Roman"/>
          <w:b w:val="false"/>
          <w:i w:val="false"/>
          <w:color w:val="000000"/>
          <w:sz w:val="28"/>
        </w:rPr>
        <w:t xml:space="preserve">
2223 2 6 3     Вклад в ДВВ, являющийся обеспечением (заклад, </w:t>
      </w:r>
      <w:r>
        <w:br/>
      </w:r>
      <w:r>
        <w:rPr>
          <w:rFonts w:ascii="Times New Roman"/>
          <w:b w:val="false"/>
          <w:i w:val="false"/>
          <w:color w:val="000000"/>
          <w:sz w:val="28"/>
        </w:rPr>
        <w:t xml:space="preserve">
               гарантия, задаток) обязательств государственных </w:t>
      </w:r>
      <w:r>
        <w:br/>
      </w:r>
      <w:r>
        <w:rPr>
          <w:rFonts w:ascii="Times New Roman"/>
          <w:b w:val="false"/>
          <w:i w:val="false"/>
          <w:color w:val="000000"/>
          <w:sz w:val="28"/>
        </w:rPr>
        <w:t xml:space="preserve">
               нефинансовых организаций иностранного государства </w:t>
      </w:r>
      <w:r>
        <w:br/>
      </w:r>
      <w:r>
        <w:rPr>
          <w:rFonts w:ascii="Times New Roman"/>
          <w:b w:val="false"/>
          <w:i w:val="false"/>
          <w:color w:val="000000"/>
          <w:sz w:val="28"/>
        </w:rPr>
        <w:t xml:space="preserve">
2223 2 7 1     Вклад в тенге, являющийся обеспечением (заклад, </w:t>
      </w:r>
      <w:r>
        <w:br/>
      </w:r>
      <w:r>
        <w:rPr>
          <w:rFonts w:ascii="Times New Roman"/>
          <w:b w:val="false"/>
          <w:i w:val="false"/>
          <w:color w:val="000000"/>
          <w:sz w:val="28"/>
        </w:rPr>
        <w:t xml:space="preserve">
               гарантия, задаток) обязательств негосударственных </w:t>
      </w:r>
      <w:r>
        <w:br/>
      </w:r>
      <w:r>
        <w:rPr>
          <w:rFonts w:ascii="Times New Roman"/>
          <w:b w:val="false"/>
          <w:i w:val="false"/>
          <w:color w:val="000000"/>
          <w:sz w:val="28"/>
        </w:rPr>
        <w:t xml:space="preserve">
               нефинансовых организаций иностранного государства </w:t>
      </w:r>
      <w:r>
        <w:br/>
      </w:r>
      <w:r>
        <w:rPr>
          <w:rFonts w:ascii="Times New Roman"/>
          <w:b w:val="false"/>
          <w:i w:val="false"/>
          <w:color w:val="000000"/>
          <w:sz w:val="28"/>
        </w:rPr>
        <w:t xml:space="preserve">
2223 2 7 2     Вклад в СКВ, являющийся обеспечением (заклад, </w:t>
      </w:r>
      <w:r>
        <w:br/>
      </w:r>
      <w:r>
        <w:rPr>
          <w:rFonts w:ascii="Times New Roman"/>
          <w:b w:val="false"/>
          <w:i w:val="false"/>
          <w:color w:val="000000"/>
          <w:sz w:val="28"/>
        </w:rPr>
        <w:t xml:space="preserve">
               гарантия, задаток) обязательств негосударственных </w:t>
      </w:r>
      <w:r>
        <w:br/>
      </w:r>
      <w:r>
        <w:rPr>
          <w:rFonts w:ascii="Times New Roman"/>
          <w:b w:val="false"/>
          <w:i w:val="false"/>
          <w:color w:val="000000"/>
          <w:sz w:val="28"/>
        </w:rPr>
        <w:t xml:space="preserve">
               нефинансовых организаций иностранного государства </w:t>
      </w:r>
      <w:r>
        <w:br/>
      </w:r>
      <w:r>
        <w:rPr>
          <w:rFonts w:ascii="Times New Roman"/>
          <w:b w:val="false"/>
          <w:i w:val="false"/>
          <w:color w:val="000000"/>
          <w:sz w:val="28"/>
        </w:rPr>
        <w:t xml:space="preserve">
2223 2 7 3     Вклад в ДВВ, являющийся обеспечением (заклад, </w:t>
      </w:r>
      <w:r>
        <w:br/>
      </w:r>
      <w:r>
        <w:rPr>
          <w:rFonts w:ascii="Times New Roman"/>
          <w:b w:val="false"/>
          <w:i w:val="false"/>
          <w:color w:val="000000"/>
          <w:sz w:val="28"/>
        </w:rPr>
        <w:t xml:space="preserve">
               гарантия, задаток) обязательств негосударственных </w:t>
      </w:r>
      <w:r>
        <w:br/>
      </w:r>
      <w:r>
        <w:rPr>
          <w:rFonts w:ascii="Times New Roman"/>
          <w:b w:val="false"/>
          <w:i w:val="false"/>
          <w:color w:val="000000"/>
          <w:sz w:val="28"/>
        </w:rPr>
        <w:t xml:space="preserve">
               нефинансовых организаций иностранного государства </w:t>
      </w:r>
      <w:r>
        <w:br/>
      </w:r>
      <w:r>
        <w:rPr>
          <w:rFonts w:ascii="Times New Roman"/>
          <w:b w:val="false"/>
          <w:i w:val="false"/>
          <w:color w:val="000000"/>
          <w:sz w:val="28"/>
        </w:rPr>
        <w:t xml:space="preserve">
2223 2 8 1     Вклад в тенге, являющийся обеспечением (заклад, </w:t>
      </w:r>
      <w:r>
        <w:br/>
      </w:r>
      <w:r>
        <w:rPr>
          <w:rFonts w:ascii="Times New Roman"/>
          <w:b w:val="false"/>
          <w:i w:val="false"/>
          <w:color w:val="000000"/>
          <w:sz w:val="28"/>
        </w:rPr>
        <w:t xml:space="preserve">
               гарантия, задаток) обязательств некоммерческих </w:t>
      </w:r>
      <w:r>
        <w:br/>
      </w:r>
      <w:r>
        <w:rPr>
          <w:rFonts w:ascii="Times New Roman"/>
          <w:b w:val="false"/>
          <w:i w:val="false"/>
          <w:color w:val="000000"/>
          <w:sz w:val="28"/>
        </w:rPr>
        <w:t xml:space="preserve">
               организаций-нерезидентов, обслуживающих домашние </w:t>
      </w:r>
      <w:r>
        <w:br/>
      </w:r>
      <w:r>
        <w:rPr>
          <w:rFonts w:ascii="Times New Roman"/>
          <w:b w:val="false"/>
          <w:i w:val="false"/>
          <w:color w:val="000000"/>
          <w:sz w:val="28"/>
        </w:rPr>
        <w:t xml:space="preserve">
               хозяйства </w:t>
      </w:r>
      <w:r>
        <w:br/>
      </w:r>
      <w:r>
        <w:rPr>
          <w:rFonts w:ascii="Times New Roman"/>
          <w:b w:val="false"/>
          <w:i w:val="false"/>
          <w:color w:val="000000"/>
          <w:sz w:val="28"/>
        </w:rPr>
        <w:t xml:space="preserve">
2223 2 8 2     Вклад в СКВ, являющийся обеспечением (заклад, </w:t>
      </w:r>
      <w:r>
        <w:br/>
      </w:r>
      <w:r>
        <w:rPr>
          <w:rFonts w:ascii="Times New Roman"/>
          <w:b w:val="false"/>
          <w:i w:val="false"/>
          <w:color w:val="000000"/>
          <w:sz w:val="28"/>
        </w:rPr>
        <w:t xml:space="preserve">
               гарантия, задаток) обязательств некоммерческих </w:t>
      </w:r>
      <w:r>
        <w:br/>
      </w:r>
      <w:r>
        <w:rPr>
          <w:rFonts w:ascii="Times New Roman"/>
          <w:b w:val="false"/>
          <w:i w:val="false"/>
          <w:color w:val="000000"/>
          <w:sz w:val="28"/>
        </w:rPr>
        <w:t xml:space="preserve">
               организаций-нерезидентов, обслуживающих домашние </w:t>
      </w:r>
      <w:r>
        <w:br/>
      </w:r>
      <w:r>
        <w:rPr>
          <w:rFonts w:ascii="Times New Roman"/>
          <w:b w:val="false"/>
          <w:i w:val="false"/>
          <w:color w:val="000000"/>
          <w:sz w:val="28"/>
        </w:rPr>
        <w:t xml:space="preserve">
               хозяйства </w:t>
      </w:r>
      <w:r>
        <w:br/>
      </w:r>
      <w:r>
        <w:rPr>
          <w:rFonts w:ascii="Times New Roman"/>
          <w:b w:val="false"/>
          <w:i w:val="false"/>
          <w:color w:val="000000"/>
          <w:sz w:val="28"/>
        </w:rPr>
        <w:t xml:space="preserve">
2223 2 8 3     Вклад в ДВВ, являющийся обеспечением (заклад, </w:t>
      </w:r>
      <w:r>
        <w:br/>
      </w:r>
      <w:r>
        <w:rPr>
          <w:rFonts w:ascii="Times New Roman"/>
          <w:b w:val="false"/>
          <w:i w:val="false"/>
          <w:color w:val="000000"/>
          <w:sz w:val="28"/>
        </w:rPr>
        <w:t xml:space="preserve">
               гарантия, задаток) обязательств некоммерческих </w:t>
      </w:r>
      <w:r>
        <w:br/>
      </w:r>
      <w:r>
        <w:rPr>
          <w:rFonts w:ascii="Times New Roman"/>
          <w:b w:val="false"/>
          <w:i w:val="false"/>
          <w:color w:val="000000"/>
          <w:sz w:val="28"/>
        </w:rPr>
        <w:t xml:space="preserve">
               организаций-нерезидентов, обслуживающих домашние </w:t>
      </w:r>
      <w:r>
        <w:br/>
      </w:r>
      <w:r>
        <w:rPr>
          <w:rFonts w:ascii="Times New Roman"/>
          <w:b w:val="false"/>
          <w:i w:val="false"/>
          <w:color w:val="000000"/>
          <w:sz w:val="28"/>
        </w:rPr>
        <w:t xml:space="preserve">
               хозяйства </w:t>
      </w:r>
      <w:r>
        <w:br/>
      </w:r>
      <w:r>
        <w:rPr>
          <w:rFonts w:ascii="Times New Roman"/>
          <w:b w:val="false"/>
          <w:i w:val="false"/>
          <w:color w:val="000000"/>
          <w:sz w:val="28"/>
        </w:rPr>
        <w:t xml:space="preserve">
2223 2 9 1     Вклад в тенге, являющийся обеспечением (заклад, </w:t>
      </w:r>
      <w:r>
        <w:br/>
      </w:r>
      <w:r>
        <w:rPr>
          <w:rFonts w:ascii="Times New Roman"/>
          <w:b w:val="false"/>
          <w:i w:val="false"/>
          <w:color w:val="000000"/>
          <w:sz w:val="28"/>
        </w:rPr>
        <w:t xml:space="preserve">
               гарантия, задаток) обязательств домашних хозяйств- </w:t>
      </w:r>
      <w:r>
        <w:br/>
      </w:r>
      <w:r>
        <w:rPr>
          <w:rFonts w:ascii="Times New Roman"/>
          <w:b w:val="false"/>
          <w:i w:val="false"/>
          <w:color w:val="000000"/>
          <w:sz w:val="28"/>
        </w:rPr>
        <w:t xml:space="preserve">
               нерезидентов </w:t>
      </w:r>
      <w:r>
        <w:br/>
      </w:r>
      <w:r>
        <w:rPr>
          <w:rFonts w:ascii="Times New Roman"/>
          <w:b w:val="false"/>
          <w:i w:val="false"/>
          <w:color w:val="000000"/>
          <w:sz w:val="28"/>
        </w:rPr>
        <w:t xml:space="preserve">
2223 2 9 2     Вклад в СКВ, являющийся обеспечением (заклад, </w:t>
      </w:r>
      <w:r>
        <w:br/>
      </w:r>
      <w:r>
        <w:rPr>
          <w:rFonts w:ascii="Times New Roman"/>
          <w:b w:val="false"/>
          <w:i w:val="false"/>
          <w:color w:val="000000"/>
          <w:sz w:val="28"/>
        </w:rPr>
        <w:t xml:space="preserve">
               гарантия, задаток) обязательств домашних хозяйств- </w:t>
      </w:r>
      <w:r>
        <w:br/>
      </w:r>
      <w:r>
        <w:rPr>
          <w:rFonts w:ascii="Times New Roman"/>
          <w:b w:val="false"/>
          <w:i w:val="false"/>
          <w:color w:val="000000"/>
          <w:sz w:val="28"/>
        </w:rPr>
        <w:t xml:space="preserve">
               нерезидентов </w:t>
      </w:r>
      <w:r>
        <w:br/>
      </w:r>
      <w:r>
        <w:rPr>
          <w:rFonts w:ascii="Times New Roman"/>
          <w:b w:val="false"/>
          <w:i w:val="false"/>
          <w:color w:val="000000"/>
          <w:sz w:val="28"/>
        </w:rPr>
        <w:t xml:space="preserve">
2223 2 9 3     Вклад в ДВВ, являющийся обеспечением (заклад, </w:t>
      </w:r>
      <w:r>
        <w:br/>
      </w:r>
      <w:r>
        <w:rPr>
          <w:rFonts w:ascii="Times New Roman"/>
          <w:b w:val="false"/>
          <w:i w:val="false"/>
          <w:color w:val="000000"/>
          <w:sz w:val="28"/>
        </w:rPr>
        <w:t xml:space="preserve">
               гарантия, задаток) обязательств домашних хозяйств- </w:t>
      </w:r>
      <w:r>
        <w:br/>
      </w:r>
      <w:r>
        <w:rPr>
          <w:rFonts w:ascii="Times New Roman"/>
          <w:b w:val="false"/>
          <w:i w:val="false"/>
          <w:color w:val="000000"/>
          <w:sz w:val="28"/>
        </w:rPr>
        <w:t xml:space="preserve">
               нерезидентов"; </w:t>
      </w:r>
      <w:r>
        <w:br/>
      </w:r>
      <w:r>
        <w:rPr>
          <w:rFonts w:ascii="Times New Roman"/>
          <w:b w:val="false"/>
          <w:i w:val="false"/>
          <w:color w:val="000000"/>
          <w:sz w:val="28"/>
        </w:rPr>
        <w:t xml:space="preserve">
      в наименованиях счетов 2228 000 - 2228 293, 3003 000, 3027 000, 5228 000 слово "банком" исключить; </w:t>
      </w:r>
      <w:r>
        <w:br/>
      </w:r>
      <w:r>
        <w:rPr>
          <w:rFonts w:ascii="Times New Roman"/>
          <w:b w:val="false"/>
          <w:i w:val="false"/>
          <w:color w:val="000000"/>
          <w:sz w:val="28"/>
        </w:rPr>
        <w:t xml:space="preserve">
      после счета 2230 273 дополнить следующими счетами и группой счетов: </w:t>
      </w:r>
      <w:r>
        <w:br/>
      </w:r>
      <w:r>
        <w:rPr>
          <w:rFonts w:ascii="Times New Roman"/>
          <w:b w:val="false"/>
          <w:i w:val="false"/>
          <w:color w:val="000000"/>
          <w:sz w:val="28"/>
        </w:rPr>
        <w:t xml:space="preserve">
"2232 0 0 0  Просроченная задолженность по условным вкладам других </w:t>
      </w:r>
      <w:r>
        <w:br/>
      </w:r>
      <w:r>
        <w:rPr>
          <w:rFonts w:ascii="Times New Roman"/>
          <w:b w:val="false"/>
          <w:i w:val="false"/>
          <w:color w:val="000000"/>
          <w:sz w:val="28"/>
        </w:rPr>
        <w:t xml:space="preserve">
             банков </w:t>
      </w:r>
      <w:r>
        <w:br/>
      </w:r>
      <w:r>
        <w:rPr>
          <w:rFonts w:ascii="Times New Roman"/>
          <w:b w:val="false"/>
          <w:i w:val="false"/>
          <w:color w:val="000000"/>
          <w:sz w:val="28"/>
        </w:rPr>
        <w:t xml:space="preserve">
2232 1 1 1     Просроченная задолженность по условным вкладам </w:t>
      </w:r>
      <w:r>
        <w:br/>
      </w:r>
      <w:r>
        <w:rPr>
          <w:rFonts w:ascii="Times New Roman"/>
          <w:b w:val="false"/>
          <w:i w:val="false"/>
          <w:color w:val="000000"/>
          <w:sz w:val="28"/>
        </w:rPr>
        <w:t xml:space="preserve">
               Правительства Республики Казахстан в тенге </w:t>
      </w:r>
      <w:r>
        <w:br/>
      </w:r>
      <w:r>
        <w:rPr>
          <w:rFonts w:ascii="Times New Roman"/>
          <w:b w:val="false"/>
          <w:i w:val="false"/>
          <w:color w:val="000000"/>
          <w:sz w:val="28"/>
        </w:rPr>
        <w:t xml:space="preserve">
2232 1 1 2     Просроченная задолженность по условным вкладам </w:t>
      </w:r>
      <w:r>
        <w:br/>
      </w:r>
      <w:r>
        <w:rPr>
          <w:rFonts w:ascii="Times New Roman"/>
          <w:b w:val="false"/>
          <w:i w:val="false"/>
          <w:color w:val="000000"/>
          <w:sz w:val="28"/>
        </w:rPr>
        <w:t xml:space="preserve">
               Правительства Республики Казахстан в СКВ </w:t>
      </w:r>
      <w:r>
        <w:br/>
      </w:r>
      <w:r>
        <w:rPr>
          <w:rFonts w:ascii="Times New Roman"/>
          <w:b w:val="false"/>
          <w:i w:val="false"/>
          <w:color w:val="000000"/>
          <w:sz w:val="28"/>
        </w:rPr>
        <w:t xml:space="preserve">
2232 1 1 3     Просроченная задолженность по условным вкладам </w:t>
      </w:r>
      <w:r>
        <w:br/>
      </w:r>
      <w:r>
        <w:rPr>
          <w:rFonts w:ascii="Times New Roman"/>
          <w:b w:val="false"/>
          <w:i w:val="false"/>
          <w:color w:val="000000"/>
          <w:sz w:val="28"/>
        </w:rPr>
        <w:t xml:space="preserve">
               Правительства Республики Казахстан в ДВВ </w:t>
      </w:r>
      <w:r>
        <w:br/>
      </w:r>
      <w:r>
        <w:rPr>
          <w:rFonts w:ascii="Times New Roman"/>
          <w:b w:val="false"/>
          <w:i w:val="false"/>
          <w:color w:val="000000"/>
          <w:sz w:val="28"/>
        </w:rPr>
        <w:t xml:space="preserve">
2232 1 2 1     Просроченная задолженность по условным вкладам местных </w:t>
      </w:r>
      <w:r>
        <w:br/>
      </w:r>
      <w:r>
        <w:rPr>
          <w:rFonts w:ascii="Times New Roman"/>
          <w:b w:val="false"/>
          <w:i w:val="false"/>
          <w:color w:val="000000"/>
          <w:sz w:val="28"/>
        </w:rPr>
        <w:t xml:space="preserve">
               органов власти Республики Казахстан в тенге </w:t>
      </w:r>
      <w:r>
        <w:br/>
      </w:r>
      <w:r>
        <w:rPr>
          <w:rFonts w:ascii="Times New Roman"/>
          <w:b w:val="false"/>
          <w:i w:val="false"/>
          <w:color w:val="000000"/>
          <w:sz w:val="28"/>
        </w:rPr>
        <w:t xml:space="preserve">
2232 1 2 2     Просроченная задолженность по условным вкладам местных </w:t>
      </w:r>
      <w:r>
        <w:br/>
      </w:r>
      <w:r>
        <w:rPr>
          <w:rFonts w:ascii="Times New Roman"/>
          <w:b w:val="false"/>
          <w:i w:val="false"/>
          <w:color w:val="000000"/>
          <w:sz w:val="28"/>
        </w:rPr>
        <w:t xml:space="preserve">
               органов власти Республики Казахстан в СКВ </w:t>
      </w:r>
      <w:r>
        <w:br/>
      </w:r>
      <w:r>
        <w:rPr>
          <w:rFonts w:ascii="Times New Roman"/>
          <w:b w:val="false"/>
          <w:i w:val="false"/>
          <w:color w:val="000000"/>
          <w:sz w:val="28"/>
        </w:rPr>
        <w:t xml:space="preserve">
2232 1 2 3     Просроченная задолженность по условным вкладам местных </w:t>
      </w:r>
      <w:r>
        <w:br/>
      </w:r>
      <w:r>
        <w:rPr>
          <w:rFonts w:ascii="Times New Roman"/>
          <w:b w:val="false"/>
          <w:i w:val="false"/>
          <w:color w:val="000000"/>
          <w:sz w:val="28"/>
        </w:rPr>
        <w:t xml:space="preserve">
               органов власти Республики Казахстан в ДВВ </w:t>
      </w:r>
      <w:r>
        <w:br/>
      </w:r>
      <w:r>
        <w:rPr>
          <w:rFonts w:ascii="Times New Roman"/>
          <w:b w:val="false"/>
          <w:i w:val="false"/>
          <w:color w:val="000000"/>
          <w:sz w:val="28"/>
        </w:rPr>
        <w:t xml:space="preserve">
2232 1 5 1     Просроченная задолженность по условным вкладам в тенге </w:t>
      </w:r>
      <w:r>
        <w:br/>
      </w:r>
      <w:r>
        <w:rPr>
          <w:rFonts w:ascii="Times New Roman"/>
          <w:b w:val="false"/>
          <w:i w:val="false"/>
          <w:color w:val="000000"/>
          <w:sz w:val="28"/>
        </w:rPr>
        <w:t xml:space="preserve">
               организаций-резидентов, осуществляющих отдельные виды </w:t>
      </w:r>
      <w:r>
        <w:br/>
      </w:r>
      <w:r>
        <w:rPr>
          <w:rFonts w:ascii="Times New Roman"/>
          <w:b w:val="false"/>
          <w:i w:val="false"/>
          <w:color w:val="000000"/>
          <w:sz w:val="28"/>
        </w:rPr>
        <w:t xml:space="preserve">
               банковских операций </w:t>
      </w:r>
      <w:r>
        <w:br/>
      </w:r>
      <w:r>
        <w:rPr>
          <w:rFonts w:ascii="Times New Roman"/>
          <w:b w:val="false"/>
          <w:i w:val="false"/>
          <w:color w:val="000000"/>
          <w:sz w:val="28"/>
        </w:rPr>
        <w:t xml:space="preserve">
2232 1 5 2     Просроченная задолженность по условным вкладам в СКВ </w:t>
      </w:r>
      <w:r>
        <w:br/>
      </w:r>
      <w:r>
        <w:rPr>
          <w:rFonts w:ascii="Times New Roman"/>
          <w:b w:val="false"/>
          <w:i w:val="false"/>
          <w:color w:val="000000"/>
          <w:sz w:val="28"/>
        </w:rPr>
        <w:t xml:space="preserve">
               организаций-резидентов, осуществляющих отдельные виды </w:t>
      </w:r>
      <w:r>
        <w:br/>
      </w:r>
      <w:r>
        <w:rPr>
          <w:rFonts w:ascii="Times New Roman"/>
          <w:b w:val="false"/>
          <w:i w:val="false"/>
          <w:color w:val="000000"/>
          <w:sz w:val="28"/>
        </w:rPr>
        <w:t xml:space="preserve">
               банковских операций </w:t>
      </w:r>
      <w:r>
        <w:br/>
      </w:r>
      <w:r>
        <w:rPr>
          <w:rFonts w:ascii="Times New Roman"/>
          <w:b w:val="false"/>
          <w:i w:val="false"/>
          <w:color w:val="000000"/>
          <w:sz w:val="28"/>
        </w:rPr>
        <w:t xml:space="preserve">
2232 1 5 3     Просроченная задолженность по условным вкладам в ДВВ </w:t>
      </w:r>
      <w:r>
        <w:br/>
      </w:r>
      <w:r>
        <w:rPr>
          <w:rFonts w:ascii="Times New Roman"/>
          <w:b w:val="false"/>
          <w:i w:val="false"/>
          <w:color w:val="000000"/>
          <w:sz w:val="28"/>
        </w:rPr>
        <w:t xml:space="preserve">
               организаций-резидентов, осуществляющих отдельные виды </w:t>
      </w:r>
      <w:r>
        <w:br/>
      </w:r>
      <w:r>
        <w:rPr>
          <w:rFonts w:ascii="Times New Roman"/>
          <w:b w:val="false"/>
          <w:i w:val="false"/>
          <w:color w:val="000000"/>
          <w:sz w:val="28"/>
        </w:rPr>
        <w:t xml:space="preserve">
               банковских операций </w:t>
      </w:r>
      <w:r>
        <w:br/>
      </w:r>
      <w:r>
        <w:rPr>
          <w:rFonts w:ascii="Times New Roman"/>
          <w:b w:val="false"/>
          <w:i w:val="false"/>
          <w:color w:val="000000"/>
          <w:sz w:val="28"/>
        </w:rPr>
        <w:t xml:space="preserve">
2232 1 6 1     Просроченная задолженность по условным вкладам </w:t>
      </w:r>
      <w:r>
        <w:br/>
      </w:r>
      <w:r>
        <w:rPr>
          <w:rFonts w:ascii="Times New Roman"/>
          <w:b w:val="false"/>
          <w:i w:val="false"/>
          <w:color w:val="000000"/>
          <w:sz w:val="28"/>
        </w:rPr>
        <w:t xml:space="preserve">
               государственных нефинансовых организаций-резидентов </w:t>
      </w:r>
      <w:r>
        <w:br/>
      </w:r>
      <w:r>
        <w:rPr>
          <w:rFonts w:ascii="Times New Roman"/>
          <w:b w:val="false"/>
          <w:i w:val="false"/>
          <w:color w:val="000000"/>
          <w:sz w:val="28"/>
        </w:rPr>
        <w:t xml:space="preserve">
               в тенге </w:t>
      </w:r>
      <w:r>
        <w:br/>
      </w:r>
      <w:r>
        <w:rPr>
          <w:rFonts w:ascii="Times New Roman"/>
          <w:b w:val="false"/>
          <w:i w:val="false"/>
          <w:color w:val="000000"/>
          <w:sz w:val="28"/>
        </w:rPr>
        <w:t xml:space="preserve">
2232 1 6 2     Просроченная задолженность по условным вкладам </w:t>
      </w:r>
      <w:r>
        <w:br/>
      </w:r>
      <w:r>
        <w:rPr>
          <w:rFonts w:ascii="Times New Roman"/>
          <w:b w:val="false"/>
          <w:i w:val="false"/>
          <w:color w:val="000000"/>
          <w:sz w:val="28"/>
        </w:rPr>
        <w:t xml:space="preserve">
               государственных нефинансовых организаций-резидентов </w:t>
      </w:r>
      <w:r>
        <w:br/>
      </w:r>
      <w:r>
        <w:rPr>
          <w:rFonts w:ascii="Times New Roman"/>
          <w:b w:val="false"/>
          <w:i w:val="false"/>
          <w:color w:val="000000"/>
          <w:sz w:val="28"/>
        </w:rPr>
        <w:t xml:space="preserve">
               в СКВ </w:t>
      </w:r>
      <w:r>
        <w:br/>
      </w:r>
      <w:r>
        <w:rPr>
          <w:rFonts w:ascii="Times New Roman"/>
          <w:b w:val="false"/>
          <w:i w:val="false"/>
          <w:color w:val="000000"/>
          <w:sz w:val="28"/>
        </w:rPr>
        <w:t xml:space="preserve">
2232 1 6 3     Просроченная задолженность по условным вкладам </w:t>
      </w:r>
      <w:r>
        <w:br/>
      </w:r>
      <w:r>
        <w:rPr>
          <w:rFonts w:ascii="Times New Roman"/>
          <w:b w:val="false"/>
          <w:i w:val="false"/>
          <w:color w:val="000000"/>
          <w:sz w:val="28"/>
        </w:rPr>
        <w:t xml:space="preserve">
               государственных нефинансовых организаций-резидентов </w:t>
      </w:r>
      <w:r>
        <w:br/>
      </w:r>
      <w:r>
        <w:rPr>
          <w:rFonts w:ascii="Times New Roman"/>
          <w:b w:val="false"/>
          <w:i w:val="false"/>
          <w:color w:val="000000"/>
          <w:sz w:val="28"/>
        </w:rPr>
        <w:t xml:space="preserve">
               в ДВВ </w:t>
      </w:r>
      <w:r>
        <w:br/>
      </w:r>
      <w:r>
        <w:rPr>
          <w:rFonts w:ascii="Times New Roman"/>
          <w:b w:val="false"/>
          <w:i w:val="false"/>
          <w:color w:val="000000"/>
          <w:sz w:val="28"/>
        </w:rPr>
        <w:t xml:space="preserve">
2232 1 7 1     Просроченная задолженность по условным вкладам </w:t>
      </w:r>
      <w:r>
        <w:br/>
      </w:r>
      <w:r>
        <w:rPr>
          <w:rFonts w:ascii="Times New Roman"/>
          <w:b w:val="false"/>
          <w:i w:val="false"/>
          <w:color w:val="000000"/>
          <w:sz w:val="28"/>
        </w:rPr>
        <w:t xml:space="preserve">
               негосударственных нефинансовых организаций-резидентов </w:t>
      </w:r>
      <w:r>
        <w:br/>
      </w:r>
      <w:r>
        <w:rPr>
          <w:rFonts w:ascii="Times New Roman"/>
          <w:b w:val="false"/>
          <w:i w:val="false"/>
          <w:color w:val="000000"/>
          <w:sz w:val="28"/>
        </w:rPr>
        <w:t xml:space="preserve">
               в тенге </w:t>
      </w:r>
      <w:r>
        <w:br/>
      </w:r>
      <w:r>
        <w:rPr>
          <w:rFonts w:ascii="Times New Roman"/>
          <w:b w:val="false"/>
          <w:i w:val="false"/>
          <w:color w:val="000000"/>
          <w:sz w:val="28"/>
        </w:rPr>
        <w:t xml:space="preserve">
2232 1 7 2     Просроченная задолженность по условным вкладам </w:t>
      </w:r>
      <w:r>
        <w:br/>
      </w:r>
      <w:r>
        <w:rPr>
          <w:rFonts w:ascii="Times New Roman"/>
          <w:b w:val="false"/>
          <w:i w:val="false"/>
          <w:color w:val="000000"/>
          <w:sz w:val="28"/>
        </w:rPr>
        <w:t xml:space="preserve">
               негосударственных нефинансовых организаций-резидентов </w:t>
      </w:r>
      <w:r>
        <w:br/>
      </w:r>
      <w:r>
        <w:rPr>
          <w:rFonts w:ascii="Times New Roman"/>
          <w:b w:val="false"/>
          <w:i w:val="false"/>
          <w:color w:val="000000"/>
          <w:sz w:val="28"/>
        </w:rPr>
        <w:t xml:space="preserve">
               в СКВ </w:t>
      </w:r>
      <w:r>
        <w:br/>
      </w:r>
      <w:r>
        <w:rPr>
          <w:rFonts w:ascii="Times New Roman"/>
          <w:b w:val="false"/>
          <w:i w:val="false"/>
          <w:color w:val="000000"/>
          <w:sz w:val="28"/>
        </w:rPr>
        <w:t xml:space="preserve">
2232 1 7 3     Просроченная задолженность по условным вкладам </w:t>
      </w:r>
      <w:r>
        <w:br/>
      </w:r>
      <w:r>
        <w:rPr>
          <w:rFonts w:ascii="Times New Roman"/>
          <w:b w:val="false"/>
          <w:i w:val="false"/>
          <w:color w:val="000000"/>
          <w:sz w:val="28"/>
        </w:rPr>
        <w:t xml:space="preserve">
               негосударственных нефинансовых организаций-резидентов </w:t>
      </w:r>
      <w:r>
        <w:br/>
      </w:r>
      <w:r>
        <w:rPr>
          <w:rFonts w:ascii="Times New Roman"/>
          <w:b w:val="false"/>
          <w:i w:val="false"/>
          <w:color w:val="000000"/>
          <w:sz w:val="28"/>
        </w:rPr>
        <w:t xml:space="preserve">
               в ДВВ </w:t>
      </w:r>
      <w:r>
        <w:br/>
      </w:r>
      <w:r>
        <w:rPr>
          <w:rFonts w:ascii="Times New Roman"/>
          <w:b w:val="false"/>
          <w:i w:val="false"/>
          <w:color w:val="000000"/>
          <w:sz w:val="28"/>
        </w:rPr>
        <w:t xml:space="preserve">
2232 1 8 1     Просроченная задолженность по условным вкладам в тенге </w:t>
      </w:r>
      <w:r>
        <w:br/>
      </w:r>
      <w:r>
        <w:rPr>
          <w:rFonts w:ascii="Times New Roman"/>
          <w:b w:val="false"/>
          <w:i w:val="false"/>
          <w:color w:val="000000"/>
          <w:sz w:val="28"/>
        </w:rPr>
        <w:t xml:space="preserve">
               некоммерческих организаций-резидентов, обслуживающих </w:t>
      </w:r>
      <w:r>
        <w:br/>
      </w:r>
      <w:r>
        <w:rPr>
          <w:rFonts w:ascii="Times New Roman"/>
          <w:b w:val="false"/>
          <w:i w:val="false"/>
          <w:color w:val="000000"/>
          <w:sz w:val="28"/>
        </w:rPr>
        <w:t xml:space="preserve">
               домашние хозяйства </w:t>
      </w:r>
      <w:r>
        <w:br/>
      </w:r>
      <w:r>
        <w:rPr>
          <w:rFonts w:ascii="Times New Roman"/>
          <w:b w:val="false"/>
          <w:i w:val="false"/>
          <w:color w:val="000000"/>
          <w:sz w:val="28"/>
        </w:rPr>
        <w:t xml:space="preserve">
2232 1 8 2     Просроченная задолженность по условным вкладам в СКВ </w:t>
      </w:r>
      <w:r>
        <w:br/>
      </w:r>
      <w:r>
        <w:rPr>
          <w:rFonts w:ascii="Times New Roman"/>
          <w:b w:val="false"/>
          <w:i w:val="false"/>
          <w:color w:val="000000"/>
          <w:sz w:val="28"/>
        </w:rPr>
        <w:t xml:space="preserve">
               некоммерческих организаций-резидентов, обслуживающих </w:t>
      </w:r>
      <w:r>
        <w:br/>
      </w:r>
      <w:r>
        <w:rPr>
          <w:rFonts w:ascii="Times New Roman"/>
          <w:b w:val="false"/>
          <w:i w:val="false"/>
          <w:color w:val="000000"/>
          <w:sz w:val="28"/>
        </w:rPr>
        <w:t xml:space="preserve">
               домашние хозяйства </w:t>
      </w:r>
      <w:r>
        <w:br/>
      </w:r>
      <w:r>
        <w:rPr>
          <w:rFonts w:ascii="Times New Roman"/>
          <w:b w:val="false"/>
          <w:i w:val="false"/>
          <w:color w:val="000000"/>
          <w:sz w:val="28"/>
        </w:rPr>
        <w:t xml:space="preserve">
2232 1 8 3     Просроченная задолженность по условным вкладам в ДВВ </w:t>
      </w:r>
      <w:r>
        <w:br/>
      </w:r>
      <w:r>
        <w:rPr>
          <w:rFonts w:ascii="Times New Roman"/>
          <w:b w:val="false"/>
          <w:i w:val="false"/>
          <w:color w:val="000000"/>
          <w:sz w:val="28"/>
        </w:rPr>
        <w:t xml:space="preserve">
               некоммерческих организаций-резидентов, обслуживающих </w:t>
      </w:r>
      <w:r>
        <w:br/>
      </w:r>
      <w:r>
        <w:rPr>
          <w:rFonts w:ascii="Times New Roman"/>
          <w:b w:val="false"/>
          <w:i w:val="false"/>
          <w:color w:val="000000"/>
          <w:sz w:val="28"/>
        </w:rPr>
        <w:t xml:space="preserve">
               домашние хозяйства </w:t>
      </w:r>
      <w:r>
        <w:br/>
      </w:r>
      <w:r>
        <w:rPr>
          <w:rFonts w:ascii="Times New Roman"/>
          <w:b w:val="false"/>
          <w:i w:val="false"/>
          <w:color w:val="000000"/>
          <w:sz w:val="28"/>
        </w:rPr>
        <w:t xml:space="preserve">
2232 1 9 1     Просроченная задолженность по условным вкладам домашних </w:t>
      </w:r>
      <w:r>
        <w:br/>
      </w:r>
      <w:r>
        <w:rPr>
          <w:rFonts w:ascii="Times New Roman"/>
          <w:b w:val="false"/>
          <w:i w:val="false"/>
          <w:color w:val="000000"/>
          <w:sz w:val="28"/>
        </w:rPr>
        <w:t xml:space="preserve">
               хозяйств-резидентов в тенге </w:t>
      </w:r>
      <w:r>
        <w:br/>
      </w:r>
      <w:r>
        <w:rPr>
          <w:rFonts w:ascii="Times New Roman"/>
          <w:b w:val="false"/>
          <w:i w:val="false"/>
          <w:color w:val="000000"/>
          <w:sz w:val="28"/>
        </w:rPr>
        <w:t xml:space="preserve">
2232 1 9 2     Просроченная задолженность по условным вкладам домашних </w:t>
      </w:r>
      <w:r>
        <w:br/>
      </w:r>
      <w:r>
        <w:rPr>
          <w:rFonts w:ascii="Times New Roman"/>
          <w:b w:val="false"/>
          <w:i w:val="false"/>
          <w:color w:val="000000"/>
          <w:sz w:val="28"/>
        </w:rPr>
        <w:t xml:space="preserve">
               хозяйств-резидентов в СКВ </w:t>
      </w:r>
      <w:r>
        <w:br/>
      </w:r>
      <w:r>
        <w:rPr>
          <w:rFonts w:ascii="Times New Roman"/>
          <w:b w:val="false"/>
          <w:i w:val="false"/>
          <w:color w:val="000000"/>
          <w:sz w:val="28"/>
        </w:rPr>
        <w:t xml:space="preserve">
2232 1 9 3     Просроченная задолженность по условным вкладам домашних </w:t>
      </w:r>
      <w:r>
        <w:br/>
      </w:r>
      <w:r>
        <w:rPr>
          <w:rFonts w:ascii="Times New Roman"/>
          <w:b w:val="false"/>
          <w:i w:val="false"/>
          <w:color w:val="000000"/>
          <w:sz w:val="28"/>
        </w:rPr>
        <w:t xml:space="preserve">
               хозяйств-резидентов в ДВВ </w:t>
      </w:r>
      <w:r>
        <w:br/>
      </w:r>
      <w:r>
        <w:rPr>
          <w:rFonts w:ascii="Times New Roman"/>
          <w:b w:val="false"/>
          <w:i w:val="false"/>
          <w:color w:val="000000"/>
          <w:sz w:val="28"/>
        </w:rPr>
        <w:t xml:space="preserve">
2232 2 1 1     Просроченная задолженность по условным вкладам </w:t>
      </w:r>
      <w:r>
        <w:br/>
      </w:r>
      <w:r>
        <w:rPr>
          <w:rFonts w:ascii="Times New Roman"/>
          <w:b w:val="false"/>
          <w:i w:val="false"/>
          <w:color w:val="000000"/>
          <w:sz w:val="28"/>
        </w:rPr>
        <w:t xml:space="preserve">
               Правительства иностранного государства в тенге </w:t>
      </w:r>
      <w:r>
        <w:br/>
      </w:r>
      <w:r>
        <w:rPr>
          <w:rFonts w:ascii="Times New Roman"/>
          <w:b w:val="false"/>
          <w:i w:val="false"/>
          <w:color w:val="000000"/>
          <w:sz w:val="28"/>
        </w:rPr>
        <w:t xml:space="preserve">
2232 2 1 2     Просроченная задолженность по условным вкладам </w:t>
      </w:r>
      <w:r>
        <w:br/>
      </w:r>
      <w:r>
        <w:rPr>
          <w:rFonts w:ascii="Times New Roman"/>
          <w:b w:val="false"/>
          <w:i w:val="false"/>
          <w:color w:val="000000"/>
          <w:sz w:val="28"/>
        </w:rPr>
        <w:t xml:space="preserve">
               Правительства иностранного государства в СКВ </w:t>
      </w:r>
      <w:r>
        <w:br/>
      </w:r>
      <w:r>
        <w:rPr>
          <w:rFonts w:ascii="Times New Roman"/>
          <w:b w:val="false"/>
          <w:i w:val="false"/>
          <w:color w:val="000000"/>
          <w:sz w:val="28"/>
        </w:rPr>
        <w:t xml:space="preserve">
2232 2 1 3     Просроченная задолженность по условным вкладам </w:t>
      </w:r>
      <w:r>
        <w:br/>
      </w:r>
      <w:r>
        <w:rPr>
          <w:rFonts w:ascii="Times New Roman"/>
          <w:b w:val="false"/>
          <w:i w:val="false"/>
          <w:color w:val="000000"/>
          <w:sz w:val="28"/>
        </w:rPr>
        <w:t xml:space="preserve">
               Правительства иностранного государства в ДВВ </w:t>
      </w:r>
      <w:r>
        <w:br/>
      </w:r>
      <w:r>
        <w:rPr>
          <w:rFonts w:ascii="Times New Roman"/>
          <w:b w:val="false"/>
          <w:i w:val="false"/>
          <w:color w:val="000000"/>
          <w:sz w:val="28"/>
        </w:rPr>
        <w:t xml:space="preserve">
2232 2 2 1     Просроченная задолженность по условным вкладам местных </w:t>
      </w:r>
      <w:r>
        <w:br/>
      </w:r>
      <w:r>
        <w:rPr>
          <w:rFonts w:ascii="Times New Roman"/>
          <w:b w:val="false"/>
          <w:i w:val="false"/>
          <w:color w:val="000000"/>
          <w:sz w:val="28"/>
        </w:rPr>
        <w:t xml:space="preserve">
               органов власти иностранного государства в тенге </w:t>
      </w:r>
      <w:r>
        <w:br/>
      </w:r>
      <w:r>
        <w:rPr>
          <w:rFonts w:ascii="Times New Roman"/>
          <w:b w:val="false"/>
          <w:i w:val="false"/>
          <w:color w:val="000000"/>
          <w:sz w:val="28"/>
        </w:rPr>
        <w:t xml:space="preserve">
2232 2 2 2     Просроченная задолженность по условным вкладам местных </w:t>
      </w:r>
      <w:r>
        <w:br/>
      </w:r>
      <w:r>
        <w:rPr>
          <w:rFonts w:ascii="Times New Roman"/>
          <w:b w:val="false"/>
          <w:i w:val="false"/>
          <w:color w:val="000000"/>
          <w:sz w:val="28"/>
        </w:rPr>
        <w:t xml:space="preserve">
               органов власти иностранного государства в СКВ </w:t>
      </w:r>
      <w:r>
        <w:br/>
      </w:r>
      <w:r>
        <w:rPr>
          <w:rFonts w:ascii="Times New Roman"/>
          <w:b w:val="false"/>
          <w:i w:val="false"/>
          <w:color w:val="000000"/>
          <w:sz w:val="28"/>
        </w:rPr>
        <w:t xml:space="preserve">
2232 2 2 3     Просроченная задолженность по условным вкладам местных </w:t>
      </w:r>
      <w:r>
        <w:br/>
      </w:r>
      <w:r>
        <w:rPr>
          <w:rFonts w:ascii="Times New Roman"/>
          <w:b w:val="false"/>
          <w:i w:val="false"/>
          <w:color w:val="000000"/>
          <w:sz w:val="28"/>
        </w:rPr>
        <w:t xml:space="preserve">
               органов власти иностранного государства в ДВВ </w:t>
      </w:r>
      <w:r>
        <w:br/>
      </w:r>
      <w:r>
        <w:rPr>
          <w:rFonts w:ascii="Times New Roman"/>
          <w:b w:val="false"/>
          <w:i w:val="false"/>
          <w:color w:val="000000"/>
          <w:sz w:val="28"/>
        </w:rPr>
        <w:t xml:space="preserve">
2232 2 5 1     Просроченная задолженность по условным вкладам в тенге </w:t>
      </w:r>
      <w:r>
        <w:br/>
      </w:r>
      <w:r>
        <w:rPr>
          <w:rFonts w:ascii="Times New Roman"/>
          <w:b w:val="false"/>
          <w:i w:val="false"/>
          <w:color w:val="000000"/>
          <w:sz w:val="28"/>
        </w:rPr>
        <w:t xml:space="preserve">
               организаций-нерезидентов, осуществляющих отдельные </w:t>
      </w:r>
      <w:r>
        <w:br/>
      </w:r>
      <w:r>
        <w:rPr>
          <w:rFonts w:ascii="Times New Roman"/>
          <w:b w:val="false"/>
          <w:i w:val="false"/>
          <w:color w:val="000000"/>
          <w:sz w:val="28"/>
        </w:rPr>
        <w:t xml:space="preserve">
               виды банковских операций </w:t>
      </w:r>
      <w:r>
        <w:br/>
      </w:r>
      <w:r>
        <w:rPr>
          <w:rFonts w:ascii="Times New Roman"/>
          <w:b w:val="false"/>
          <w:i w:val="false"/>
          <w:color w:val="000000"/>
          <w:sz w:val="28"/>
        </w:rPr>
        <w:t xml:space="preserve">
2232 2 5 2     Просроченная задолженность по условным вкладам в СКВ </w:t>
      </w:r>
      <w:r>
        <w:br/>
      </w:r>
      <w:r>
        <w:rPr>
          <w:rFonts w:ascii="Times New Roman"/>
          <w:b w:val="false"/>
          <w:i w:val="false"/>
          <w:color w:val="000000"/>
          <w:sz w:val="28"/>
        </w:rPr>
        <w:t xml:space="preserve">
               организаций-нерезидентов, осуществляющих отдельные </w:t>
      </w:r>
      <w:r>
        <w:br/>
      </w:r>
      <w:r>
        <w:rPr>
          <w:rFonts w:ascii="Times New Roman"/>
          <w:b w:val="false"/>
          <w:i w:val="false"/>
          <w:color w:val="000000"/>
          <w:sz w:val="28"/>
        </w:rPr>
        <w:t xml:space="preserve">
               виды банковских операций </w:t>
      </w:r>
      <w:r>
        <w:br/>
      </w:r>
      <w:r>
        <w:rPr>
          <w:rFonts w:ascii="Times New Roman"/>
          <w:b w:val="false"/>
          <w:i w:val="false"/>
          <w:color w:val="000000"/>
          <w:sz w:val="28"/>
        </w:rPr>
        <w:t xml:space="preserve">
2232 2 5 3     Просроченная задолженность по условным вкладам в ДВВ </w:t>
      </w:r>
      <w:r>
        <w:br/>
      </w:r>
      <w:r>
        <w:rPr>
          <w:rFonts w:ascii="Times New Roman"/>
          <w:b w:val="false"/>
          <w:i w:val="false"/>
          <w:color w:val="000000"/>
          <w:sz w:val="28"/>
        </w:rPr>
        <w:t xml:space="preserve">
               организаций-нерезидентов, осуществляющих отдельные </w:t>
      </w:r>
      <w:r>
        <w:br/>
      </w:r>
      <w:r>
        <w:rPr>
          <w:rFonts w:ascii="Times New Roman"/>
          <w:b w:val="false"/>
          <w:i w:val="false"/>
          <w:color w:val="000000"/>
          <w:sz w:val="28"/>
        </w:rPr>
        <w:t xml:space="preserve">
               виды банковских операций </w:t>
      </w:r>
      <w:r>
        <w:br/>
      </w:r>
      <w:r>
        <w:rPr>
          <w:rFonts w:ascii="Times New Roman"/>
          <w:b w:val="false"/>
          <w:i w:val="false"/>
          <w:color w:val="000000"/>
          <w:sz w:val="28"/>
        </w:rPr>
        <w:t xml:space="preserve">
2232 2 6 1     Просроченная задолженность по условным вкладам </w:t>
      </w:r>
      <w:r>
        <w:br/>
      </w:r>
      <w:r>
        <w:rPr>
          <w:rFonts w:ascii="Times New Roman"/>
          <w:b w:val="false"/>
          <w:i w:val="false"/>
          <w:color w:val="000000"/>
          <w:sz w:val="28"/>
        </w:rPr>
        <w:t xml:space="preserve">
               государственных нефинансовых организаций-нерезидентов </w:t>
      </w:r>
      <w:r>
        <w:br/>
      </w:r>
      <w:r>
        <w:rPr>
          <w:rFonts w:ascii="Times New Roman"/>
          <w:b w:val="false"/>
          <w:i w:val="false"/>
          <w:color w:val="000000"/>
          <w:sz w:val="28"/>
        </w:rPr>
        <w:t xml:space="preserve">
               в тенге </w:t>
      </w:r>
      <w:r>
        <w:br/>
      </w:r>
      <w:r>
        <w:rPr>
          <w:rFonts w:ascii="Times New Roman"/>
          <w:b w:val="false"/>
          <w:i w:val="false"/>
          <w:color w:val="000000"/>
          <w:sz w:val="28"/>
        </w:rPr>
        <w:t xml:space="preserve">
2232 2 6 2     Просроченная задолженность по условным вкладам </w:t>
      </w:r>
      <w:r>
        <w:br/>
      </w:r>
      <w:r>
        <w:rPr>
          <w:rFonts w:ascii="Times New Roman"/>
          <w:b w:val="false"/>
          <w:i w:val="false"/>
          <w:color w:val="000000"/>
          <w:sz w:val="28"/>
        </w:rPr>
        <w:t xml:space="preserve">
               государственных нефинансовых организаций-нерезидентов </w:t>
      </w:r>
      <w:r>
        <w:br/>
      </w:r>
      <w:r>
        <w:rPr>
          <w:rFonts w:ascii="Times New Roman"/>
          <w:b w:val="false"/>
          <w:i w:val="false"/>
          <w:color w:val="000000"/>
          <w:sz w:val="28"/>
        </w:rPr>
        <w:t xml:space="preserve">
               в СКВ </w:t>
      </w:r>
      <w:r>
        <w:br/>
      </w:r>
      <w:r>
        <w:rPr>
          <w:rFonts w:ascii="Times New Roman"/>
          <w:b w:val="false"/>
          <w:i w:val="false"/>
          <w:color w:val="000000"/>
          <w:sz w:val="28"/>
        </w:rPr>
        <w:t xml:space="preserve">
2232 2 6 3     Просроченная задолженность по условным вкладам </w:t>
      </w:r>
      <w:r>
        <w:br/>
      </w:r>
      <w:r>
        <w:rPr>
          <w:rFonts w:ascii="Times New Roman"/>
          <w:b w:val="false"/>
          <w:i w:val="false"/>
          <w:color w:val="000000"/>
          <w:sz w:val="28"/>
        </w:rPr>
        <w:t xml:space="preserve">
               государственных нефинансовых организаций-нерезидентов </w:t>
      </w:r>
      <w:r>
        <w:br/>
      </w:r>
      <w:r>
        <w:rPr>
          <w:rFonts w:ascii="Times New Roman"/>
          <w:b w:val="false"/>
          <w:i w:val="false"/>
          <w:color w:val="000000"/>
          <w:sz w:val="28"/>
        </w:rPr>
        <w:t xml:space="preserve">
               в ДВВ </w:t>
      </w:r>
      <w:r>
        <w:br/>
      </w:r>
      <w:r>
        <w:rPr>
          <w:rFonts w:ascii="Times New Roman"/>
          <w:b w:val="false"/>
          <w:i w:val="false"/>
          <w:color w:val="000000"/>
          <w:sz w:val="28"/>
        </w:rPr>
        <w:t xml:space="preserve">
2232 2 7 1     Просроченная задолженность по условным вкладам </w:t>
      </w:r>
      <w:r>
        <w:br/>
      </w:r>
      <w:r>
        <w:rPr>
          <w:rFonts w:ascii="Times New Roman"/>
          <w:b w:val="false"/>
          <w:i w:val="false"/>
          <w:color w:val="000000"/>
          <w:sz w:val="28"/>
        </w:rPr>
        <w:t xml:space="preserve">
               негосударственных нефинансовых организаций- </w:t>
      </w:r>
      <w:r>
        <w:br/>
      </w:r>
      <w:r>
        <w:rPr>
          <w:rFonts w:ascii="Times New Roman"/>
          <w:b w:val="false"/>
          <w:i w:val="false"/>
          <w:color w:val="000000"/>
          <w:sz w:val="28"/>
        </w:rPr>
        <w:t xml:space="preserve">
               нерезидентов в тенге </w:t>
      </w:r>
      <w:r>
        <w:br/>
      </w:r>
      <w:r>
        <w:rPr>
          <w:rFonts w:ascii="Times New Roman"/>
          <w:b w:val="false"/>
          <w:i w:val="false"/>
          <w:color w:val="000000"/>
          <w:sz w:val="28"/>
        </w:rPr>
        <w:t xml:space="preserve">
2232 2 7 2     Просроченная задолженность по условным вкладам </w:t>
      </w:r>
      <w:r>
        <w:br/>
      </w:r>
      <w:r>
        <w:rPr>
          <w:rFonts w:ascii="Times New Roman"/>
          <w:b w:val="false"/>
          <w:i w:val="false"/>
          <w:color w:val="000000"/>
          <w:sz w:val="28"/>
        </w:rPr>
        <w:t xml:space="preserve">
               негосударственных нефинансовых организаций- </w:t>
      </w:r>
      <w:r>
        <w:br/>
      </w:r>
      <w:r>
        <w:rPr>
          <w:rFonts w:ascii="Times New Roman"/>
          <w:b w:val="false"/>
          <w:i w:val="false"/>
          <w:color w:val="000000"/>
          <w:sz w:val="28"/>
        </w:rPr>
        <w:t xml:space="preserve">
               нерезидентов в СКВ </w:t>
      </w:r>
      <w:r>
        <w:br/>
      </w:r>
      <w:r>
        <w:rPr>
          <w:rFonts w:ascii="Times New Roman"/>
          <w:b w:val="false"/>
          <w:i w:val="false"/>
          <w:color w:val="000000"/>
          <w:sz w:val="28"/>
        </w:rPr>
        <w:t xml:space="preserve">
2232 2 7 3     Просроченная задолженность по условным вкладам </w:t>
      </w:r>
      <w:r>
        <w:br/>
      </w:r>
      <w:r>
        <w:rPr>
          <w:rFonts w:ascii="Times New Roman"/>
          <w:b w:val="false"/>
          <w:i w:val="false"/>
          <w:color w:val="000000"/>
          <w:sz w:val="28"/>
        </w:rPr>
        <w:t xml:space="preserve">
               негосударственных нефинансовых организаций- </w:t>
      </w:r>
      <w:r>
        <w:br/>
      </w:r>
      <w:r>
        <w:rPr>
          <w:rFonts w:ascii="Times New Roman"/>
          <w:b w:val="false"/>
          <w:i w:val="false"/>
          <w:color w:val="000000"/>
          <w:sz w:val="28"/>
        </w:rPr>
        <w:t xml:space="preserve">
               нерезидентов в ДВВ </w:t>
      </w:r>
      <w:r>
        <w:br/>
      </w:r>
      <w:r>
        <w:rPr>
          <w:rFonts w:ascii="Times New Roman"/>
          <w:b w:val="false"/>
          <w:i w:val="false"/>
          <w:color w:val="000000"/>
          <w:sz w:val="28"/>
        </w:rPr>
        <w:t xml:space="preserve">
2232 2 8 1     Просроченная задолженность по условным вкладам </w:t>
      </w:r>
      <w:r>
        <w:br/>
      </w:r>
      <w:r>
        <w:rPr>
          <w:rFonts w:ascii="Times New Roman"/>
          <w:b w:val="false"/>
          <w:i w:val="false"/>
          <w:color w:val="000000"/>
          <w:sz w:val="28"/>
        </w:rPr>
        <w:t xml:space="preserve">
               в тенге некоммерческих организаций-нерезидентов, </w:t>
      </w:r>
      <w:r>
        <w:br/>
      </w:r>
      <w:r>
        <w:rPr>
          <w:rFonts w:ascii="Times New Roman"/>
          <w:b w:val="false"/>
          <w:i w:val="false"/>
          <w:color w:val="000000"/>
          <w:sz w:val="28"/>
        </w:rPr>
        <w:t xml:space="preserve">
               обслуживающих домашние хозяйства </w:t>
      </w:r>
      <w:r>
        <w:br/>
      </w:r>
      <w:r>
        <w:rPr>
          <w:rFonts w:ascii="Times New Roman"/>
          <w:b w:val="false"/>
          <w:i w:val="false"/>
          <w:color w:val="000000"/>
          <w:sz w:val="28"/>
        </w:rPr>
        <w:t xml:space="preserve">
2232 2 8 2     Просроченная задолженность по условным вкладам в СКВ </w:t>
      </w:r>
      <w:r>
        <w:br/>
      </w:r>
      <w:r>
        <w:rPr>
          <w:rFonts w:ascii="Times New Roman"/>
          <w:b w:val="false"/>
          <w:i w:val="false"/>
          <w:color w:val="000000"/>
          <w:sz w:val="28"/>
        </w:rPr>
        <w:t xml:space="preserve">
               некоммерческих организаций-нерезидентов, обслуживающих </w:t>
      </w:r>
      <w:r>
        <w:br/>
      </w:r>
      <w:r>
        <w:rPr>
          <w:rFonts w:ascii="Times New Roman"/>
          <w:b w:val="false"/>
          <w:i w:val="false"/>
          <w:color w:val="000000"/>
          <w:sz w:val="28"/>
        </w:rPr>
        <w:t xml:space="preserve">
               домашние хозяйства </w:t>
      </w:r>
      <w:r>
        <w:br/>
      </w:r>
      <w:r>
        <w:rPr>
          <w:rFonts w:ascii="Times New Roman"/>
          <w:b w:val="false"/>
          <w:i w:val="false"/>
          <w:color w:val="000000"/>
          <w:sz w:val="28"/>
        </w:rPr>
        <w:t xml:space="preserve">
2232 2 8 3     Просроченная задолженность по условным вкладам в ДВВ </w:t>
      </w:r>
      <w:r>
        <w:br/>
      </w:r>
      <w:r>
        <w:rPr>
          <w:rFonts w:ascii="Times New Roman"/>
          <w:b w:val="false"/>
          <w:i w:val="false"/>
          <w:color w:val="000000"/>
          <w:sz w:val="28"/>
        </w:rPr>
        <w:t xml:space="preserve">
               некоммерческих организаций-нерезидентов, обслуживающих </w:t>
      </w:r>
      <w:r>
        <w:br/>
      </w:r>
      <w:r>
        <w:rPr>
          <w:rFonts w:ascii="Times New Roman"/>
          <w:b w:val="false"/>
          <w:i w:val="false"/>
          <w:color w:val="000000"/>
          <w:sz w:val="28"/>
        </w:rPr>
        <w:t xml:space="preserve">
               домашние хозяйства </w:t>
      </w:r>
      <w:r>
        <w:br/>
      </w:r>
      <w:r>
        <w:rPr>
          <w:rFonts w:ascii="Times New Roman"/>
          <w:b w:val="false"/>
          <w:i w:val="false"/>
          <w:color w:val="000000"/>
          <w:sz w:val="28"/>
        </w:rPr>
        <w:t xml:space="preserve">
2232 2 9 1     Просроченная задолженность по условным вкладам </w:t>
      </w:r>
      <w:r>
        <w:br/>
      </w:r>
      <w:r>
        <w:rPr>
          <w:rFonts w:ascii="Times New Roman"/>
          <w:b w:val="false"/>
          <w:i w:val="false"/>
          <w:color w:val="000000"/>
          <w:sz w:val="28"/>
        </w:rPr>
        <w:t xml:space="preserve">
               домашних хозяйств-нерезидентов в тенге </w:t>
      </w:r>
      <w:r>
        <w:br/>
      </w:r>
      <w:r>
        <w:rPr>
          <w:rFonts w:ascii="Times New Roman"/>
          <w:b w:val="false"/>
          <w:i w:val="false"/>
          <w:color w:val="000000"/>
          <w:sz w:val="28"/>
        </w:rPr>
        <w:t xml:space="preserve">
2232 2 9 2     Просроченная задолженность по условным вкладам </w:t>
      </w:r>
      <w:r>
        <w:br/>
      </w:r>
      <w:r>
        <w:rPr>
          <w:rFonts w:ascii="Times New Roman"/>
          <w:b w:val="false"/>
          <w:i w:val="false"/>
          <w:color w:val="000000"/>
          <w:sz w:val="28"/>
        </w:rPr>
        <w:t xml:space="preserve">
               домашних хозяйств-нерезидентов в СКВ </w:t>
      </w:r>
      <w:r>
        <w:br/>
      </w:r>
      <w:r>
        <w:rPr>
          <w:rFonts w:ascii="Times New Roman"/>
          <w:b w:val="false"/>
          <w:i w:val="false"/>
          <w:color w:val="000000"/>
          <w:sz w:val="28"/>
        </w:rPr>
        <w:t xml:space="preserve">
2232 2 9 3     Просроченная задолженность по условным вкладам </w:t>
      </w:r>
      <w:r>
        <w:br/>
      </w:r>
      <w:r>
        <w:rPr>
          <w:rFonts w:ascii="Times New Roman"/>
          <w:b w:val="false"/>
          <w:i w:val="false"/>
          <w:color w:val="000000"/>
          <w:sz w:val="28"/>
        </w:rPr>
        <w:t xml:space="preserve">
               домашних хозяйств-нерезидентов в ДВВ </w:t>
      </w:r>
      <w:r>
        <w:br/>
      </w:r>
      <w:r>
        <w:rPr>
          <w:rFonts w:ascii="Times New Roman"/>
          <w:b w:val="false"/>
          <w:i w:val="false"/>
          <w:color w:val="000000"/>
          <w:sz w:val="28"/>
        </w:rPr>
        <w:t xml:space="preserve">
2233 0 0 0   Счет положительной корректировки стоимости срочного </w:t>
      </w:r>
      <w:r>
        <w:br/>
      </w:r>
      <w:r>
        <w:rPr>
          <w:rFonts w:ascii="Times New Roman"/>
          <w:b w:val="false"/>
          <w:i w:val="false"/>
          <w:color w:val="000000"/>
          <w:sz w:val="28"/>
        </w:rPr>
        <w:t xml:space="preserve">
             вклада клиентов </w:t>
      </w:r>
      <w:r>
        <w:br/>
      </w:r>
      <w:r>
        <w:rPr>
          <w:rFonts w:ascii="Times New Roman"/>
          <w:b w:val="false"/>
          <w:i w:val="false"/>
          <w:color w:val="000000"/>
          <w:sz w:val="28"/>
        </w:rPr>
        <w:t xml:space="preserve">
2234 0 0 0   Счет отрицательной корректировки стоимости срочного </w:t>
      </w:r>
      <w:r>
        <w:br/>
      </w:r>
      <w:r>
        <w:rPr>
          <w:rFonts w:ascii="Times New Roman"/>
          <w:b w:val="false"/>
          <w:i w:val="false"/>
          <w:color w:val="000000"/>
          <w:sz w:val="28"/>
        </w:rPr>
        <w:t xml:space="preserve">
             вклада клиентов </w:t>
      </w:r>
      <w:r>
        <w:br/>
      </w:r>
      <w:r>
        <w:rPr>
          <w:rFonts w:ascii="Times New Roman"/>
          <w:b w:val="false"/>
          <w:i w:val="false"/>
          <w:color w:val="000000"/>
          <w:sz w:val="28"/>
        </w:rPr>
        <w:t xml:space="preserve">
2235 0 0 0   Счет положительной корректировки стоимости условного </w:t>
      </w:r>
      <w:r>
        <w:br/>
      </w:r>
      <w:r>
        <w:rPr>
          <w:rFonts w:ascii="Times New Roman"/>
          <w:b w:val="false"/>
          <w:i w:val="false"/>
          <w:color w:val="000000"/>
          <w:sz w:val="28"/>
        </w:rPr>
        <w:t xml:space="preserve">
             вклада клиентов </w:t>
      </w:r>
      <w:r>
        <w:br/>
      </w:r>
      <w:r>
        <w:rPr>
          <w:rFonts w:ascii="Times New Roman"/>
          <w:b w:val="false"/>
          <w:i w:val="false"/>
          <w:color w:val="000000"/>
          <w:sz w:val="28"/>
        </w:rPr>
        <w:t xml:space="preserve">
2236 0 0 0   Счет отрицательной корректировки стоимости условного </w:t>
      </w:r>
      <w:r>
        <w:br/>
      </w:r>
      <w:r>
        <w:rPr>
          <w:rFonts w:ascii="Times New Roman"/>
          <w:b w:val="false"/>
          <w:i w:val="false"/>
          <w:color w:val="000000"/>
          <w:sz w:val="28"/>
        </w:rPr>
        <w:t xml:space="preserve">
             вклада клиентов </w:t>
      </w:r>
      <w:r>
        <w:br/>
      </w:r>
      <w:r>
        <w:rPr>
          <w:rFonts w:ascii="Times New Roman"/>
          <w:b w:val="false"/>
          <w:i w:val="false"/>
          <w:color w:val="000000"/>
          <w:sz w:val="28"/>
        </w:rPr>
        <w:t xml:space="preserve">
2237 0 0 0   Счет хранения указаний отправителя в соответствии </w:t>
      </w:r>
      <w:r>
        <w:br/>
      </w:r>
      <w:r>
        <w:rPr>
          <w:rFonts w:ascii="Times New Roman"/>
          <w:b w:val="false"/>
          <w:i w:val="false"/>
          <w:color w:val="000000"/>
          <w:sz w:val="28"/>
        </w:rPr>
        <w:t xml:space="preserve">
             с валютным законодательством Республики Казахстан </w:t>
      </w:r>
      <w:r>
        <w:br/>
      </w:r>
      <w:r>
        <w:rPr>
          <w:rFonts w:ascii="Times New Roman"/>
          <w:b w:val="false"/>
          <w:i w:val="false"/>
          <w:color w:val="000000"/>
          <w:sz w:val="28"/>
        </w:rPr>
        <w:t xml:space="preserve">
2237 1 1 1     Счет хранения указаний отправителя в тенге в </w:t>
      </w:r>
      <w:r>
        <w:br/>
      </w:r>
      <w:r>
        <w:rPr>
          <w:rFonts w:ascii="Times New Roman"/>
          <w:b w:val="false"/>
          <w:i w:val="false"/>
          <w:color w:val="000000"/>
          <w:sz w:val="28"/>
        </w:rPr>
        <w:t xml:space="preserve">
               соответствии с валютным законодательством Республики </w:t>
      </w:r>
      <w:r>
        <w:br/>
      </w:r>
      <w:r>
        <w:rPr>
          <w:rFonts w:ascii="Times New Roman"/>
          <w:b w:val="false"/>
          <w:i w:val="false"/>
          <w:color w:val="000000"/>
          <w:sz w:val="28"/>
        </w:rPr>
        <w:t xml:space="preserve">
               Казахстан, поступивших в пользу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2237 1 1 2     Счет хранения указаний отправителя в СКВ в </w:t>
      </w:r>
      <w:r>
        <w:br/>
      </w:r>
      <w:r>
        <w:rPr>
          <w:rFonts w:ascii="Times New Roman"/>
          <w:b w:val="false"/>
          <w:i w:val="false"/>
          <w:color w:val="000000"/>
          <w:sz w:val="28"/>
        </w:rPr>
        <w:t xml:space="preserve">
               соответствии с валютным законодательством Республики </w:t>
      </w:r>
      <w:r>
        <w:br/>
      </w:r>
      <w:r>
        <w:rPr>
          <w:rFonts w:ascii="Times New Roman"/>
          <w:b w:val="false"/>
          <w:i w:val="false"/>
          <w:color w:val="000000"/>
          <w:sz w:val="28"/>
        </w:rPr>
        <w:t xml:space="preserve">
               Казахстан, поступивших в пользу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2237 1 1 3     Счет хранения указаний отправителя в ДВВ в соответствии </w:t>
      </w:r>
      <w:r>
        <w:br/>
      </w:r>
      <w:r>
        <w:rPr>
          <w:rFonts w:ascii="Times New Roman"/>
          <w:b w:val="false"/>
          <w:i w:val="false"/>
          <w:color w:val="000000"/>
          <w:sz w:val="28"/>
        </w:rPr>
        <w:t xml:space="preserve">
               с валютным законодательством Республики Казахстан, </w:t>
      </w:r>
      <w:r>
        <w:br/>
      </w:r>
      <w:r>
        <w:rPr>
          <w:rFonts w:ascii="Times New Roman"/>
          <w:b w:val="false"/>
          <w:i w:val="false"/>
          <w:color w:val="000000"/>
          <w:sz w:val="28"/>
        </w:rPr>
        <w:t xml:space="preserve">
               поступивших в пользу Правительства Республики Казахстан </w:t>
      </w:r>
      <w:r>
        <w:br/>
      </w:r>
      <w:r>
        <w:rPr>
          <w:rFonts w:ascii="Times New Roman"/>
          <w:b w:val="false"/>
          <w:i w:val="false"/>
          <w:color w:val="000000"/>
          <w:sz w:val="28"/>
        </w:rPr>
        <w:t xml:space="preserve">
2237 1 2 1     Счет хранения указаний отправителя в тенге в </w:t>
      </w:r>
      <w:r>
        <w:br/>
      </w:r>
      <w:r>
        <w:rPr>
          <w:rFonts w:ascii="Times New Roman"/>
          <w:b w:val="false"/>
          <w:i w:val="false"/>
          <w:color w:val="000000"/>
          <w:sz w:val="28"/>
        </w:rPr>
        <w:t xml:space="preserve">
               соответствии с валютным законодательством Республики </w:t>
      </w:r>
      <w:r>
        <w:br/>
      </w:r>
      <w:r>
        <w:rPr>
          <w:rFonts w:ascii="Times New Roman"/>
          <w:b w:val="false"/>
          <w:i w:val="false"/>
          <w:color w:val="000000"/>
          <w:sz w:val="28"/>
        </w:rPr>
        <w:t xml:space="preserve">
               Казахстан, поступивших в пользу местных органов власти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2237 1 2 2     Счет хранения указаний отправителя в СКВ в соответствии </w:t>
      </w:r>
      <w:r>
        <w:br/>
      </w:r>
      <w:r>
        <w:rPr>
          <w:rFonts w:ascii="Times New Roman"/>
          <w:b w:val="false"/>
          <w:i w:val="false"/>
          <w:color w:val="000000"/>
          <w:sz w:val="28"/>
        </w:rPr>
        <w:t xml:space="preserve">
               с валютным законодательством Республики Казахстан, </w:t>
      </w:r>
      <w:r>
        <w:br/>
      </w:r>
      <w:r>
        <w:rPr>
          <w:rFonts w:ascii="Times New Roman"/>
          <w:b w:val="false"/>
          <w:i w:val="false"/>
          <w:color w:val="000000"/>
          <w:sz w:val="28"/>
        </w:rPr>
        <w:t xml:space="preserve">
               поступивших в пользу местных органов власти Республики </w:t>
      </w:r>
      <w:r>
        <w:br/>
      </w:r>
      <w:r>
        <w:rPr>
          <w:rFonts w:ascii="Times New Roman"/>
          <w:b w:val="false"/>
          <w:i w:val="false"/>
          <w:color w:val="000000"/>
          <w:sz w:val="28"/>
        </w:rPr>
        <w:t xml:space="preserve">
               Казахстан </w:t>
      </w:r>
      <w:r>
        <w:br/>
      </w:r>
      <w:r>
        <w:rPr>
          <w:rFonts w:ascii="Times New Roman"/>
          <w:b w:val="false"/>
          <w:i w:val="false"/>
          <w:color w:val="000000"/>
          <w:sz w:val="28"/>
        </w:rPr>
        <w:t xml:space="preserve">
2237 1 2 3     Счет хранения указаний отправителя в ДВВ в соответствии </w:t>
      </w:r>
      <w:r>
        <w:br/>
      </w:r>
      <w:r>
        <w:rPr>
          <w:rFonts w:ascii="Times New Roman"/>
          <w:b w:val="false"/>
          <w:i w:val="false"/>
          <w:color w:val="000000"/>
          <w:sz w:val="28"/>
        </w:rPr>
        <w:t xml:space="preserve">
               с валютным законодательством Республики Казахстан, </w:t>
      </w:r>
      <w:r>
        <w:br/>
      </w:r>
      <w:r>
        <w:rPr>
          <w:rFonts w:ascii="Times New Roman"/>
          <w:b w:val="false"/>
          <w:i w:val="false"/>
          <w:color w:val="000000"/>
          <w:sz w:val="28"/>
        </w:rPr>
        <w:t xml:space="preserve">
               поступивших в пользу местных органов власти Республики </w:t>
      </w:r>
      <w:r>
        <w:br/>
      </w:r>
      <w:r>
        <w:rPr>
          <w:rFonts w:ascii="Times New Roman"/>
          <w:b w:val="false"/>
          <w:i w:val="false"/>
          <w:color w:val="000000"/>
          <w:sz w:val="28"/>
        </w:rPr>
        <w:t xml:space="preserve">
               Казахстан </w:t>
      </w:r>
      <w:r>
        <w:br/>
      </w:r>
      <w:r>
        <w:rPr>
          <w:rFonts w:ascii="Times New Roman"/>
          <w:b w:val="false"/>
          <w:i w:val="false"/>
          <w:color w:val="000000"/>
          <w:sz w:val="28"/>
        </w:rPr>
        <w:t xml:space="preserve">
2237 1 5 1     Счет хранения указаний отправителя в тенге в </w:t>
      </w:r>
      <w:r>
        <w:br/>
      </w:r>
      <w:r>
        <w:rPr>
          <w:rFonts w:ascii="Times New Roman"/>
          <w:b w:val="false"/>
          <w:i w:val="false"/>
          <w:color w:val="000000"/>
          <w:sz w:val="28"/>
        </w:rPr>
        <w:t xml:space="preserve">
               соответствии с валютным законодательством Республики </w:t>
      </w:r>
      <w:r>
        <w:br/>
      </w:r>
      <w:r>
        <w:rPr>
          <w:rFonts w:ascii="Times New Roman"/>
          <w:b w:val="false"/>
          <w:i w:val="false"/>
          <w:color w:val="000000"/>
          <w:sz w:val="28"/>
        </w:rPr>
        <w:t xml:space="preserve">
               Казахстан, поступивших в пользу организаций-резидентов, </w:t>
      </w:r>
      <w:r>
        <w:br/>
      </w:r>
      <w:r>
        <w:rPr>
          <w:rFonts w:ascii="Times New Roman"/>
          <w:b w:val="false"/>
          <w:i w:val="false"/>
          <w:color w:val="000000"/>
          <w:sz w:val="28"/>
        </w:rPr>
        <w:t xml:space="preserve">
               осуществляющих отдельные виды банковских операций </w:t>
      </w:r>
      <w:r>
        <w:br/>
      </w:r>
      <w:r>
        <w:rPr>
          <w:rFonts w:ascii="Times New Roman"/>
          <w:b w:val="false"/>
          <w:i w:val="false"/>
          <w:color w:val="000000"/>
          <w:sz w:val="28"/>
        </w:rPr>
        <w:t xml:space="preserve">
2237 1 5 2     Счет хранения указаний отправителя в СКВ в соответствии </w:t>
      </w:r>
      <w:r>
        <w:br/>
      </w:r>
      <w:r>
        <w:rPr>
          <w:rFonts w:ascii="Times New Roman"/>
          <w:b w:val="false"/>
          <w:i w:val="false"/>
          <w:color w:val="000000"/>
          <w:sz w:val="28"/>
        </w:rPr>
        <w:t xml:space="preserve">
               с валютным законодательством Республики Казахстан, </w:t>
      </w:r>
      <w:r>
        <w:br/>
      </w:r>
      <w:r>
        <w:rPr>
          <w:rFonts w:ascii="Times New Roman"/>
          <w:b w:val="false"/>
          <w:i w:val="false"/>
          <w:color w:val="000000"/>
          <w:sz w:val="28"/>
        </w:rPr>
        <w:t xml:space="preserve">
               поступивших в пользу организаций-резидентов, </w:t>
      </w:r>
      <w:r>
        <w:br/>
      </w:r>
      <w:r>
        <w:rPr>
          <w:rFonts w:ascii="Times New Roman"/>
          <w:b w:val="false"/>
          <w:i w:val="false"/>
          <w:color w:val="000000"/>
          <w:sz w:val="28"/>
        </w:rPr>
        <w:t xml:space="preserve">
               осуществляющих отдельные виды банковских операций </w:t>
      </w:r>
      <w:r>
        <w:br/>
      </w:r>
      <w:r>
        <w:rPr>
          <w:rFonts w:ascii="Times New Roman"/>
          <w:b w:val="false"/>
          <w:i w:val="false"/>
          <w:color w:val="000000"/>
          <w:sz w:val="28"/>
        </w:rPr>
        <w:t xml:space="preserve">
2237 1 5 3     Счет хранения указаний отправителя в ДВВ в соответствии </w:t>
      </w:r>
      <w:r>
        <w:br/>
      </w:r>
      <w:r>
        <w:rPr>
          <w:rFonts w:ascii="Times New Roman"/>
          <w:b w:val="false"/>
          <w:i w:val="false"/>
          <w:color w:val="000000"/>
          <w:sz w:val="28"/>
        </w:rPr>
        <w:t xml:space="preserve">
               с валютным законодательством Республики Казахстан, </w:t>
      </w:r>
      <w:r>
        <w:br/>
      </w:r>
      <w:r>
        <w:rPr>
          <w:rFonts w:ascii="Times New Roman"/>
          <w:b w:val="false"/>
          <w:i w:val="false"/>
          <w:color w:val="000000"/>
          <w:sz w:val="28"/>
        </w:rPr>
        <w:t xml:space="preserve">
               поступивших в пользу организаций-резидентов, </w:t>
      </w:r>
      <w:r>
        <w:br/>
      </w:r>
      <w:r>
        <w:rPr>
          <w:rFonts w:ascii="Times New Roman"/>
          <w:b w:val="false"/>
          <w:i w:val="false"/>
          <w:color w:val="000000"/>
          <w:sz w:val="28"/>
        </w:rPr>
        <w:t xml:space="preserve">
               осуществляющих отдельные виды банковских операций </w:t>
      </w:r>
      <w:r>
        <w:br/>
      </w:r>
      <w:r>
        <w:rPr>
          <w:rFonts w:ascii="Times New Roman"/>
          <w:b w:val="false"/>
          <w:i w:val="false"/>
          <w:color w:val="000000"/>
          <w:sz w:val="28"/>
        </w:rPr>
        <w:t xml:space="preserve">
2237 1 6 1     Счет хранения указаний отправителя в тенге в </w:t>
      </w:r>
      <w:r>
        <w:br/>
      </w:r>
      <w:r>
        <w:rPr>
          <w:rFonts w:ascii="Times New Roman"/>
          <w:b w:val="false"/>
          <w:i w:val="false"/>
          <w:color w:val="000000"/>
          <w:sz w:val="28"/>
        </w:rPr>
        <w:t xml:space="preserve">
               соответствии с валютным законодательством Республики </w:t>
      </w:r>
      <w:r>
        <w:br/>
      </w:r>
      <w:r>
        <w:rPr>
          <w:rFonts w:ascii="Times New Roman"/>
          <w:b w:val="false"/>
          <w:i w:val="false"/>
          <w:color w:val="000000"/>
          <w:sz w:val="28"/>
        </w:rPr>
        <w:t xml:space="preserve">
               Казахстан, поступивших в пользу государственных </w:t>
      </w:r>
      <w:r>
        <w:br/>
      </w:r>
      <w:r>
        <w:rPr>
          <w:rFonts w:ascii="Times New Roman"/>
          <w:b w:val="false"/>
          <w:i w:val="false"/>
          <w:color w:val="000000"/>
          <w:sz w:val="28"/>
        </w:rPr>
        <w:t xml:space="preserve">
               нефинансовых организаций-резидентов </w:t>
      </w:r>
      <w:r>
        <w:br/>
      </w:r>
      <w:r>
        <w:rPr>
          <w:rFonts w:ascii="Times New Roman"/>
          <w:b w:val="false"/>
          <w:i w:val="false"/>
          <w:color w:val="000000"/>
          <w:sz w:val="28"/>
        </w:rPr>
        <w:t xml:space="preserve">
2237 1 6 2     Счет хранения указаний отправителя в СКВ в соответствии </w:t>
      </w:r>
      <w:r>
        <w:br/>
      </w:r>
      <w:r>
        <w:rPr>
          <w:rFonts w:ascii="Times New Roman"/>
          <w:b w:val="false"/>
          <w:i w:val="false"/>
          <w:color w:val="000000"/>
          <w:sz w:val="28"/>
        </w:rPr>
        <w:t xml:space="preserve">
               с валютным законодательством Республики Казахстан, </w:t>
      </w:r>
      <w:r>
        <w:br/>
      </w:r>
      <w:r>
        <w:rPr>
          <w:rFonts w:ascii="Times New Roman"/>
          <w:b w:val="false"/>
          <w:i w:val="false"/>
          <w:color w:val="000000"/>
          <w:sz w:val="28"/>
        </w:rPr>
        <w:t xml:space="preserve">
               поступивших в пользу государственных нефинансовых </w:t>
      </w:r>
      <w:r>
        <w:br/>
      </w:r>
      <w:r>
        <w:rPr>
          <w:rFonts w:ascii="Times New Roman"/>
          <w:b w:val="false"/>
          <w:i w:val="false"/>
          <w:color w:val="000000"/>
          <w:sz w:val="28"/>
        </w:rPr>
        <w:t xml:space="preserve">
               организаций-резидентов </w:t>
      </w:r>
      <w:r>
        <w:br/>
      </w:r>
      <w:r>
        <w:rPr>
          <w:rFonts w:ascii="Times New Roman"/>
          <w:b w:val="false"/>
          <w:i w:val="false"/>
          <w:color w:val="000000"/>
          <w:sz w:val="28"/>
        </w:rPr>
        <w:t xml:space="preserve">
2237 1 6 3     Счет хранения указаний отправителя в ДВВ в соответствии </w:t>
      </w:r>
      <w:r>
        <w:br/>
      </w:r>
      <w:r>
        <w:rPr>
          <w:rFonts w:ascii="Times New Roman"/>
          <w:b w:val="false"/>
          <w:i w:val="false"/>
          <w:color w:val="000000"/>
          <w:sz w:val="28"/>
        </w:rPr>
        <w:t xml:space="preserve">
               с валютным законодательством Республики Казахстан, </w:t>
      </w:r>
      <w:r>
        <w:br/>
      </w:r>
      <w:r>
        <w:rPr>
          <w:rFonts w:ascii="Times New Roman"/>
          <w:b w:val="false"/>
          <w:i w:val="false"/>
          <w:color w:val="000000"/>
          <w:sz w:val="28"/>
        </w:rPr>
        <w:t xml:space="preserve">
               поступивших в пользу государственных нефинансовых </w:t>
      </w:r>
      <w:r>
        <w:br/>
      </w:r>
      <w:r>
        <w:rPr>
          <w:rFonts w:ascii="Times New Roman"/>
          <w:b w:val="false"/>
          <w:i w:val="false"/>
          <w:color w:val="000000"/>
          <w:sz w:val="28"/>
        </w:rPr>
        <w:t xml:space="preserve">
               организаций-резидентов </w:t>
      </w:r>
      <w:r>
        <w:br/>
      </w:r>
      <w:r>
        <w:rPr>
          <w:rFonts w:ascii="Times New Roman"/>
          <w:b w:val="false"/>
          <w:i w:val="false"/>
          <w:color w:val="000000"/>
          <w:sz w:val="28"/>
        </w:rPr>
        <w:t xml:space="preserve">
2237 1 7 1     Счет хранения указаний отправителя в тенге в </w:t>
      </w:r>
      <w:r>
        <w:br/>
      </w:r>
      <w:r>
        <w:rPr>
          <w:rFonts w:ascii="Times New Roman"/>
          <w:b w:val="false"/>
          <w:i w:val="false"/>
          <w:color w:val="000000"/>
          <w:sz w:val="28"/>
        </w:rPr>
        <w:t xml:space="preserve">
               соответствии с валютным законодательством Республики </w:t>
      </w:r>
      <w:r>
        <w:br/>
      </w:r>
      <w:r>
        <w:rPr>
          <w:rFonts w:ascii="Times New Roman"/>
          <w:b w:val="false"/>
          <w:i w:val="false"/>
          <w:color w:val="000000"/>
          <w:sz w:val="28"/>
        </w:rPr>
        <w:t xml:space="preserve">
               Казахстан, поступивших в пользу негосударственных </w:t>
      </w:r>
      <w:r>
        <w:br/>
      </w:r>
      <w:r>
        <w:rPr>
          <w:rFonts w:ascii="Times New Roman"/>
          <w:b w:val="false"/>
          <w:i w:val="false"/>
          <w:color w:val="000000"/>
          <w:sz w:val="28"/>
        </w:rPr>
        <w:t xml:space="preserve">
               нефинансовых организаций-резидентов </w:t>
      </w:r>
      <w:r>
        <w:br/>
      </w:r>
      <w:r>
        <w:rPr>
          <w:rFonts w:ascii="Times New Roman"/>
          <w:b w:val="false"/>
          <w:i w:val="false"/>
          <w:color w:val="000000"/>
          <w:sz w:val="28"/>
        </w:rPr>
        <w:t xml:space="preserve">
2237 1 7 2     Счет хранения указаний отправителя в СКВ в соответствии </w:t>
      </w:r>
      <w:r>
        <w:br/>
      </w:r>
      <w:r>
        <w:rPr>
          <w:rFonts w:ascii="Times New Roman"/>
          <w:b w:val="false"/>
          <w:i w:val="false"/>
          <w:color w:val="000000"/>
          <w:sz w:val="28"/>
        </w:rPr>
        <w:t xml:space="preserve">
               с валютным законодательством Республики Казахстан, </w:t>
      </w:r>
      <w:r>
        <w:br/>
      </w:r>
      <w:r>
        <w:rPr>
          <w:rFonts w:ascii="Times New Roman"/>
          <w:b w:val="false"/>
          <w:i w:val="false"/>
          <w:color w:val="000000"/>
          <w:sz w:val="28"/>
        </w:rPr>
        <w:t xml:space="preserve">
               поступивших в пользу негосударственных нефинансовых </w:t>
      </w:r>
      <w:r>
        <w:br/>
      </w:r>
      <w:r>
        <w:rPr>
          <w:rFonts w:ascii="Times New Roman"/>
          <w:b w:val="false"/>
          <w:i w:val="false"/>
          <w:color w:val="000000"/>
          <w:sz w:val="28"/>
        </w:rPr>
        <w:t xml:space="preserve">
               организаций-резидентов </w:t>
      </w:r>
      <w:r>
        <w:br/>
      </w:r>
      <w:r>
        <w:rPr>
          <w:rFonts w:ascii="Times New Roman"/>
          <w:b w:val="false"/>
          <w:i w:val="false"/>
          <w:color w:val="000000"/>
          <w:sz w:val="28"/>
        </w:rPr>
        <w:t xml:space="preserve">
2237 1 7 3     Счет хранения указаний отправителя в ДВВ в соответствии </w:t>
      </w:r>
      <w:r>
        <w:br/>
      </w:r>
      <w:r>
        <w:rPr>
          <w:rFonts w:ascii="Times New Roman"/>
          <w:b w:val="false"/>
          <w:i w:val="false"/>
          <w:color w:val="000000"/>
          <w:sz w:val="28"/>
        </w:rPr>
        <w:t xml:space="preserve">
               с валютным законодательством Республики Казахстан, </w:t>
      </w:r>
      <w:r>
        <w:br/>
      </w:r>
      <w:r>
        <w:rPr>
          <w:rFonts w:ascii="Times New Roman"/>
          <w:b w:val="false"/>
          <w:i w:val="false"/>
          <w:color w:val="000000"/>
          <w:sz w:val="28"/>
        </w:rPr>
        <w:t xml:space="preserve">
               поступивших в пользу негосударственных нефинансовых </w:t>
      </w:r>
      <w:r>
        <w:br/>
      </w:r>
      <w:r>
        <w:rPr>
          <w:rFonts w:ascii="Times New Roman"/>
          <w:b w:val="false"/>
          <w:i w:val="false"/>
          <w:color w:val="000000"/>
          <w:sz w:val="28"/>
        </w:rPr>
        <w:t xml:space="preserve">
               организаций-резидентов </w:t>
      </w:r>
      <w:r>
        <w:br/>
      </w:r>
      <w:r>
        <w:rPr>
          <w:rFonts w:ascii="Times New Roman"/>
          <w:b w:val="false"/>
          <w:i w:val="false"/>
          <w:color w:val="000000"/>
          <w:sz w:val="28"/>
        </w:rPr>
        <w:t xml:space="preserve">
2237 1 8 1     Счет хранения указаний отправителя в тенге в </w:t>
      </w:r>
      <w:r>
        <w:br/>
      </w:r>
      <w:r>
        <w:rPr>
          <w:rFonts w:ascii="Times New Roman"/>
          <w:b w:val="false"/>
          <w:i w:val="false"/>
          <w:color w:val="000000"/>
          <w:sz w:val="28"/>
        </w:rPr>
        <w:t xml:space="preserve">
               соответствии с валютным законодательством Республики </w:t>
      </w:r>
      <w:r>
        <w:br/>
      </w:r>
      <w:r>
        <w:rPr>
          <w:rFonts w:ascii="Times New Roman"/>
          <w:b w:val="false"/>
          <w:i w:val="false"/>
          <w:color w:val="000000"/>
          <w:sz w:val="28"/>
        </w:rPr>
        <w:t xml:space="preserve">
               Казахстан, поступивших в пользу некоммерческих </w:t>
      </w:r>
      <w:r>
        <w:br/>
      </w:r>
      <w:r>
        <w:rPr>
          <w:rFonts w:ascii="Times New Roman"/>
          <w:b w:val="false"/>
          <w:i w:val="false"/>
          <w:color w:val="000000"/>
          <w:sz w:val="28"/>
        </w:rPr>
        <w:t xml:space="preserve">
               организаций-резидентов, обслуживающих домашние </w:t>
      </w:r>
      <w:r>
        <w:br/>
      </w:r>
      <w:r>
        <w:rPr>
          <w:rFonts w:ascii="Times New Roman"/>
          <w:b w:val="false"/>
          <w:i w:val="false"/>
          <w:color w:val="000000"/>
          <w:sz w:val="28"/>
        </w:rPr>
        <w:t xml:space="preserve">
               хозяйства </w:t>
      </w:r>
      <w:r>
        <w:br/>
      </w:r>
      <w:r>
        <w:rPr>
          <w:rFonts w:ascii="Times New Roman"/>
          <w:b w:val="false"/>
          <w:i w:val="false"/>
          <w:color w:val="000000"/>
          <w:sz w:val="28"/>
        </w:rPr>
        <w:t xml:space="preserve">
2237 1 8 2     Счет хранения указаний отправителя в СКВ в соответствии </w:t>
      </w:r>
      <w:r>
        <w:br/>
      </w:r>
      <w:r>
        <w:rPr>
          <w:rFonts w:ascii="Times New Roman"/>
          <w:b w:val="false"/>
          <w:i w:val="false"/>
          <w:color w:val="000000"/>
          <w:sz w:val="28"/>
        </w:rPr>
        <w:t xml:space="preserve">
               с валютным законодательством Республики Казахстан, </w:t>
      </w:r>
      <w:r>
        <w:br/>
      </w:r>
      <w:r>
        <w:rPr>
          <w:rFonts w:ascii="Times New Roman"/>
          <w:b w:val="false"/>
          <w:i w:val="false"/>
          <w:color w:val="000000"/>
          <w:sz w:val="28"/>
        </w:rPr>
        <w:t xml:space="preserve">
               поступивших в пользу некоммерческих организаций- </w:t>
      </w:r>
      <w:r>
        <w:br/>
      </w:r>
      <w:r>
        <w:rPr>
          <w:rFonts w:ascii="Times New Roman"/>
          <w:b w:val="false"/>
          <w:i w:val="false"/>
          <w:color w:val="000000"/>
          <w:sz w:val="28"/>
        </w:rPr>
        <w:t xml:space="preserve">
               резидентов, обслуживающих домашние хозяйства </w:t>
      </w:r>
      <w:r>
        <w:br/>
      </w:r>
      <w:r>
        <w:rPr>
          <w:rFonts w:ascii="Times New Roman"/>
          <w:b w:val="false"/>
          <w:i w:val="false"/>
          <w:color w:val="000000"/>
          <w:sz w:val="28"/>
        </w:rPr>
        <w:t xml:space="preserve">
2237 1 8 3     Счет хранения указаний отправителя в ДВВ в соответствии </w:t>
      </w:r>
      <w:r>
        <w:br/>
      </w:r>
      <w:r>
        <w:rPr>
          <w:rFonts w:ascii="Times New Roman"/>
          <w:b w:val="false"/>
          <w:i w:val="false"/>
          <w:color w:val="000000"/>
          <w:sz w:val="28"/>
        </w:rPr>
        <w:t xml:space="preserve">
               с валютным законодательством Республики Казахстан, </w:t>
      </w:r>
      <w:r>
        <w:br/>
      </w:r>
      <w:r>
        <w:rPr>
          <w:rFonts w:ascii="Times New Roman"/>
          <w:b w:val="false"/>
          <w:i w:val="false"/>
          <w:color w:val="000000"/>
          <w:sz w:val="28"/>
        </w:rPr>
        <w:t xml:space="preserve">
               поступивших в пользу некоммерческих организаций- </w:t>
      </w:r>
      <w:r>
        <w:br/>
      </w:r>
      <w:r>
        <w:rPr>
          <w:rFonts w:ascii="Times New Roman"/>
          <w:b w:val="false"/>
          <w:i w:val="false"/>
          <w:color w:val="000000"/>
          <w:sz w:val="28"/>
        </w:rPr>
        <w:t xml:space="preserve">
               резидентов, обслуживающих домашние хозяйства </w:t>
      </w:r>
      <w:r>
        <w:br/>
      </w:r>
      <w:r>
        <w:rPr>
          <w:rFonts w:ascii="Times New Roman"/>
          <w:b w:val="false"/>
          <w:i w:val="false"/>
          <w:color w:val="000000"/>
          <w:sz w:val="28"/>
        </w:rPr>
        <w:t xml:space="preserve">
2237 1 9 1     Счет хранения указаний отправителя в тенге в соответствии </w:t>
      </w:r>
      <w:r>
        <w:br/>
      </w:r>
      <w:r>
        <w:rPr>
          <w:rFonts w:ascii="Times New Roman"/>
          <w:b w:val="false"/>
          <w:i w:val="false"/>
          <w:color w:val="000000"/>
          <w:sz w:val="28"/>
        </w:rPr>
        <w:t xml:space="preserve">
               с валютным законодательством Республики Казахстан, </w:t>
      </w:r>
      <w:r>
        <w:br/>
      </w:r>
      <w:r>
        <w:rPr>
          <w:rFonts w:ascii="Times New Roman"/>
          <w:b w:val="false"/>
          <w:i w:val="false"/>
          <w:color w:val="000000"/>
          <w:sz w:val="28"/>
        </w:rPr>
        <w:t xml:space="preserve">
               поступивших в пользу домашних хозяйств-резидентов </w:t>
      </w:r>
      <w:r>
        <w:br/>
      </w:r>
      <w:r>
        <w:rPr>
          <w:rFonts w:ascii="Times New Roman"/>
          <w:b w:val="false"/>
          <w:i w:val="false"/>
          <w:color w:val="000000"/>
          <w:sz w:val="28"/>
        </w:rPr>
        <w:t xml:space="preserve">
2237 1 9 2     Счет хранения указаний отправителя в СКВ в соответствии </w:t>
      </w:r>
      <w:r>
        <w:br/>
      </w:r>
      <w:r>
        <w:rPr>
          <w:rFonts w:ascii="Times New Roman"/>
          <w:b w:val="false"/>
          <w:i w:val="false"/>
          <w:color w:val="000000"/>
          <w:sz w:val="28"/>
        </w:rPr>
        <w:t xml:space="preserve">
               с валютным законодательством Республики Казахстан, </w:t>
      </w:r>
      <w:r>
        <w:br/>
      </w:r>
      <w:r>
        <w:rPr>
          <w:rFonts w:ascii="Times New Roman"/>
          <w:b w:val="false"/>
          <w:i w:val="false"/>
          <w:color w:val="000000"/>
          <w:sz w:val="28"/>
        </w:rPr>
        <w:t xml:space="preserve">
               поступивших в пользу домашних хозяйств-резидентов </w:t>
      </w:r>
      <w:r>
        <w:br/>
      </w:r>
      <w:r>
        <w:rPr>
          <w:rFonts w:ascii="Times New Roman"/>
          <w:b w:val="false"/>
          <w:i w:val="false"/>
          <w:color w:val="000000"/>
          <w:sz w:val="28"/>
        </w:rPr>
        <w:t xml:space="preserve">
2237 1 9 3     Счет хранения указаний отправителя в ДВВ в соответствии </w:t>
      </w:r>
      <w:r>
        <w:br/>
      </w:r>
      <w:r>
        <w:rPr>
          <w:rFonts w:ascii="Times New Roman"/>
          <w:b w:val="false"/>
          <w:i w:val="false"/>
          <w:color w:val="000000"/>
          <w:sz w:val="28"/>
        </w:rPr>
        <w:t xml:space="preserve">
               с валютным законодательством Республики Казахстан, </w:t>
      </w:r>
      <w:r>
        <w:br/>
      </w:r>
      <w:r>
        <w:rPr>
          <w:rFonts w:ascii="Times New Roman"/>
          <w:b w:val="false"/>
          <w:i w:val="false"/>
          <w:color w:val="000000"/>
          <w:sz w:val="28"/>
        </w:rPr>
        <w:t xml:space="preserve">
               поступивших в пользу домашних хозяйств-резидентов </w:t>
      </w:r>
      <w:r>
        <w:br/>
      </w:r>
      <w:r>
        <w:rPr>
          <w:rFonts w:ascii="Times New Roman"/>
          <w:b w:val="false"/>
          <w:i w:val="false"/>
          <w:color w:val="000000"/>
          <w:sz w:val="28"/>
        </w:rPr>
        <w:t xml:space="preserve">
2255 0 0 0   Операции "РЕПО" с ценными бумагами </w:t>
      </w:r>
      <w:r>
        <w:br/>
      </w:r>
      <w:r>
        <w:rPr>
          <w:rFonts w:ascii="Times New Roman"/>
          <w:b w:val="false"/>
          <w:i w:val="false"/>
          <w:color w:val="000000"/>
          <w:sz w:val="28"/>
        </w:rPr>
        <w:t xml:space="preserve">
2255 1 3 1     Операции "РЕПО" с ценными бумагами в тенге с Национальным </w:t>
      </w:r>
      <w:r>
        <w:br/>
      </w:r>
      <w:r>
        <w:rPr>
          <w:rFonts w:ascii="Times New Roman"/>
          <w:b w:val="false"/>
          <w:i w:val="false"/>
          <w:color w:val="000000"/>
          <w:sz w:val="28"/>
        </w:rPr>
        <w:t xml:space="preserve">
               Банком Республики Казахстан </w:t>
      </w:r>
      <w:r>
        <w:br/>
      </w:r>
      <w:r>
        <w:rPr>
          <w:rFonts w:ascii="Times New Roman"/>
          <w:b w:val="false"/>
          <w:i w:val="false"/>
          <w:color w:val="000000"/>
          <w:sz w:val="28"/>
        </w:rPr>
        <w:t xml:space="preserve">
2255 1 3 2     Операции "РЕПО" с ценными бумагами в СКВ с Национальным </w:t>
      </w:r>
      <w:r>
        <w:br/>
      </w:r>
      <w:r>
        <w:rPr>
          <w:rFonts w:ascii="Times New Roman"/>
          <w:b w:val="false"/>
          <w:i w:val="false"/>
          <w:color w:val="000000"/>
          <w:sz w:val="28"/>
        </w:rPr>
        <w:t xml:space="preserve">
               Банком Республики Казахстан </w:t>
      </w:r>
      <w:r>
        <w:br/>
      </w:r>
      <w:r>
        <w:rPr>
          <w:rFonts w:ascii="Times New Roman"/>
          <w:b w:val="false"/>
          <w:i w:val="false"/>
          <w:color w:val="000000"/>
          <w:sz w:val="28"/>
        </w:rPr>
        <w:t xml:space="preserve">
2255 1 3 3     Операции "РЕПО" с ценными бумагами в ДВВ с Национальным </w:t>
      </w:r>
      <w:r>
        <w:br/>
      </w:r>
      <w:r>
        <w:rPr>
          <w:rFonts w:ascii="Times New Roman"/>
          <w:b w:val="false"/>
          <w:i w:val="false"/>
          <w:color w:val="000000"/>
          <w:sz w:val="28"/>
        </w:rPr>
        <w:t xml:space="preserve">
               Банком Республики Казахстан </w:t>
      </w:r>
      <w:r>
        <w:br/>
      </w:r>
      <w:r>
        <w:rPr>
          <w:rFonts w:ascii="Times New Roman"/>
          <w:b w:val="false"/>
          <w:i w:val="false"/>
          <w:color w:val="000000"/>
          <w:sz w:val="28"/>
        </w:rPr>
        <w:t xml:space="preserve">
2255 1 4 1     Операции "РЕПО" с ценными бумагами в тенге с банками- </w:t>
      </w:r>
      <w:r>
        <w:br/>
      </w:r>
      <w:r>
        <w:rPr>
          <w:rFonts w:ascii="Times New Roman"/>
          <w:b w:val="false"/>
          <w:i w:val="false"/>
          <w:color w:val="000000"/>
          <w:sz w:val="28"/>
        </w:rPr>
        <w:t xml:space="preserve">
               резидентами </w:t>
      </w:r>
      <w:r>
        <w:br/>
      </w:r>
      <w:r>
        <w:rPr>
          <w:rFonts w:ascii="Times New Roman"/>
          <w:b w:val="false"/>
          <w:i w:val="false"/>
          <w:color w:val="000000"/>
          <w:sz w:val="28"/>
        </w:rPr>
        <w:t xml:space="preserve">
2255 1 4 2     Операции "РЕПО" с ценными бумагами в СКВ с банками- </w:t>
      </w:r>
      <w:r>
        <w:br/>
      </w:r>
      <w:r>
        <w:rPr>
          <w:rFonts w:ascii="Times New Roman"/>
          <w:b w:val="false"/>
          <w:i w:val="false"/>
          <w:color w:val="000000"/>
          <w:sz w:val="28"/>
        </w:rPr>
        <w:t xml:space="preserve">
               резидентами </w:t>
      </w:r>
      <w:r>
        <w:br/>
      </w:r>
      <w:r>
        <w:rPr>
          <w:rFonts w:ascii="Times New Roman"/>
          <w:b w:val="false"/>
          <w:i w:val="false"/>
          <w:color w:val="000000"/>
          <w:sz w:val="28"/>
        </w:rPr>
        <w:t xml:space="preserve">
2255 1 4 3     Операции "РЕПО" с ценными бумагами в ДВВ с банками- </w:t>
      </w:r>
      <w:r>
        <w:br/>
      </w:r>
      <w:r>
        <w:rPr>
          <w:rFonts w:ascii="Times New Roman"/>
          <w:b w:val="false"/>
          <w:i w:val="false"/>
          <w:color w:val="000000"/>
          <w:sz w:val="28"/>
        </w:rPr>
        <w:t xml:space="preserve">
               резидентами </w:t>
      </w:r>
      <w:r>
        <w:br/>
      </w:r>
      <w:r>
        <w:rPr>
          <w:rFonts w:ascii="Times New Roman"/>
          <w:b w:val="false"/>
          <w:i w:val="false"/>
          <w:color w:val="000000"/>
          <w:sz w:val="28"/>
        </w:rPr>
        <w:t xml:space="preserve">
2255 1 5 1     Операции "РЕПО" с ценными бумагами в тенге с </w:t>
      </w:r>
      <w:r>
        <w:br/>
      </w:r>
      <w:r>
        <w:rPr>
          <w:rFonts w:ascii="Times New Roman"/>
          <w:b w:val="false"/>
          <w:i w:val="false"/>
          <w:color w:val="000000"/>
          <w:sz w:val="28"/>
        </w:rPr>
        <w:t xml:space="preserve">
               организациями-резидентами, осуществляющими отдельные </w:t>
      </w:r>
      <w:r>
        <w:br/>
      </w:r>
      <w:r>
        <w:rPr>
          <w:rFonts w:ascii="Times New Roman"/>
          <w:b w:val="false"/>
          <w:i w:val="false"/>
          <w:color w:val="000000"/>
          <w:sz w:val="28"/>
        </w:rPr>
        <w:t xml:space="preserve">
               виды банковских операций </w:t>
      </w:r>
      <w:r>
        <w:br/>
      </w:r>
      <w:r>
        <w:rPr>
          <w:rFonts w:ascii="Times New Roman"/>
          <w:b w:val="false"/>
          <w:i w:val="false"/>
          <w:color w:val="000000"/>
          <w:sz w:val="28"/>
        </w:rPr>
        <w:t xml:space="preserve">
2255 1 5 2     Операции "РЕПО" с ценными бумагами в СКВ с </w:t>
      </w:r>
      <w:r>
        <w:br/>
      </w:r>
      <w:r>
        <w:rPr>
          <w:rFonts w:ascii="Times New Roman"/>
          <w:b w:val="false"/>
          <w:i w:val="false"/>
          <w:color w:val="000000"/>
          <w:sz w:val="28"/>
        </w:rPr>
        <w:t xml:space="preserve">
               организациями-резидентами, осуществляющими отдельные виды </w:t>
      </w:r>
      <w:r>
        <w:br/>
      </w:r>
      <w:r>
        <w:rPr>
          <w:rFonts w:ascii="Times New Roman"/>
          <w:b w:val="false"/>
          <w:i w:val="false"/>
          <w:color w:val="000000"/>
          <w:sz w:val="28"/>
        </w:rPr>
        <w:t xml:space="preserve">
               банковских операций </w:t>
      </w:r>
      <w:r>
        <w:br/>
      </w:r>
      <w:r>
        <w:rPr>
          <w:rFonts w:ascii="Times New Roman"/>
          <w:b w:val="false"/>
          <w:i w:val="false"/>
          <w:color w:val="000000"/>
          <w:sz w:val="28"/>
        </w:rPr>
        <w:t xml:space="preserve">
2255 1 5 3     Операции "РЕПО" с ценными бумагами в ДВВ с </w:t>
      </w:r>
      <w:r>
        <w:br/>
      </w:r>
      <w:r>
        <w:rPr>
          <w:rFonts w:ascii="Times New Roman"/>
          <w:b w:val="false"/>
          <w:i w:val="false"/>
          <w:color w:val="000000"/>
          <w:sz w:val="28"/>
        </w:rPr>
        <w:t xml:space="preserve">
               организациями-резидентами, осуществляющими отдельные виды </w:t>
      </w:r>
      <w:r>
        <w:br/>
      </w:r>
      <w:r>
        <w:rPr>
          <w:rFonts w:ascii="Times New Roman"/>
          <w:b w:val="false"/>
          <w:i w:val="false"/>
          <w:color w:val="000000"/>
          <w:sz w:val="28"/>
        </w:rPr>
        <w:t xml:space="preserve">
               банковских операций </w:t>
      </w:r>
      <w:r>
        <w:br/>
      </w:r>
      <w:r>
        <w:rPr>
          <w:rFonts w:ascii="Times New Roman"/>
          <w:b w:val="false"/>
          <w:i w:val="false"/>
          <w:color w:val="000000"/>
          <w:sz w:val="28"/>
        </w:rPr>
        <w:t xml:space="preserve">
2255 1 6 1     Операции "РЕПО" с ценными бумагами в тенге с </w:t>
      </w:r>
      <w:r>
        <w:br/>
      </w:r>
      <w:r>
        <w:rPr>
          <w:rFonts w:ascii="Times New Roman"/>
          <w:b w:val="false"/>
          <w:i w:val="false"/>
          <w:color w:val="000000"/>
          <w:sz w:val="28"/>
        </w:rPr>
        <w:t xml:space="preserve">
               государственными нефинансовыми организациями-резидентами </w:t>
      </w:r>
      <w:r>
        <w:br/>
      </w:r>
      <w:r>
        <w:rPr>
          <w:rFonts w:ascii="Times New Roman"/>
          <w:b w:val="false"/>
          <w:i w:val="false"/>
          <w:color w:val="000000"/>
          <w:sz w:val="28"/>
        </w:rPr>
        <w:t xml:space="preserve">
2255 1 6 2     Операции "РЕПО" с ценными бумагами в СКВ с </w:t>
      </w:r>
      <w:r>
        <w:br/>
      </w:r>
      <w:r>
        <w:rPr>
          <w:rFonts w:ascii="Times New Roman"/>
          <w:b w:val="false"/>
          <w:i w:val="false"/>
          <w:color w:val="000000"/>
          <w:sz w:val="28"/>
        </w:rPr>
        <w:t xml:space="preserve">
               государственными нефинансовыми организациями-резидентами </w:t>
      </w:r>
      <w:r>
        <w:br/>
      </w:r>
      <w:r>
        <w:rPr>
          <w:rFonts w:ascii="Times New Roman"/>
          <w:b w:val="false"/>
          <w:i w:val="false"/>
          <w:color w:val="000000"/>
          <w:sz w:val="28"/>
        </w:rPr>
        <w:t xml:space="preserve">
2255 1 6 3     Операции "РЕПО" с ценными бумагами в ДВВ с </w:t>
      </w:r>
      <w:r>
        <w:br/>
      </w:r>
      <w:r>
        <w:rPr>
          <w:rFonts w:ascii="Times New Roman"/>
          <w:b w:val="false"/>
          <w:i w:val="false"/>
          <w:color w:val="000000"/>
          <w:sz w:val="28"/>
        </w:rPr>
        <w:t xml:space="preserve">
               государственными нефинансовыми организациями-резидентами </w:t>
      </w:r>
      <w:r>
        <w:br/>
      </w:r>
      <w:r>
        <w:rPr>
          <w:rFonts w:ascii="Times New Roman"/>
          <w:b w:val="false"/>
          <w:i w:val="false"/>
          <w:color w:val="000000"/>
          <w:sz w:val="28"/>
        </w:rPr>
        <w:t xml:space="preserve">
2255 1 7 1     Операции "РЕПО" с ценными бумагами в тенге с </w:t>
      </w:r>
      <w:r>
        <w:br/>
      </w:r>
      <w:r>
        <w:rPr>
          <w:rFonts w:ascii="Times New Roman"/>
          <w:b w:val="false"/>
          <w:i w:val="false"/>
          <w:color w:val="000000"/>
          <w:sz w:val="28"/>
        </w:rPr>
        <w:t xml:space="preserve">
               негосударственными нефинансовыми организациями- </w:t>
      </w:r>
      <w:r>
        <w:br/>
      </w:r>
      <w:r>
        <w:rPr>
          <w:rFonts w:ascii="Times New Roman"/>
          <w:b w:val="false"/>
          <w:i w:val="false"/>
          <w:color w:val="000000"/>
          <w:sz w:val="28"/>
        </w:rPr>
        <w:t xml:space="preserve">
               резидентами </w:t>
      </w:r>
      <w:r>
        <w:br/>
      </w:r>
      <w:r>
        <w:rPr>
          <w:rFonts w:ascii="Times New Roman"/>
          <w:b w:val="false"/>
          <w:i w:val="false"/>
          <w:color w:val="000000"/>
          <w:sz w:val="28"/>
        </w:rPr>
        <w:t xml:space="preserve">
2255 1 7 2     Операции "РЕПО" с ценными бумагами в СКВ с </w:t>
      </w:r>
      <w:r>
        <w:br/>
      </w:r>
      <w:r>
        <w:rPr>
          <w:rFonts w:ascii="Times New Roman"/>
          <w:b w:val="false"/>
          <w:i w:val="false"/>
          <w:color w:val="000000"/>
          <w:sz w:val="28"/>
        </w:rPr>
        <w:t xml:space="preserve">
               негосударственными нефинансовыми организациями- </w:t>
      </w:r>
      <w:r>
        <w:br/>
      </w:r>
      <w:r>
        <w:rPr>
          <w:rFonts w:ascii="Times New Roman"/>
          <w:b w:val="false"/>
          <w:i w:val="false"/>
          <w:color w:val="000000"/>
          <w:sz w:val="28"/>
        </w:rPr>
        <w:t xml:space="preserve">
               резидентами </w:t>
      </w:r>
      <w:r>
        <w:br/>
      </w:r>
      <w:r>
        <w:rPr>
          <w:rFonts w:ascii="Times New Roman"/>
          <w:b w:val="false"/>
          <w:i w:val="false"/>
          <w:color w:val="000000"/>
          <w:sz w:val="28"/>
        </w:rPr>
        <w:t xml:space="preserve">
2255 1 7 3     Операции "РЕПО" с ценными бумагами в ДВВ с </w:t>
      </w:r>
      <w:r>
        <w:br/>
      </w:r>
      <w:r>
        <w:rPr>
          <w:rFonts w:ascii="Times New Roman"/>
          <w:b w:val="false"/>
          <w:i w:val="false"/>
          <w:color w:val="000000"/>
          <w:sz w:val="28"/>
        </w:rPr>
        <w:t xml:space="preserve">
               негосударственными нефинансовыми организациями- </w:t>
      </w:r>
      <w:r>
        <w:br/>
      </w:r>
      <w:r>
        <w:rPr>
          <w:rFonts w:ascii="Times New Roman"/>
          <w:b w:val="false"/>
          <w:i w:val="false"/>
          <w:color w:val="000000"/>
          <w:sz w:val="28"/>
        </w:rPr>
        <w:t xml:space="preserve">
               резидентами </w:t>
      </w:r>
      <w:r>
        <w:br/>
      </w:r>
      <w:r>
        <w:rPr>
          <w:rFonts w:ascii="Times New Roman"/>
          <w:b w:val="false"/>
          <w:i w:val="false"/>
          <w:color w:val="000000"/>
          <w:sz w:val="28"/>
        </w:rPr>
        <w:t xml:space="preserve">
2255 1 8 1     Операции "РЕПО" с ценными бумагами в тенге с </w:t>
      </w:r>
      <w:r>
        <w:br/>
      </w:r>
      <w:r>
        <w:rPr>
          <w:rFonts w:ascii="Times New Roman"/>
          <w:b w:val="false"/>
          <w:i w:val="false"/>
          <w:color w:val="000000"/>
          <w:sz w:val="28"/>
        </w:rPr>
        <w:t xml:space="preserve">
               некоммерческими организациями-резидентами, </w:t>
      </w:r>
      <w:r>
        <w:br/>
      </w:r>
      <w:r>
        <w:rPr>
          <w:rFonts w:ascii="Times New Roman"/>
          <w:b w:val="false"/>
          <w:i w:val="false"/>
          <w:color w:val="000000"/>
          <w:sz w:val="28"/>
        </w:rPr>
        <w:t xml:space="preserve">
               обслуживающими домашние хозяйства </w:t>
      </w:r>
      <w:r>
        <w:br/>
      </w:r>
      <w:r>
        <w:rPr>
          <w:rFonts w:ascii="Times New Roman"/>
          <w:b w:val="false"/>
          <w:i w:val="false"/>
          <w:color w:val="000000"/>
          <w:sz w:val="28"/>
        </w:rPr>
        <w:t xml:space="preserve">
2255 1 8 2     Операции "РЕПО" с ценными бумагами в СКВ с </w:t>
      </w:r>
      <w:r>
        <w:br/>
      </w:r>
      <w:r>
        <w:rPr>
          <w:rFonts w:ascii="Times New Roman"/>
          <w:b w:val="false"/>
          <w:i w:val="false"/>
          <w:color w:val="000000"/>
          <w:sz w:val="28"/>
        </w:rPr>
        <w:t xml:space="preserve">
               некоммерческими организациями-резидентами, </w:t>
      </w:r>
      <w:r>
        <w:br/>
      </w:r>
      <w:r>
        <w:rPr>
          <w:rFonts w:ascii="Times New Roman"/>
          <w:b w:val="false"/>
          <w:i w:val="false"/>
          <w:color w:val="000000"/>
          <w:sz w:val="28"/>
        </w:rPr>
        <w:t xml:space="preserve">
               обслуживающими домашние хозяйства </w:t>
      </w:r>
      <w:r>
        <w:br/>
      </w:r>
      <w:r>
        <w:rPr>
          <w:rFonts w:ascii="Times New Roman"/>
          <w:b w:val="false"/>
          <w:i w:val="false"/>
          <w:color w:val="000000"/>
          <w:sz w:val="28"/>
        </w:rPr>
        <w:t xml:space="preserve">
2255 1 8 3     Операции "РЕПО" с ценными бумагами в ДВВ с </w:t>
      </w:r>
      <w:r>
        <w:br/>
      </w:r>
      <w:r>
        <w:rPr>
          <w:rFonts w:ascii="Times New Roman"/>
          <w:b w:val="false"/>
          <w:i w:val="false"/>
          <w:color w:val="000000"/>
          <w:sz w:val="28"/>
        </w:rPr>
        <w:t xml:space="preserve">
               некоммерческими организациями-резидентами, </w:t>
      </w:r>
      <w:r>
        <w:br/>
      </w:r>
      <w:r>
        <w:rPr>
          <w:rFonts w:ascii="Times New Roman"/>
          <w:b w:val="false"/>
          <w:i w:val="false"/>
          <w:color w:val="000000"/>
          <w:sz w:val="28"/>
        </w:rPr>
        <w:t xml:space="preserve">
               обслуживающими домашние хозяйства </w:t>
      </w:r>
      <w:r>
        <w:br/>
      </w:r>
      <w:r>
        <w:rPr>
          <w:rFonts w:ascii="Times New Roman"/>
          <w:b w:val="false"/>
          <w:i w:val="false"/>
          <w:color w:val="000000"/>
          <w:sz w:val="28"/>
        </w:rPr>
        <w:t xml:space="preserve">
2255 1 9 1     Операции "РЕПО" с ценными бумагами в тенге с домашними </w:t>
      </w:r>
      <w:r>
        <w:br/>
      </w:r>
      <w:r>
        <w:rPr>
          <w:rFonts w:ascii="Times New Roman"/>
          <w:b w:val="false"/>
          <w:i w:val="false"/>
          <w:color w:val="000000"/>
          <w:sz w:val="28"/>
        </w:rPr>
        <w:t xml:space="preserve">
               хозяйствами-резидентами </w:t>
      </w:r>
      <w:r>
        <w:br/>
      </w:r>
      <w:r>
        <w:rPr>
          <w:rFonts w:ascii="Times New Roman"/>
          <w:b w:val="false"/>
          <w:i w:val="false"/>
          <w:color w:val="000000"/>
          <w:sz w:val="28"/>
        </w:rPr>
        <w:t xml:space="preserve">
2255 1 9 2     Операции "РЕПО" с ценными бумагами в СКВ с домашними </w:t>
      </w:r>
      <w:r>
        <w:br/>
      </w:r>
      <w:r>
        <w:rPr>
          <w:rFonts w:ascii="Times New Roman"/>
          <w:b w:val="false"/>
          <w:i w:val="false"/>
          <w:color w:val="000000"/>
          <w:sz w:val="28"/>
        </w:rPr>
        <w:t xml:space="preserve">
               хозяйствами-резидентами </w:t>
      </w:r>
      <w:r>
        <w:br/>
      </w:r>
      <w:r>
        <w:rPr>
          <w:rFonts w:ascii="Times New Roman"/>
          <w:b w:val="false"/>
          <w:i w:val="false"/>
          <w:color w:val="000000"/>
          <w:sz w:val="28"/>
        </w:rPr>
        <w:t xml:space="preserve">
2255 1 9 3     Операции "РЕПО" с ценными бумагами в ДВВ с домашними </w:t>
      </w:r>
      <w:r>
        <w:br/>
      </w:r>
      <w:r>
        <w:rPr>
          <w:rFonts w:ascii="Times New Roman"/>
          <w:b w:val="false"/>
          <w:i w:val="false"/>
          <w:color w:val="000000"/>
          <w:sz w:val="28"/>
        </w:rPr>
        <w:t xml:space="preserve">
               хозяйствами-резидентами </w:t>
      </w:r>
      <w:r>
        <w:br/>
      </w:r>
      <w:r>
        <w:rPr>
          <w:rFonts w:ascii="Times New Roman"/>
          <w:b w:val="false"/>
          <w:i w:val="false"/>
          <w:color w:val="000000"/>
          <w:sz w:val="28"/>
        </w:rPr>
        <w:t xml:space="preserve">
2255 2 3 1     Операции "РЕПО" с ценными бумагами в тенге с </w:t>
      </w:r>
      <w:r>
        <w:br/>
      </w:r>
      <w:r>
        <w:rPr>
          <w:rFonts w:ascii="Times New Roman"/>
          <w:b w:val="false"/>
          <w:i w:val="false"/>
          <w:color w:val="000000"/>
          <w:sz w:val="28"/>
        </w:rPr>
        <w:t xml:space="preserve">
               иностранным центральным банком </w:t>
      </w:r>
      <w:r>
        <w:br/>
      </w:r>
      <w:r>
        <w:rPr>
          <w:rFonts w:ascii="Times New Roman"/>
          <w:b w:val="false"/>
          <w:i w:val="false"/>
          <w:color w:val="000000"/>
          <w:sz w:val="28"/>
        </w:rPr>
        <w:t xml:space="preserve">
2255 2 3 2     Операции "РЕПО" с ценными бумагами в СКВ с иностранным </w:t>
      </w:r>
      <w:r>
        <w:br/>
      </w:r>
      <w:r>
        <w:rPr>
          <w:rFonts w:ascii="Times New Roman"/>
          <w:b w:val="false"/>
          <w:i w:val="false"/>
          <w:color w:val="000000"/>
          <w:sz w:val="28"/>
        </w:rPr>
        <w:t xml:space="preserve">
               центральным банком </w:t>
      </w:r>
      <w:r>
        <w:br/>
      </w:r>
      <w:r>
        <w:rPr>
          <w:rFonts w:ascii="Times New Roman"/>
          <w:b w:val="false"/>
          <w:i w:val="false"/>
          <w:color w:val="000000"/>
          <w:sz w:val="28"/>
        </w:rPr>
        <w:t xml:space="preserve">
2255 2 3 3     Операции "РЕПО" с ценными бумагами в ДВВ с иностранным </w:t>
      </w:r>
      <w:r>
        <w:br/>
      </w:r>
      <w:r>
        <w:rPr>
          <w:rFonts w:ascii="Times New Roman"/>
          <w:b w:val="false"/>
          <w:i w:val="false"/>
          <w:color w:val="000000"/>
          <w:sz w:val="28"/>
        </w:rPr>
        <w:t xml:space="preserve">
               центральным банком </w:t>
      </w:r>
      <w:r>
        <w:br/>
      </w:r>
      <w:r>
        <w:rPr>
          <w:rFonts w:ascii="Times New Roman"/>
          <w:b w:val="false"/>
          <w:i w:val="false"/>
          <w:color w:val="000000"/>
          <w:sz w:val="28"/>
        </w:rPr>
        <w:t xml:space="preserve">
2255 2 4 1     Операции "РЕПО" с ценными бумагами в тенге с банками- </w:t>
      </w:r>
      <w:r>
        <w:br/>
      </w:r>
      <w:r>
        <w:rPr>
          <w:rFonts w:ascii="Times New Roman"/>
          <w:b w:val="false"/>
          <w:i w:val="false"/>
          <w:color w:val="000000"/>
          <w:sz w:val="28"/>
        </w:rPr>
        <w:t xml:space="preserve">
               нерезидентами </w:t>
      </w:r>
      <w:r>
        <w:br/>
      </w:r>
      <w:r>
        <w:rPr>
          <w:rFonts w:ascii="Times New Roman"/>
          <w:b w:val="false"/>
          <w:i w:val="false"/>
          <w:color w:val="000000"/>
          <w:sz w:val="28"/>
        </w:rPr>
        <w:t xml:space="preserve">
2255 2 4 2     Операции "РЕПО" с ценными бумагами в СКВ с банками- </w:t>
      </w:r>
      <w:r>
        <w:br/>
      </w:r>
      <w:r>
        <w:rPr>
          <w:rFonts w:ascii="Times New Roman"/>
          <w:b w:val="false"/>
          <w:i w:val="false"/>
          <w:color w:val="000000"/>
          <w:sz w:val="28"/>
        </w:rPr>
        <w:t xml:space="preserve">
               нерезидентами </w:t>
      </w:r>
      <w:r>
        <w:br/>
      </w:r>
      <w:r>
        <w:rPr>
          <w:rFonts w:ascii="Times New Roman"/>
          <w:b w:val="false"/>
          <w:i w:val="false"/>
          <w:color w:val="000000"/>
          <w:sz w:val="28"/>
        </w:rPr>
        <w:t xml:space="preserve">
2255 2 4 3     Операции "РЕПО" с ценными бумагами в ДВВ с банками- </w:t>
      </w:r>
      <w:r>
        <w:br/>
      </w:r>
      <w:r>
        <w:rPr>
          <w:rFonts w:ascii="Times New Roman"/>
          <w:b w:val="false"/>
          <w:i w:val="false"/>
          <w:color w:val="000000"/>
          <w:sz w:val="28"/>
        </w:rPr>
        <w:t xml:space="preserve">
               нерезидентами </w:t>
      </w:r>
      <w:r>
        <w:br/>
      </w:r>
      <w:r>
        <w:rPr>
          <w:rFonts w:ascii="Times New Roman"/>
          <w:b w:val="false"/>
          <w:i w:val="false"/>
          <w:color w:val="000000"/>
          <w:sz w:val="28"/>
        </w:rPr>
        <w:t xml:space="preserve">
2255 2 5 1     Операции "РЕПО" с ценными бумагами в тенге с </w:t>
      </w:r>
      <w:r>
        <w:br/>
      </w:r>
      <w:r>
        <w:rPr>
          <w:rFonts w:ascii="Times New Roman"/>
          <w:b w:val="false"/>
          <w:i w:val="false"/>
          <w:color w:val="000000"/>
          <w:sz w:val="28"/>
        </w:rPr>
        <w:t xml:space="preserve">
               организациями-нерезидентами, осуществляющими отдельные </w:t>
      </w:r>
      <w:r>
        <w:br/>
      </w:r>
      <w:r>
        <w:rPr>
          <w:rFonts w:ascii="Times New Roman"/>
          <w:b w:val="false"/>
          <w:i w:val="false"/>
          <w:color w:val="000000"/>
          <w:sz w:val="28"/>
        </w:rPr>
        <w:t xml:space="preserve">
               виды банковских операций </w:t>
      </w:r>
      <w:r>
        <w:br/>
      </w:r>
      <w:r>
        <w:rPr>
          <w:rFonts w:ascii="Times New Roman"/>
          <w:b w:val="false"/>
          <w:i w:val="false"/>
          <w:color w:val="000000"/>
          <w:sz w:val="28"/>
        </w:rPr>
        <w:t xml:space="preserve">
2255 2 5 2     Операции "РЕПО" с ценными бумагами в СКВ с </w:t>
      </w:r>
      <w:r>
        <w:br/>
      </w:r>
      <w:r>
        <w:rPr>
          <w:rFonts w:ascii="Times New Roman"/>
          <w:b w:val="false"/>
          <w:i w:val="false"/>
          <w:color w:val="000000"/>
          <w:sz w:val="28"/>
        </w:rPr>
        <w:t xml:space="preserve">
               организациями-нерезидентами, осуществляющими отдельные </w:t>
      </w:r>
      <w:r>
        <w:br/>
      </w:r>
      <w:r>
        <w:rPr>
          <w:rFonts w:ascii="Times New Roman"/>
          <w:b w:val="false"/>
          <w:i w:val="false"/>
          <w:color w:val="000000"/>
          <w:sz w:val="28"/>
        </w:rPr>
        <w:t xml:space="preserve">
               виды банковских операций </w:t>
      </w:r>
      <w:r>
        <w:br/>
      </w:r>
      <w:r>
        <w:rPr>
          <w:rFonts w:ascii="Times New Roman"/>
          <w:b w:val="false"/>
          <w:i w:val="false"/>
          <w:color w:val="000000"/>
          <w:sz w:val="28"/>
        </w:rPr>
        <w:t xml:space="preserve">
2255 2 5 3     Операции "РЕПО" с ценными бумагами в ДВВ с </w:t>
      </w:r>
      <w:r>
        <w:br/>
      </w:r>
      <w:r>
        <w:rPr>
          <w:rFonts w:ascii="Times New Roman"/>
          <w:b w:val="false"/>
          <w:i w:val="false"/>
          <w:color w:val="000000"/>
          <w:sz w:val="28"/>
        </w:rPr>
        <w:t xml:space="preserve">
               организациями-нерезидентами, осуществляющими отдельные </w:t>
      </w:r>
      <w:r>
        <w:br/>
      </w:r>
      <w:r>
        <w:rPr>
          <w:rFonts w:ascii="Times New Roman"/>
          <w:b w:val="false"/>
          <w:i w:val="false"/>
          <w:color w:val="000000"/>
          <w:sz w:val="28"/>
        </w:rPr>
        <w:t xml:space="preserve">
               виды банковских операций </w:t>
      </w:r>
      <w:r>
        <w:br/>
      </w:r>
      <w:r>
        <w:rPr>
          <w:rFonts w:ascii="Times New Roman"/>
          <w:b w:val="false"/>
          <w:i w:val="false"/>
          <w:color w:val="000000"/>
          <w:sz w:val="28"/>
        </w:rPr>
        <w:t xml:space="preserve">
2255 2 6 1     Операции "РЕПО" с ценными бумагами в тенге с </w:t>
      </w:r>
      <w:r>
        <w:br/>
      </w:r>
      <w:r>
        <w:rPr>
          <w:rFonts w:ascii="Times New Roman"/>
          <w:b w:val="false"/>
          <w:i w:val="false"/>
          <w:color w:val="000000"/>
          <w:sz w:val="28"/>
        </w:rPr>
        <w:t xml:space="preserve">
               государственными нефинансовыми организациями </w:t>
      </w:r>
      <w:r>
        <w:br/>
      </w:r>
      <w:r>
        <w:rPr>
          <w:rFonts w:ascii="Times New Roman"/>
          <w:b w:val="false"/>
          <w:i w:val="false"/>
          <w:color w:val="000000"/>
          <w:sz w:val="28"/>
        </w:rPr>
        <w:t xml:space="preserve">
               иностранного государства </w:t>
      </w:r>
      <w:r>
        <w:br/>
      </w:r>
      <w:r>
        <w:rPr>
          <w:rFonts w:ascii="Times New Roman"/>
          <w:b w:val="false"/>
          <w:i w:val="false"/>
          <w:color w:val="000000"/>
          <w:sz w:val="28"/>
        </w:rPr>
        <w:t xml:space="preserve">
2255 2 6 2     Операции "РЕПО" с ценными бумагами в СКВ с </w:t>
      </w:r>
      <w:r>
        <w:br/>
      </w:r>
      <w:r>
        <w:rPr>
          <w:rFonts w:ascii="Times New Roman"/>
          <w:b w:val="false"/>
          <w:i w:val="false"/>
          <w:color w:val="000000"/>
          <w:sz w:val="28"/>
        </w:rPr>
        <w:t xml:space="preserve">
               государственными нефинансовыми организациями </w:t>
      </w:r>
      <w:r>
        <w:br/>
      </w:r>
      <w:r>
        <w:rPr>
          <w:rFonts w:ascii="Times New Roman"/>
          <w:b w:val="false"/>
          <w:i w:val="false"/>
          <w:color w:val="000000"/>
          <w:sz w:val="28"/>
        </w:rPr>
        <w:t xml:space="preserve">
               иностранного государства </w:t>
      </w:r>
      <w:r>
        <w:br/>
      </w:r>
      <w:r>
        <w:rPr>
          <w:rFonts w:ascii="Times New Roman"/>
          <w:b w:val="false"/>
          <w:i w:val="false"/>
          <w:color w:val="000000"/>
          <w:sz w:val="28"/>
        </w:rPr>
        <w:t xml:space="preserve">
2255 2 6 3     Операции "РЕПО" с ценными бумагами в ДВВ с </w:t>
      </w:r>
      <w:r>
        <w:br/>
      </w:r>
      <w:r>
        <w:rPr>
          <w:rFonts w:ascii="Times New Roman"/>
          <w:b w:val="false"/>
          <w:i w:val="false"/>
          <w:color w:val="000000"/>
          <w:sz w:val="28"/>
        </w:rPr>
        <w:t xml:space="preserve">
               государственными нефинансовыми организациями </w:t>
      </w:r>
      <w:r>
        <w:br/>
      </w:r>
      <w:r>
        <w:rPr>
          <w:rFonts w:ascii="Times New Roman"/>
          <w:b w:val="false"/>
          <w:i w:val="false"/>
          <w:color w:val="000000"/>
          <w:sz w:val="28"/>
        </w:rPr>
        <w:t xml:space="preserve">
               иностранного государства </w:t>
      </w:r>
      <w:r>
        <w:br/>
      </w:r>
      <w:r>
        <w:rPr>
          <w:rFonts w:ascii="Times New Roman"/>
          <w:b w:val="false"/>
          <w:i w:val="false"/>
          <w:color w:val="000000"/>
          <w:sz w:val="28"/>
        </w:rPr>
        <w:t xml:space="preserve">
2255 2 7 1     Операции "РЕПО" с ценными бумагами в тенге с </w:t>
      </w:r>
      <w:r>
        <w:br/>
      </w:r>
      <w:r>
        <w:rPr>
          <w:rFonts w:ascii="Times New Roman"/>
          <w:b w:val="false"/>
          <w:i w:val="false"/>
          <w:color w:val="000000"/>
          <w:sz w:val="28"/>
        </w:rPr>
        <w:t xml:space="preserve">
               негосударственными нефинансовыми организациями </w:t>
      </w:r>
      <w:r>
        <w:br/>
      </w:r>
      <w:r>
        <w:rPr>
          <w:rFonts w:ascii="Times New Roman"/>
          <w:b w:val="false"/>
          <w:i w:val="false"/>
          <w:color w:val="000000"/>
          <w:sz w:val="28"/>
        </w:rPr>
        <w:t xml:space="preserve">
               иностранного государства </w:t>
      </w:r>
      <w:r>
        <w:br/>
      </w:r>
      <w:r>
        <w:rPr>
          <w:rFonts w:ascii="Times New Roman"/>
          <w:b w:val="false"/>
          <w:i w:val="false"/>
          <w:color w:val="000000"/>
          <w:sz w:val="28"/>
        </w:rPr>
        <w:t xml:space="preserve">
2255 2 7 2     Операции "РЕПО" с ценными бумагами в СКВ с </w:t>
      </w:r>
      <w:r>
        <w:br/>
      </w:r>
      <w:r>
        <w:rPr>
          <w:rFonts w:ascii="Times New Roman"/>
          <w:b w:val="false"/>
          <w:i w:val="false"/>
          <w:color w:val="000000"/>
          <w:sz w:val="28"/>
        </w:rPr>
        <w:t xml:space="preserve">
               негосударственными нефинансовыми организациями </w:t>
      </w:r>
      <w:r>
        <w:br/>
      </w:r>
      <w:r>
        <w:rPr>
          <w:rFonts w:ascii="Times New Roman"/>
          <w:b w:val="false"/>
          <w:i w:val="false"/>
          <w:color w:val="000000"/>
          <w:sz w:val="28"/>
        </w:rPr>
        <w:t xml:space="preserve">
               иностранного государства </w:t>
      </w:r>
      <w:r>
        <w:br/>
      </w:r>
      <w:r>
        <w:rPr>
          <w:rFonts w:ascii="Times New Roman"/>
          <w:b w:val="false"/>
          <w:i w:val="false"/>
          <w:color w:val="000000"/>
          <w:sz w:val="28"/>
        </w:rPr>
        <w:t xml:space="preserve">
2255 2 7 3     Операции "РЕПО" с ценными бумагами в ДВВ с </w:t>
      </w:r>
      <w:r>
        <w:br/>
      </w:r>
      <w:r>
        <w:rPr>
          <w:rFonts w:ascii="Times New Roman"/>
          <w:b w:val="false"/>
          <w:i w:val="false"/>
          <w:color w:val="000000"/>
          <w:sz w:val="28"/>
        </w:rPr>
        <w:t xml:space="preserve">
               негосударственными нефинансовыми организациями </w:t>
      </w:r>
      <w:r>
        <w:br/>
      </w:r>
      <w:r>
        <w:rPr>
          <w:rFonts w:ascii="Times New Roman"/>
          <w:b w:val="false"/>
          <w:i w:val="false"/>
          <w:color w:val="000000"/>
          <w:sz w:val="28"/>
        </w:rPr>
        <w:t xml:space="preserve">
               иностранного государства </w:t>
      </w:r>
      <w:r>
        <w:br/>
      </w:r>
      <w:r>
        <w:rPr>
          <w:rFonts w:ascii="Times New Roman"/>
          <w:b w:val="false"/>
          <w:i w:val="false"/>
          <w:color w:val="000000"/>
          <w:sz w:val="28"/>
        </w:rPr>
        <w:t xml:space="preserve">
2255 2 8 1     Операции "РЕПО" с ценными бумагами в тенге с </w:t>
      </w:r>
      <w:r>
        <w:br/>
      </w:r>
      <w:r>
        <w:rPr>
          <w:rFonts w:ascii="Times New Roman"/>
          <w:b w:val="false"/>
          <w:i w:val="false"/>
          <w:color w:val="000000"/>
          <w:sz w:val="28"/>
        </w:rPr>
        <w:t xml:space="preserve">
               некоммерческими организациями-нерезидентами, </w:t>
      </w:r>
      <w:r>
        <w:br/>
      </w:r>
      <w:r>
        <w:rPr>
          <w:rFonts w:ascii="Times New Roman"/>
          <w:b w:val="false"/>
          <w:i w:val="false"/>
          <w:color w:val="000000"/>
          <w:sz w:val="28"/>
        </w:rPr>
        <w:t xml:space="preserve">
               обслуживающими домашние хозяйства </w:t>
      </w:r>
      <w:r>
        <w:br/>
      </w:r>
      <w:r>
        <w:rPr>
          <w:rFonts w:ascii="Times New Roman"/>
          <w:b w:val="false"/>
          <w:i w:val="false"/>
          <w:color w:val="000000"/>
          <w:sz w:val="28"/>
        </w:rPr>
        <w:t xml:space="preserve">
2255 2 8 2     Операции "РЕПО" с ценными бумагами в СКВ с </w:t>
      </w:r>
      <w:r>
        <w:br/>
      </w:r>
      <w:r>
        <w:rPr>
          <w:rFonts w:ascii="Times New Roman"/>
          <w:b w:val="false"/>
          <w:i w:val="false"/>
          <w:color w:val="000000"/>
          <w:sz w:val="28"/>
        </w:rPr>
        <w:t xml:space="preserve">
               некоммерческими организациями-нерезидентами, </w:t>
      </w:r>
      <w:r>
        <w:br/>
      </w:r>
      <w:r>
        <w:rPr>
          <w:rFonts w:ascii="Times New Roman"/>
          <w:b w:val="false"/>
          <w:i w:val="false"/>
          <w:color w:val="000000"/>
          <w:sz w:val="28"/>
        </w:rPr>
        <w:t xml:space="preserve">
               обслуживающими домашние хозяйства </w:t>
      </w:r>
      <w:r>
        <w:br/>
      </w:r>
      <w:r>
        <w:rPr>
          <w:rFonts w:ascii="Times New Roman"/>
          <w:b w:val="false"/>
          <w:i w:val="false"/>
          <w:color w:val="000000"/>
          <w:sz w:val="28"/>
        </w:rPr>
        <w:t xml:space="preserve">
2255 2 8 3     Операции "РЕПО" с ценными бумагами в ДВВ с </w:t>
      </w:r>
      <w:r>
        <w:br/>
      </w:r>
      <w:r>
        <w:rPr>
          <w:rFonts w:ascii="Times New Roman"/>
          <w:b w:val="false"/>
          <w:i w:val="false"/>
          <w:color w:val="000000"/>
          <w:sz w:val="28"/>
        </w:rPr>
        <w:t xml:space="preserve">
               некоммерческими организациями-нерезидентами, </w:t>
      </w:r>
      <w:r>
        <w:br/>
      </w:r>
      <w:r>
        <w:rPr>
          <w:rFonts w:ascii="Times New Roman"/>
          <w:b w:val="false"/>
          <w:i w:val="false"/>
          <w:color w:val="000000"/>
          <w:sz w:val="28"/>
        </w:rPr>
        <w:t xml:space="preserve">
               обслуживающими домашние хозяйства </w:t>
      </w:r>
      <w:r>
        <w:br/>
      </w:r>
      <w:r>
        <w:rPr>
          <w:rFonts w:ascii="Times New Roman"/>
          <w:b w:val="false"/>
          <w:i w:val="false"/>
          <w:color w:val="000000"/>
          <w:sz w:val="28"/>
        </w:rPr>
        <w:t xml:space="preserve">
2255 2 9 1     Операции "РЕПО" с ценными бумагами в тенге с </w:t>
      </w:r>
      <w:r>
        <w:br/>
      </w:r>
      <w:r>
        <w:rPr>
          <w:rFonts w:ascii="Times New Roman"/>
          <w:b w:val="false"/>
          <w:i w:val="false"/>
          <w:color w:val="000000"/>
          <w:sz w:val="28"/>
        </w:rPr>
        <w:t xml:space="preserve">
               домашними хозяйствами-нерезидентами </w:t>
      </w:r>
      <w:r>
        <w:br/>
      </w:r>
      <w:r>
        <w:rPr>
          <w:rFonts w:ascii="Times New Roman"/>
          <w:b w:val="false"/>
          <w:i w:val="false"/>
          <w:color w:val="000000"/>
          <w:sz w:val="28"/>
        </w:rPr>
        <w:t xml:space="preserve">
2255 2 9 2     Операции "РЕПО" с ценными бумагами в СКВ с домашними </w:t>
      </w:r>
      <w:r>
        <w:br/>
      </w:r>
      <w:r>
        <w:rPr>
          <w:rFonts w:ascii="Times New Roman"/>
          <w:b w:val="false"/>
          <w:i w:val="false"/>
          <w:color w:val="000000"/>
          <w:sz w:val="28"/>
        </w:rPr>
        <w:t xml:space="preserve">
               хозяйствами-нерезидентами </w:t>
      </w:r>
      <w:r>
        <w:br/>
      </w:r>
      <w:r>
        <w:rPr>
          <w:rFonts w:ascii="Times New Roman"/>
          <w:b w:val="false"/>
          <w:i w:val="false"/>
          <w:color w:val="000000"/>
          <w:sz w:val="28"/>
        </w:rPr>
        <w:t xml:space="preserve">
2255 2 9 3     "Операции "РЕПО" с ценными бумагами в ДВВ с домашними </w:t>
      </w:r>
      <w:r>
        <w:br/>
      </w:r>
      <w:r>
        <w:rPr>
          <w:rFonts w:ascii="Times New Roman"/>
          <w:b w:val="false"/>
          <w:i w:val="false"/>
          <w:color w:val="000000"/>
          <w:sz w:val="28"/>
        </w:rPr>
        <w:t xml:space="preserve">
               хозяйствами-нерезидентами"; </w:t>
      </w:r>
      <w:r>
        <w:br/>
      </w:r>
      <w:r>
        <w:rPr>
          <w:rFonts w:ascii="Times New Roman"/>
          <w:b w:val="false"/>
          <w:i w:val="false"/>
          <w:color w:val="000000"/>
          <w:sz w:val="28"/>
        </w:rPr>
        <w:t xml:space="preserve">
      после счета 2301 000 дополнить следующими счетами: </w:t>
      </w:r>
      <w:r>
        <w:br/>
      </w:r>
      <w:r>
        <w:rPr>
          <w:rFonts w:ascii="Times New Roman"/>
          <w:b w:val="false"/>
          <w:i w:val="false"/>
          <w:color w:val="000000"/>
          <w:sz w:val="28"/>
        </w:rPr>
        <w:t xml:space="preserve">
"2301 1 3 1    Выпущенные в обращение облигации в тенге у </w:t>
      </w:r>
      <w:r>
        <w:br/>
      </w:r>
      <w:r>
        <w:rPr>
          <w:rFonts w:ascii="Times New Roman"/>
          <w:b w:val="false"/>
          <w:i w:val="false"/>
          <w:color w:val="000000"/>
          <w:sz w:val="28"/>
        </w:rPr>
        <w:t xml:space="preserve">
               Национального Банка Республики Казахстан </w:t>
      </w:r>
      <w:r>
        <w:br/>
      </w:r>
      <w:r>
        <w:rPr>
          <w:rFonts w:ascii="Times New Roman"/>
          <w:b w:val="false"/>
          <w:i w:val="false"/>
          <w:color w:val="000000"/>
          <w:sz w:val="28"/>
        </w:rPr>
        <w:t xml:space="preserve">
2301 1 3 2     Выпущенные в обращение облигации в СКВ у Национального </w:t>
      </w:r>
      <w:r>
        <w:br/>
      </w:r>
      <w:r>
        <w:rPr>
          <w:rFonts w:ascii="Times New Roman"/>
          <w:b w:val="false"/>
          <w:i w:val="false"/>
          <w:color w:val="000000"/>
          <w:sz w:val="28"/>
        </w:rPr>
        <w:t xml:space="preserve">
               Банка Республики Казахстан </w:t>
      </w:r>
      <w:r>
        <w:br/>
      </w:r>
      <w:r>
        <w:rPr>
          <w:rFonts w:ascii="Times New Roman"/>
          <w:b w:val="false"/>
          <w:i w:val="false"/>
          <w:color w:val="000000"/>
          <w:sz w:val="28"/>
        </w:rPr>
        <w:t xml:space="preserve">
2301 1 3 3     Выпущенные в обращение облигации в ДВВ у Национального </w:t>
      </w:r>
      <w:r>
        <w:br/>
      </w:r>
      <w:r>
        <w:rPr>
          <w:rFonts w:ascii="Times New Roman"/>
          <w:b w:val="false"/>
          <w:i w:val="false"/>
          <w:color w:val="000000"/>
          <w:sz w:val="28"/>
        </w:rPr>
        <w:t xml:space="preserve">
               Банка Республики Казахстан"; </w:t>
      </w:r>
      <w:r>
        <w:br/>
      </w:r>
      <w:r>
        <w:rPr>
          <w:rFonts w:ascii="Times New Roman"/>
          <w:b w:val="false"/>
          <w:i w:val="false"/>
          <w:color w:val="000000"/>
          <w:sz w:val="28"/>
        </w:rPr>
        <w:t xml:space="preserve">
      после счета 2301 193 дополнить следующими счетами: </w:t>
      </w:r>
      <w:r>
        <w:br/>
      </w:r>
      <w:r>
        <w:rPr>
          <w:rFonts w:ascii="Times New Roman"/>
          <w:b w:val="false"/>
          <w:i w:val="false"/>
          <w:color w:val="000000"/>
          <w:sz w:val="28"/>
        </w:rPr>
        <w:t xml:space="preserve">
"2301 2 3 1    Выпущенные в обращение облигации в тенге у иностранных </w:t>
      </w:r>
      <w:r>
        <w:br/>
      </w:r>
      <w:r>
        <w:rPr>
          <w:rFonts w:ascii="Times New Roman"/>
          <w:b w:val="false"/>
          <w:i w:val="false"/>
          <w:color w:val="000000"/>
          <w:sz w:val="28"/>
        </w:rPr>
        <w:t xml:space="preserve">
               центральных банков </w:t>
      </w:r>
      <w:r>
        <w:br/>
      </w:r>
      <w:r>
        <w:rPr>
          <w:rFonts w:ascii="Times New Roman"/>
          <w:b w:val="false"/>
          <w:i w:val="false"/>
          <w:color w:val="000000"/>
          <w:sz w:val="28"/>
        </w:rPr>
        <w:t xml:space="preserve">
2301 2 3 2     Выпущенные в обращение облигации в СКВ у иностранных </w:t>
      </w:r>
      <w:r>
        <w:br/>
      </w:r>
      <w:r>
        <w:rPr>
          <w:rFonts w:ascii="Times New Roman"/>
          <w:b w:val="false"/>
          <w:i w:val="false"/>
          <w:color w:val="000000"/>
          <w:sz w:val="28"/>
        </w:rPr>
        <w:t xml:space="preserve">
               центральных банков </w:t>
      </w:r>
      <w:r>
        <w:br/>
      </w:r>
      <w:r>
        <w:rPr>
          <w:rFonts w:ascii="Times New Roman"/>
          <w:b w:val="false"/>
          <w:i w:val="false"/>
          <w:color w:val="000000"/>
          <w:sz w:val="28"/>
        </w:rPr>
        <w:t xml:space="preserve">
2301 2 3 3     Выпущенные в обращение облигации в ДВВ у иностранных </w:t>
      </w:r>
      <w:r>
        <w:br/>
      </w:r>
      <w:r>
        <w:rPr>
          <w:rFonts w:ascii="Times New Roman"/>
          <w:b w:val="false"/>
          <w:i w:val="false"/>
          <w:color w:val="000000"/>
          <w:sz w:val="28"/>
        </w:rPr>
        <w:t xml:space="preserve">
               центральных банков"; </w:t>
      </w:r>
      <w:r>
        <w:br/>
      </w:r>
      <w:r>
        <w:rPr>
          <w:rFonts w:ascii="Times New Roman"/>
          <w:b w:val="false"/>
          <w:i w:val="false"/>
          <w:color w:val="000000"/>
          <w:sz w:val="28"/>
        </w:rPr>
        <w:t xml:space="preserve">
      после счета 2303 000 дополнить следующими счетами: </w:t>
      </w:r>
      <w:r>
        <w:br/>
      </w:r>
      <w:r>
        <w:rPr>
          <w:rFonts w:ascii="Times New Roman"/>
          <w:b w:val="false"/>
          <w:i w:val="false"/>
          <w:color w:val="000000"/>
          <w:sz w:val="28"/>
        </w:rPr>
        <w:t xml:space="preserve">
"2303 1 3 1    Выпущенные в обращение прочие ценные бумаги в тенге у </w:t>
      </w:r>
      <w:r>
        <w:br/>
      </w:r>
      <w:r>
        <w:rPr>
          <w:rFonts w:ascii="Times New Roman"/>
          <w:b w:val="false"/>
          <w:i w:val="false"/>
          <w:color w:val="000000"/>
          <w:sz w:val="28"/>
        </w:rPr>
        <w:t xml:space="preserve">
               Национального Банка Республики Казахстан </w:t>
      </w:r>
      <w:r>
        <w:br/>
      </w:r>
      <w:r>
        <w:rPr>
          <w:rFonts w:ascii="Times New Roman"/>
          <w:b w:val="false"/>
          <w:i w:val="false"/>
          <w:color w:val="000000"/>
          <w:sz w:val="28"/>
        </w:rPr>
        <w:t xml:space="preserve">
2303 1 3 2     Выпущенные в обращение прочие ценные бумаги в СКВ у </w:t>
      </w:r>
      <w:r>
        <w:br/>
      </w:r>
      <w:r>
        <w:rPr>
          <w:rFonts w:ascii="Times New Roman"/>
          <w:b w:val="false"/>
          <w:i w:val="false"/>
          <w:color w:val="000000"/>
          <w:sz w:val="28"/>
        </w:rPr>
        <w:t xml:space="preserve">
               Национального Банка Республики Казахстан </w:t>
      </w:r>
      <w:r>
        <w:br/>
      </w:r>
      <w:r>
        <w:rPr>
          <w:rFonts w:ascii="Times New Roman"/>
          <w:b w:val="false"/>
          <w:i w:val="false"/>
          <w:color w:val="000000"/>
          <w:sz w:val="28"/>
        </w:rPr>
        <w:t xml:space="preserve">
2303 1 3 3     Выпущенные в обращение прочие ценные бумаги в ДВВ у </w:t>
      </w:r>
      <w:r>
        <w:br/>
      </w:r>
      <w:r>
        <w:rPr>
          <w:rFonts w:ascii="Times New Roman"/>
          <w:b w:val="false"/>
          <w:i w:val="false"/>
          <w:color w:val="000000"/>
          <w:sz w:val="28"/>
        </w:rPr>
        <w:t xml:space="preserve">
               Национального Банка Республики Казахстан"; </w:t>
      </w:r>
      <w:r>
        <w:br/>
      </w:r>
      <w:r>
        <w:rPr>
          <w:rFonts w:ascii="Times New Roman"/>
          <w:b w:val="false"/>
          <w:i w:val="false"/>
          <w:color w:val="000000"/>
          <w:sz w:val="28"/>
        </w:rPr>
        <w:t xml:space="preserve">
      после счета 2303 193 дополнить следующими счетами: </w:t>
      </w:r>
      <w:r>
        <w:br/>
      </w:r>
      <w:r>
        <w:rPr>
          <w:rFonts w:ascii="Times New Roman"/>
          <w:b w:val="false"/>
          <w:i w:val="false"/>
          <w:color w:val="000000"/>
          <w:sz w:val="28"/>
        </w:rPr>
        <w:t xml:space="preserve">
"2303 2 3 1    Выпущенные в обращение прочие ценные бумаги в тенге у </w:t>
      </w:r>
      <w:r>
        <w:br/>
      </w:r>
      <w:r>
        <w:rPr>
          <w:rFonts w:ascii="Times New Roman"/>
          <w:b w:val="false"/>
          <w:i w:val="false"/>
          <w:color w:val="000000"/>
          <w:sz w:val="28"/>
        </w:rPr>
        <w:t xml:space="preserve">
               иностранных центральных банков </w:t>
      </w:r>
      <w:r>
        <w:br/>
      </w:r>
      <w:r>
        <w:rPr>
          <w:rFonts w:ascii="Times New Roman"/>
          <w:b w:val="false"/>
          <w:i w:val="false"/>
          <w:color w:val="000000"/>
          <w:sz w:val="28"/>
        </w:rPr>
        <w:t xml:space="preserve">
2303 2 3 2     Выпущенные в обращение прочие ценные бумаги в СКВ у </w:t>
      </w:r>
      <w:r>
        <w:br/>
      </w:r>
      <w:r>
        <w:rPr>
          <w:rFonts w:ascii="Times New Roman"/>
          <w:b w:val="false"/>
          <w:i w:val="false"/>
          <w:color w:val="000000"/>
          <w:sz w:val="28"/>
        </w:rPr>
        <w:t xml:space="preserve">
               иностранных центральных банков </w:t>
      </w:r>
      <w:r>
        <w:br/>
      </w:r>
      <w:r>
        <w:rPr>
          <w:rFonts w:ascii="Times New Roman"/>
          <w:b w:val="false"/>
          <w:i w:val="false"/>
          <w:color w:val="000000"/>
          <w:sz w:val="28"/>
        </w:rPr>
        <w:t xml:space="preserve">
2303 2 3 3     Выпущенные в обращение прочие ценные бумаги в ДВВ у </w:t>
      </w:r>
      <w:r>
        <w:br/>
      </w:r>
      <w:r>
        <w:rPr>
          <w:rFonts w:ascii="Times New Roman"/>
          <w:b w:val="false"/>
          <w:i w:val="false"/>
          <w:color w:val="000000"/>
          <w:sz w:val="28"/>
        </w:rPr>
        <w:t xml:space="preserve">
               иностранных центральных банков"; </w:t>
      </w:r>
      <w:r>
        <w:br/>
      </w:r>
      <w:r>
        <w:rPr>
          <w:rFonts w:ascii="Times New Roman"/>
          <w:b w:val="false"/>
          <w:i w:val="false"/>
          <w:color w:val="000000"/>
          <w:sz w:val="28"/>
        </w:rPr>
        <w:t xml:space="preserve">
      после счета 2303 293 дополнить следующими счетами: </w:t>
      </w:r>
      <w:r>
        <w:br/>
      </w:r>
      <w:r>
        <w:rPr>
          <w:rFonts w:ascii="Times New Roman"/>
          <w:b w:val="false"/>
          <w:i w:val="false"/>
          <w:color w:val="000000"/>
          <w:sz w:val="28"/>
        </w:rPr>
        <w:t xml:space="preserve">
"2304 0 0 0  Премия по выпущенным в обращение ценным бумагам </w:t>
      </w:r>
      <w:r>
        <w:br/>
      </w:r>
      <w:r>
        <w:rPr>
          <w:rFonts w:ascii="Times New Roman"/>
          <w:b w:val="false"/>
          <w:i w:val="false"/>
          <w:color w:val="000000"/>
          <w:sz w:val="28"/>
        </w:rPr>
        <w:t xml:space="preserve">
2305 0 0 0   Дисконт по выпущенным в обращение ценным бумагам"; </w:t>
      </w:r>
      <w:r>
        <w:br/>
      </w:r>
      <w:r>
        <w:rPr>
          <w:rFonts w:ascii="Times New Roman"/>
          <w:b w:val="false"/>
          <w:i w:val="false"/>
          <w:color w:val="000000"/>
          <w:sz w:val="28"/>
        </w:rPr>
        <w:t xml:space="preserve">
      после счета 2401 193 дополнить следующими счетами: </w:t>
      </w:r>
      <w:r>
        <w:br/>
      </w:r>
      <w:r>
        <w:rPr>
          <w:rFonts w:ascii="Times New Roman"/>
          <w:b w:val="false"/>
          <w:i w:val="false"/>
          <w:color w:val="000000"/>
          <w:sz w:val="28"/>
        </w:rPr>
        <w:t xml:space="preserve">
"2401 2 3 1    Субординированный долг в тенге со сроком погашения </w:t>
      </w:r>
      <w:r>
        <w:br/>
      </w:r>
      <w:r>
        <w:rPr>
          <w:rFonts w:ascii="Times New Roman"/>
          <w:b w:val="false"/>
          <w:i w:val="false"/>
          <w:color w:val="000000"/>
          <w:sz w:val="28"/>
        </w:rPr>
        <w:t xml:space="preserve">
               менее пяти лет перед иностранными центральными </w:t>
      </w:r>
      <w:r>
        <w:br/>
      </w:r>
      <w:r>
        <w:rPr>
          <w:rFonts w:ascii="Times New Roman"/>
          <w:b w:val="false"/>
          <w:i w:val="false"/>
          <w:color w:val="000000"/>
          <w:sz w:val="28"/>
        </w:rPr>
        <w:t xml:space="preserve">
               банками </w:t>
      </w:r>
      <w:r>
        <w:br/>
      </w:r>
      <w:r>
        <w:rPr>
          <w:rFonts w:ascii="Times New Roman"/>
          <w:b w:val="false"/>
          <w:i w:val="false"/>
          <w:color w:val="000000"/>
          <w:sz w:val="28"/>
        </w:rPr>
        <w:t xml:space="preserve">
2401 2 3 2     Субординированный долг в СКВ со сроком погашения </w:t>
      </w:r>
      <w:r>
        <w:br/>
      </w:r>
      <w:r>
        <w:rPr>
          <w:rFonts w:ascii="Times New Roman"/>
          <w:b w:val="false"/>
          <w:i w:val="false"/>
          <w:color w:val="000000"/>
          <w:sz w:val="28"/>
        </w:rPr>
        <w:t xml:space="preserve">
               менее пяти лет перед иностранными центральными банками </w:t>
      </w:r>
      <w:r>
        <w:br/>
      </w:r>
      <w:r>
        <w:rPr>
          <w:rFonts w:ascii="Times New Roman"/>
          <w:b w:val="false"/>
          <w:i w:val="false"/>
          <w:color w:val="000000"/>
          <w:sz w:val="28"/>
        </w:rPr>
        <w:t xml:space="preserve">
2401 2 3 3     Субординированный долг в ДВВ со сроком погашения менее </w:t>
      </w:r>
      <w:r>
        <w:br/>
      </w:r>
      <w:r>
        <w:rPr>
          <w:rFonts w:ascii="Times New Roman"/>
          <w:b w:val="false"/>
          <w:i w:val="false"/>
          <w:color w:val="000000"/>
          <w:sz w:val="28"/>
        </w:rPr>
        <w:t xml:space="preserve">
               пяти лет перед иностранными центральными банками"; </w:t>
      </w:r>
      <w:r>
        <w:br/>
      </w:r>
      <w:r>
        <w:rPr>
          <w:rFonts w:ascii="Times New Roman"/>
          <w:b w:val="false"/>
          <w:i w:val="false"/>
          <w:color w:val="000000"/>
          <w:sz w:val="28"/>
        </w:rPr>
        <w:t xml:space="preserve">
      после счета 2402 193 дополнить следующими счетами: </w:t>
      </w:r>
      <w:r>
        <w:br/>
      </w:r>
      <w:r>
        <w:rPr>
          <w:rFonts w:ascii="Times New Roman"/>
          <w:b w:val="false"/>
          <w:i w:val="false"/>
          <w:color w:val="000000"/>
          <w:sz w:val="28"/>
        </w:rPr>
        <w:t xml:space="preserve">
"2402 2 3 1    Субординированный долг в тенге со сроком погашения </w:t>
      </w:r>
      <w:r>
        <w:br/>
      </w:r>
      <w:r>
        <w:rPr>
          <w:rFonts w:ascii="Times New Roman"/>
          <w:b w:val="false"/>
          <w:i w:val="false"/>
          <w:color w:val="000000"/>
          <w:sz w:val="28"/>
        </w:rPr>
        <w:t xml:space="preserve">
               более пяти лет перед иностранными центральными банками </w:t>
      </w:r>
      <w:r>
        <w:br/>
      </w:r>
      <w:r>
        <w:rPr>
          <w:rFonts w:ascii="Times New Roman"/>
          <w:b w:val="false"/>
          <w:i w:val="false"/>
          <w:color w:val="000000"/>
          <w:sz w:val="28"/>
        </w:rPr>
        <w:t xml:space="preserve">
2402 2 3 2     Субординированный долг в СКВ со сроком погашения более </w:t>
      </w:r>
      <w:r>
        <w:br/>
      </w:r>
      <w:r>
        <w:rPr>
          <w:rFonts w:ascii="Times New Roman"/>
          <w:b w:val="false"/>
          <w:i w:val="false"/>
          <w:color w:val="000000"/>
          <w:sz w:val="28"/>
        </w:rPr>
        <w:t xml:space="preserve">
               пяти лет перед иностранными центральными банками </w:t>
      </w:r>
      <w:r>
        <w:br/>
      </w:r>
      <w:r>
        <w:rPr>
          <w:rFonts w:ascii="Times New Roman"/>
          <w:b w:val="false"/>
          <w:i w:val="false"/>
          <w:color w:val="000000"/>
          <w:sz w:val="28"/>
        </w:rPr>
        <w:t xml:space="preserve">
2402 2 3 3     Субординированный долг в ДВВ со сроком погашения более </w:t>
      </w:r>
      <w:r>
        <w:br/>
      </w:r>
      <w:r>
        <w:rPr>
          <w:rFonts w:ascii="Times New Roman"/>
          <w:b w:val="false"/>
          <w:i w:val="false"/>
          <w:color w:val="000000"/>
          <w:sz w:val="28"/>
        </w:rPr>
        <w:t xml:space="preserve">
               пяти лет перед иностранными центральными банками"; </w:t>
      </w:r>
      <w:r>
        <w:br/>
      </w:r>
      <w:r>
        <w:rPr>
          <w:rFonts w:ascii="Times New Roman"/>
          <w:b w:val="false"/>
          <w:i w:val="false"/>
          <w:color w:val="000000"/>
          <w:sz w:val="28"/>
        </w:rPr>
        <w:t xml:space="preserve">
      после счета 2706 253 дополнить следующими счетами: </w:t>
      </w:r>
      <w:r>
        <w:br/>
      </w:r>
      <w:r>
        <w:rPr>
          <w:rFonts w:ascii="Times New Roman"/>
          <w:b w:val="false"/>
          <w:i w:val="false"/>
          <w:color w:val="000000"/>
          <w:sz w:val="28"/>
        </w:rPr>
        <w:t xml:space="preserve">
"2708 0 0 0  Начисленные расходы по металлическим счетам в </w:t>
      </w:r>
      <w:r>
        <w:br/>
      </w:r>
      <w:r>
        <w:rPr>
          <w:rFonts w:ascii="Times New Roman"/>
          <w:b w:val="false"/>
          <w:i w:val="false"/>
          <w:color w:val="000000"/>
          <w:sz w:val="28"/>
        </w:rPr>
        <w:t xml:space="preserve">
             аффинированных драгоценных металлах </w:t>
      </w:r>
      <w:r>
        <w:br/>
      </w:r>
      <w:r>
        <w:rPr>
          <w:rFonts w:ascii="Times New Roman"/>
          <w:b w:val="false"/>
          <w:i w:val="false"/>
          <w:color w:val="000000"/>
          <w:sz w:val="28"/>
        </w:rPr>
        <w:t xml:space="preserve">
2708 1 3 0     Начисленные расходы по металлическим счетам в </w:t>
      </w:r>
      <w:r>
        <w:br/>
      </w:r>
      <w:r>
        <w:rPr>
          <w:rFonts w:ascii="Times New Roman"/>
          <w:b w:val="false"/>
          <w:i w:val="false"/>
          <w:color w:val="000000"/>
          <w:sz w:val="28"/>
        </w:rPr>
        <w:t xml:space="preserve">
               аффинированных драгоценных металлах Национального Банка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2708 1 4 0     Начисленные расходы по металлическим счетам в </w:t>
      </w:r>
      <w:r>
        <w:br/>
      </w:r>
      <w:r>
        <w:rPr>
          <w:rFonts w:ascii="Times New Roman"/>
          <w:b w:val="false"/>
          <w:i w:val="false"/>
          <w:color w:val="000000"/>
          <w:sz w:val="28"/>
        </w:rPr>
        <w:t xml:space="preserve">
               аффинированных драгоценных металлах банков-резидентов </w:t>
      </w:r>
      <w:r>
        <w:br/>
      </w:r>
      <w:r>
        <w:rPr>
          <w:rFonts w:ascii="Times New Roman"/>
          <w:b w:val="false"/>
          <w:i w:val="false"/>
          <w:color w:val="000000"/>
          <w:sz w:val="28"/>
        </w:rPr>
        <w:t xml:space="preserve">
2708 2 4 0     Начисленные расходы по металлическим счетам в </w:t>
      </w:r>
      <w:r>
        <w:br/>
      </w:r>
      <w:r>
        <w:rPr>
          <w:rFonts w:ascii="Times New Roman"/>
          <w:b w:val="false"/>
          <w:i w:val="false"/>
          <w:color w:val="000000"/>
          <w:sz w:val="28"/>
        </w:rPr>
        <w:t xml:space="preserve">
               аффинированных драгоценных металлах банков-нерезидентов"; </w:t>
      </w:r>
      <w:r>
        <w:br/>
      </w:r>
      <w:r>
        <w:rPr>
          <w:rFonts w:ascii="Times New Roman"/>
          <w:b w:val="false"/>
          <w:i w:val="false"/>
          <w:color w:val="000000"/>
          <w:sz w:val="28"/>
        </w:rPr>
        <w:t xml:space="preserve">
      счета 2713 000 - 2713 243 заменить следующими счетами: </w:t>
      </w:r>
      <w:r>
        <w:br/>
      </w:r>
      <w:r>
        <w:rPr>
          <w:rFonts w:ascii="Times New Roman"/>
          <w:b w:val="false"/>
          <w:i w:val="false"/>
          <w:color w:val="000000"/>
          <w:sz w:val="28"/>
        </w:rPr>
        <w:t xml:space="preserve">
"2713 0 0 0  Начисленные расходы по вкладу, являющемуся обеспечением </w:t>
      </w:r>
      <w:r>
        <w:br/>
      </w:r>
      <w:r>
        <w:rPr>
          <w:rFonts w:ascii="Times New Roman"/>
          <w:b w:val="false"/>
          <w:i w:val="false"/>
          <w:color w:val="000000"/>
          <w:sz w:val="28"/>
        </w:rPr>
        <w:t xml:space="preserve">
             (заклад, гарантия, задаток) обязательств других банков </w:t>
      </w:r>
      <w:r>
        <w:br/>
      </w:r>
      <w:r>
        <w:rPr>
          <w:rFonts w:ascii="Times New Roman"/>
          <w:b w:val="false"/>
          <w:i w:val="false"/>
          <w:color w:val="000000"/>
          <w:sz w:val="28"/>
        </w:rPr>
        <w:t xml:space="preserve">
2713 1 4 1     Начисленные расходы по вкладу в тенге, являющемуся </w:t>
      </w:r>
      <w:r>
        <w:br/>
      </w:r>
      <w:r>
        <w:rPr>
          <w:rFonts w:ascii="Times New Roman"/>
          <w:b w:val="false"/>
          <w:i w:val="false"/>
          <w:color w:val="000000"/>
          <w:sz w:val="28"/>
        </w:rPr>
        <w:t xml:space="preserve">
               обеспечением (заклад, гарантия, задаток) обязательств </w:t>
      </w:r>
      <w:r>
        <w:br/>
      </w:r>
      <w:r>
        <w:rPr>
          <w:rFonts w:ascii="Times New Roman"/>
          <w:b w:val="false"/>
          <w:i w:val="false"/>
          <w:color w:val="000000"/>
          <w:sz w:val="28"/>
        </w:rPr>
        <w:t xml:space="preserve">
               других банков-резидентов </w:t>
      </w:r>
      <w:r>
        <w:br/>
      </w:r>
      <w:r>
        <w:rPr>
          <w:rFonts w:ascii="Times New Roman"/>
          <w:b w:val="false"/>
          <w:i w:val="false"/>
          <w:color w:val="000000"/>
          <w:sz w:val="28"/>
        </w:rPr>
        <w:t xml:space="preserve">
2713 1 4 2     Начисленные расходы по вкладу в СКВ, являющемуся </w:t>
      </w:r>
      <w:r>
        <w:br/>
      </w:r>
      <w:r>
        <w:rPr>
          <w:rFonts w:ascii="Times New Roman"/>
          <w:b w:val="false"/>
          <w:i w:val="false"/>
          <w:color w:val="000000"/>
          <w:sz w:val="28"/>
        </w:rPr>
        <w:t xml:space="preserve">
               обеспечением (заклад, гарантия, задаток) обязательств </w:t>
      </w:r>
      <w:r>
        <w:br/>
      </w:r>
      <w:r>
        <w:rPr>
          <w:rFonts w:ascii="Times New Roman"/>
          <w:b w:val="false"/>
          <w:i w:val="false"/>
          <w:color w:val="000000"/>
          <w:sz w:val="28"/>
        </w:rPr>
        <w:t xml:space="preserve">
               других банков-резидентов </w:t>
      </w:r>
      <w:r>
        <w:br/>
      </w:r>
      <w:r>
        <w:rPr>
          <w:rFonts w:ascii="Times New Roman"/>
          <w:b w:val="false"/>
          <w:i w:val="false"/>
          <w:color w:val="000000"/>
          <w:sz w:val="28"/>
        </w:rPr>
        <w:t xml:space="preserve">
2713 1 4 3     Начисленные расходы по вкладу в ДВВ, являющемуся </w:t>
      </w:r>
      <w:r>
        <w:br/>
      </w:r>
      <w:r>
        <w:rPr>
          <w:rFonts w:ascii="Times New Roman"/>
          <w:b w:val="false"/>
          <w:i w:val="false"/>
          <w:color w:val="000000"/>
          <w:sz w:val="28"/>
        </w:rPr>
        <w:t xml:space="preserve">
               обеспечением (заклад, гарантия, задаток) обязательств </w:t>
      </w:r>
      <w:r>
        <w:br/>
      </w:r>
      <w:r>
        <w:rPr>
          <w:rFonts w:ascii="Times New Roman"/>
          <w:b w:val="false"/>
          <w:i w:val="false"/>
          <w:color w:val="000000"/>
          <w:sz w:val="28"/>
        </w:rPr>
        <w:t xml:space="preserve">
               других банков-резидентов </w:t>
      </w:r>
      <w:r>
        <w:br/>
      </w:r>
      <w:r>
        <w:rPr>
          <w:rFonts w:ascii="Times New Roman"/>
          <w:b w:val="false"/>
          <w:i w:val="false"/>
          <w:color w:val="000000"/>
          <w:sz w:val="28"/>
        </w:rPr>
        <w:t xml:space="preserve">
2713 2 4 1     Начисленные расходы по вкладу в тенге, являющемуся </w:t>
      </w:r>
      <w:r>
        <w:br/>
      </w:r>
      <w:r>
        <w:rPr>
          <w:rFonts w:ascii="Times New Roman"/>
          <w:b w:val="false"/>
          <w:i w:val="false"/>
          <w:color w:val="000000"/>
          <w:sz w:val="28"/>
        </w:rPr>
        <w:t xml:space="preserve">
               обеспечением (заклад, гарантия, задаток) обязательств </w:t>
      </w:r>
      <w:r>
        <w:br/>
      </w:r>
      <w:r>
        <w:rPr>
          <w:rFonts w:ascii="Times New Roman"/>
          <w:b w:val="false"/>
          <w:i w:val="false"/>
          <w:color w:val="000000"/>
          <w:sz w:val="28"/>
        </w:rPr>
        <w:t xml:space="preserve">
               других банков-нерезидентов </w:t>
      </w:r>
      <w:r>
        <w:br/>
      </w:r>
      <w:r>
        <w:rPr>
          <w:rFonts w:ascii="Times New Roman"/>
          <w:b w:val="false"/>
          <w:i w:val="false"/>
          <w:color w:val="000000"/>
          <w:sz w:val="28"/>
        </w:rPr>
        <w:t xml:space="preserve">
2713 2 4 2     Начисленные расходы по вкладу в СКВ, являющемуся </w:t>
      </w:r>
      <w:r>
        <w:br/>
      </w:r>
      <w:r>
        <w:rPr>
          <w:rFonts w:ascii="Times New Roman"/>
          <w:b w:val="false"/>
          <w:i w:val="false"/>
          <w:color w:val="000000"/>
          <w:sz w:val="28"/>
        </w:rPr>
        <w:t xml:space="preserve">
               обеспечением (заклад, гарантия, задаток) обязательств </w:t>
      </w:r>
      <w:r>
        <w:br/>
      </w:r>
      <w:r>
        <w:rPr>
          <w:rFonts w:ascii="Times New Roman"/>
          <w:b w:val="false"/>
          <w:i w:val="false"/>
          <w:color w:val="000000"/>
          <w:sz w:val="28"/>
        </w:rPr>
        <w:t xml:space="preserve">
               других банков-нерезидентов </w:t>
      </w:r>
      <w:r>
        <w:br/>
      </w:r>
      <w:r>
        <w:rPr>
          <w:rFonts w:ascii="Times New Roman"/>
          <w:b w:val="false"/>
          <w:i w:val="false"/>
          <w:color w:val="000000"/>
          <w:sz w:val="28"/>
        </w:rPr>
        <w:t xml:space="preserve">
2713 2 4 3     Начисленные расходы по вкладу в ДВВ, являющемуся </w:t>
      </w:r>
      <w:r>
        <w:br/>
      </w:r>
      <w:r>
        <w:rPr>
          <w:rFonts w:ascii="Times New Roman"/>
          <w:b w:val="false"/>
          <w:i w:val="false"/>
          <w:color w:val="000000"/>
          <w:sz w:val="28"/>
        </w:rPr>
        <w:t xml:space="preserve">
               обеспечением (заклад, гарантия, задаток) обязательств </w:t>
      </w:r>
      <w:r>
        <w:br/>
      </w:r>
      <w:r>
        <w:rPr>
          <w:rFonts w:ascii="Times New Roman"/>
          <w:b w:val="false"/>
          <w:i w:val="false"/>
          <w:color w:val="000000"/>
          <w:sz w:val="28"/>
        </w:rPr>
        <w:t xml:space="preserve">
               других банков-нерезидентов"; </w:t>
      </w:r>
      <w:r>
        <w:br/>
      </w:r>
      <w:r>
        <w:rPr>
          <w:rFonts w:ascii="Times New Roman"/>
          <w:b w:val="false"/>
          <w:i w:val="false"/>
          <w:color w:val="000000"/>
          <w:sz w:val="28"/>
        </w:rPr>
        <w:t xml:space="preserve">
      счета 2723 000 - 2723 293 заменить следующими счетами: </w:t>
      </w:r>
      <w:r>
        <w:br/>
      </w:r>
      <w:r>
        <w:rPr>
          <w:rFonts w:ascii="Times New Roman"/>
          <w:b w:val="false"/>
          <w:i w:val="false"/>
          <w:color w:val="000000"/>
          <w:sz w:val="28"/>
        </w:rPr>
        <w:t xml:space="preserve">
"2723 0 0 0  Начисленные расходы по вкладу, являющемуся обеспечением </w:t>
      </w:r>
      <w:r>
        <w:br/>
      </w:r>
      <w:r>
        <w:rPr>
          <w:rFonts w:ascii="Times New Roman"/>
          <w:b w:val="false"/>
          <w:i w:val="false"/>
          <w:color w:val="000000"/>
          <w:sz w:val="28"/>
        </w:rPr>
        <w:t xml:space="preserve">
             (заклад, гарантия, задаток) обязательств клиентов </w:t>
      </w:r>
      <w:r>
        <w:br/>
      </w:r>
      <w:r>
        <w:rPr>
          <w:rFonts w:ascii="Times New Roman"/>
          <w:b w:val="false"/>
          <w:i w:val="false"/>
          <w:color w:val="000000"/>
          <w:sz w:val="28"/>
        </w:rPr>
        <w:t xml:space="preserve">
2723 1 1 1     Начисленные расходы по вкладу в тенге, являющемуся </w:t>
      </w:r>
      <w:r>
        <w:br/>
      </w:r>
      <w:r>
        <w:rPr>
          <w:rFonts w:ascii="Times New Roman"/>
          <w:b w:val="false"/>
          <w:i w:val="false"/>
          <w:color w:val="000000"/>
          <w:sz w:val="28"/>
        </w:rPr>
        <w:t xml:space="preserve">
               обеспечением (заклад, гарантия, задаток) обязательств </w:t>
      </w:r>
      <w:r>
        <w:br/>
      </w:r>
      <w:r>
        <w:rPr>
          <w:rFonts w:ascii="Times New Roman"/>
          <w:b w:val="false"/>
          <w:i w:val="false"/>
          <w:color w:val="000000"/>
          <w:sz w:val="28"/>
        </w:rPr>
        <w:t xml:space="preserve">
               Правительства Республики Казахстан </w:t>
      </w:r>
      <w:r>
        <w:br/>
      </w:r>
      <w:r>
        <w:rPr>
          <w:rFonts w:ascii="Times New Roman"/>
          <w:b w:val="false"/>
          <w:i w:val="false"/>
          <w:color w:val="000000"/>
          <w:sz w:val="28"/>
        </w:rPr>
        <w:t xml:space="preserve">
2723 1 1 2     Начисленные расходы по вкладу в СКВ, являющемуся </w:t>
      </w:r>
      <w:r>
        <w:br/>
      </w:r>
      <w:r>
        <w:rPr>
          <w:rFonts w:ascii="Times New Roman"/>
          <w:b w:val="false"/>
          <w:i w:val="false"/>
          <w:color w:val="000000"/>
          <w:sz w:val="28"/>
        </w:rPr>
        <w:t xml:space="preserve">
               обеспечением (заклад, гарантия, задаток) обязательств </w:t>
      </w:r>
      <w:r>
        <w:br/>
      </w:r>
      <w:r>
        <w:rPr>
          <w:rFonts w:ascii="Times New Roman"/>
          <w:b w:val="false"/>
          <w:i w:val="false"/>
          <w:color w:val="000000"/>
          <w:sz w:val="28"/>
        </w:rPr>
        <w:t xml:space="preserve">
               Правительства Республики Казахстан </w:t>
      </w:r>
      <w:r>
        <w:br/>
      </w:r>
      <w:r>
        <w:rPr>
          <w:rFonts w:ascii="Times New Roman"/>
          <w:b w:val="false"/>
          <w:i w:val="false"/>
          <w:color w:val="000000"/>
          <w:sz w:val="28"/>
        </w:rPr>
        <w:t xml:space="preserve">
2723 1 1 3     Начисленные расходы по вкладу в ДВВ, являющемуся </w:t>
      </w:r>
      <w:r>
        <w:br/>
      </w:r>
      <w:r>
        <w:rPr>
          <w:rFonts w:ascii="Times New Roman"/>
          <w:b w:val="false"/>
          <w:i w:val="false"/>
          <w:color w:val="000000"/>
          <w:sz w:val="28"/>
        </w:rPr>
        <w:t xml:space="preserve">
               обеспечением (заклад, гарантия, задаток) обязательств </w:t>
      </w:r>
      <w:r>
        <w:br/>
      </w:r>
      <w:r>
        <w:rPr>
          <w:rFonts w:ascii="Times New Roman"/>
          <w:b w:val="false"/>
          <w:i w:val="false"/>
          <w:color w:val="000000"/>
          <w:sz w:val="28"/>
        </w:rPr>
        <w:t xml:space="preserve">
               Правительства Республики Казахстан </w:t>
      </w:r>
      <w:r>
        <w:br/>
      </w:r>
      <w:r>
        <w:rPr>
          <w:rFonts w:ascii="Times New Roman"/>
          <w:b w:val="false"/>
          <w:i w:val="false"/>
          <w:color w:val="000000"/>
          <w:sz w:val="28"/>
        </w:rPr>
        <w:t xml:space="preserve">
2723 1 2 1     Начисленные расходы по вкладу в тенге, являющемуся </w:t>
      </w:r>
      <w:r>
        <w:br/>
      </w:r>
      <w:r>
        <w:rPr>
          <w:rFonts w:ascii="Times New Roman"/>
          <w:b w:val="false"/>
          <w:i w:val="false"/>
          <w:color w:val="000000"/>
          <w:sz w:val="28"/>
        </w:rPr>
        <w:t xml:space="preserve">
               обеспечением (заклад, гарантия, задаток) обязательств </w:t>
      </w:r>
      <w:r>
        <w:br/>
      </w:r>
      <w:r>
        <w:rPr>
          <w:rFonts w:ascii="Times New Roman"/>
          <w:b w:val="false"/>
          <w:i w:val="false"/>
          <w:color w:val="000000"/>
          <w:sz w:val="28"/>
        </w:rPr>
        <w:t xml:space="preserve">
               местных органов власти Республики Казахстан </w:t>
      </w:r>
      <w:r>
        <w:br/>
      </w:r>
      <w:r>
        <w:rPr>
          <w:rFonts w:ascii="Times New Roman"/>
          <w:b w:val="false"/>
          <w:i w:val="false"/>
          <w:color w:val="000000"/>
          <w:sz w:val="28"/>
        </w:rPr>
        <w:t xml:space="preserve">
2723 1 2 2     Начисленные расходы по вкладу в СКВ, являющемуся </w:t>
      </w:r>
      <w:r>
        <w:br/>
      </w:r>
      <w:r>
        <w:rPr>
          <w:rFonts w:ascii="Times New Roman"/>
          <w:b w:val="false"/>
          <w:i w:val="false"/>
          <w:color w:val="000000"/>
          <w:sz w:val="28"/>
        </w:rPr>
        <w:t xml:space="preserve">
               обеспечением (заклад, гарантия, задаток) обязательств </w:t>
      </w:r>
      <w:r>
        <w:br/>
      </w:r>
      <w:r>
        <w:rPr>
          <w:rFonts w:ascii="Times New Roman"/>
          <w:b w:val="false"/>
          <w:i w:val="false"/>
          <w:color w:val="000000"/>
          <w:sz w:val="28"/>
        </w:rPr>
        <w:t xml:space="preserve">
               местных органов власти Республики Казахстан </w:t>
      </w:r>
      <w:r>
        <w:br/>
      </w:r>
      <w:r>
        <w:rPr>
          <w:rFonts w:ascii="Times New Roman"/>
          <w:b w:val="false"/>
          <w:i w:val="false"/>
          <w:color w:val="000000"/>
          <w:sz w:val="28"/>
        </w:rPr>
        <w:t xml:space="preserve">
2723 1 2 3     Начисленные расходы по вкладу в ДВВ, являющемуся </w:t>
      </w:r>
      <w:r>
        <w:br/>
      </w:r>
      <w:r>
        <w:rPr>
          <w:rFonts w:ascii="Times New Roman"/>
          <w:b w:val="false"/>
          <w:i w:val="false"/>
          <w:color w:val="000000"/>
          <w:sz w:val="28"/>
        </w:rPr>
        <w:t xml:space="preserve">
               обеспечением (заклад, гарантия, задаток) обязательств </w:t>
      </w:r>
      <w:r>
        <w:br/>
      </w:r>
      <w:r>
        <w:rPr>
          <w:rFonts w:ascii="Times New Roman"/>
          <w:b w:val="false"/>
          <w:i w:val="false"/>
          <w:color w:val="000000"/>
          <w:sz w:val="28"/>
        </w:rPr>
        <w:t xml:space="preserve">
               местных органов власти Республики Казахстан </w:t>
      </w:r>
      <w:r>
        <w:br/>
      </w:r>
      <w:r>
        <w:rPr>
          <w:rFonts w:ascii="Times New Roman"/>
          <w:b w:val="false"/>
          <w:i w:val="false"/>
          <w:color w:val="000000"/>
          <w:sz w:val="28"/>
        </w:rPr>
        <w:t xml:space="preserve">
2723 1 5 1     Начисленные расходы по вкладу в тенге, являющемуся </w:t>
      </w:r>
      <w:r>
        <w:br/>
      </w:r>
      <w:r>
        <w:rPr>
          <w:rFonts w:ascii="Times New Roman"/>
          <w:b w:val="false"/>
          <w:i w:val="false"/>
          <w:color w:val="000000"/>
          <w:sz w:val="28"/>
        </w:rPr>
        <w:t xml:space="preserve">
               обеспечением (заклад, гарантия, задаток) обязательств </w:t>
      </w:r>
      <w:r>
        <w:br/>
      </w:r>
      <w:r>
        <w:rPr>
          <w:rFonts w:ascii="Times New Roman"/>
          <w:b w:val="false"/>
          <w:i w:val="false"/>
          <w:color w:val="000000"/>
          <w:sz w:val="28"/>
        </w:rPr>
        <w:t xml:space="preserve">
               организаций-резидентов, осуществляющих отдельные виды </w:t>
      </w:r>
      <w:r>
        <w:br/>
      </w:r>
      <w:r>
        <w:rPr>
          <w:rFonts w:ascii="Times New Roman"/>
          <w:b w:val="false"/>
          <w:i w:val="false"/>
          <w:color w:val="000000"/>
          <w:sz w:val="28"/>
        </w:rPr>
        <w:t xml:space="preserve">
               банковских операций </w:t>
      </w:r>
      <w:r>
        <w:br/>
      </w:r>
      <w:r>
        <w:rPr>
          <w:rFonts w:ascii="Times New Roman"/>
          <w:b w:val="false"/>
          <w:i w:val="false"/>
          <w:color w:val="000000"/>
          <w:sz w:val="28"/>
        </w:rPr>
        <w:t xml:space="preserve">
2723 1 5 2     Начисленные расходы по вкладу в СКВ, являющемуся </w:t>
      </w:r>
      <w:r>
        <w:br/>
      </w:r>
      <w:r>
        <w:rPr>
          <w:rFonts w:ascii="Times New Roman"/>
          <w:b w:val="false"/>
          <w:i w:val="false"/>
          <w:color w:val="000000"/>
          <w:sz w:val="28"/>
        </w:rPr>
        <w:t xml:space="preserve">
               обеспечением (заклад, гарантия, задаток) обязательств </w:t>
      </w:r>
      <w:r>
        <w:br/>
      </w:r>
      <w:r>
        <w:rPr>
          <w:rFonts w:ascii="Times New Roman"/>
          <w:b w:val="false"/>
          <w:i w:val="false"/>
          <w:color w:val="000000"/>
          <w:sz w:val="28"/>
        </w:rPr>
        <w:t xml:space="preserve">
               организаций-резидентов, осуществляющих отдельные виды </w:t>
      </w:r>
      <w:r>
        <w:br/>
      </w:r>
      <w:r>
        <w:rPr>
          <w:rFonts w:ascii="Times New Roman"/>
          <w:b w:val="false"/>
          <w:i w:val="false"/>
          <w:color w:val="000000"/>
          <w:sz w:val="28"/>
        </w:rPr>
        <w:t xml:space="preserve">
               банковских операций </w:t>
      </w:r>
      <w:r>
        <w:br/>
      </w:r>
      <w:r>
        <w:rPr>
          <w:rFonts w:ascii="Times New Roman"/>
          <w:b w:val="false"/>
          <w:i w:val="false"/>
          <w:color w:val="000000"/>
          <w:sz w:val="28"/>
        </w:rPr>
        <w:t xml:space="preserve">
2723 1 5 3     Начисленные расходы по вкладу в ДВВ, являющемуся </w:t>
      </w:r>
      <w:r>
        <w:br/>
      </w:r>
      <w:r>
        <w:rPr>
          <w:rFonts w:ascii="Times New Roman"/>
          <w:b w:val="false"/>
          <w:i w:val="false"/>
          <w:color w:val="000000"/>
          <w:sz w:val="28"/>
        </w:rPr>
        <w:t xml:space="preserve">
               обеспечением (заклад, гарантия, задаток) обязательств </w:t>
      </w:r>
      <w:r>
        <w:br/>
      </w:r>
      <w:r>
        <w:rPr>
          <w:rFonts w:ascii="Times New Roman"/>
          <w:b w:val="false"/>
          <w:i w:val="false"/>
          <w:color w:val="000000"/>
          <w:sz w:val="28"/>
        </w:rPr>
        <w:t xml:space="preserve">
               организаций-резидентов, осуществляющих отдельные виды </w:t>
      </w:r>
      <w:r>
        <w:br/>
      </w:r>
      <w:r>
        <w:rPr>
          <w:rFonts w:ascii="Times New Roman"/>
          <w:b w:val="false"/>
          <w:i w:val="false"/>
          <w:color w:val="000000"/>
          <w:sz w:val="28"/>
        </w:rPr>
        <w:t xml:space="preserve">
               банковских операций </w:t>
      </w:r>
      <w:r>
        <w:br/>
      </w:r>
      <w:r>
        <w:rPr>
          <w:rFonts w:ascii="Times New Roman"/>
          <w:b w:val="false"/>
          <w:i w:val="false"/>
          <w:color w:val="000000"/>
          <w:sz w:val="28"/>
        </w:rPr>
        <w:t xml:space="preserve">
2723 1 6 1     Начисленные расходы по вкладу в тенге, являющемуся </w:t>
      </w:r>
      <w:r>
        <w:br/>
      </w:r>
      <w:r>
        <w:rPr>
          <w:rFonts w:ascii="Times New Roman"/>
          <w:b w:val="false"/>
          <w:i w:val="false"/>
          <w:color w:val="000000"/>
          <w:sz w:val="28"/>
        </w:rPr>
        <w:t xml:space="preserve">
               обеспечением (заклад, гарантия, задаток) обязательств </w:t>
      </w:r>
      <w:r>
        <w:br/>
      </w:r>
      <w:r>
        <w:rPr>
          <w:rFonts w:ascii="Times New Roman"/>
          <w:b w:val="false"/>
          <w:i w:val="false"/>
          <w:color w:val="000000"/>
          <w:sz w:val="28"/>
        </w:rPr>
        <w:t xml:space="preserve">
               государственных нефинансовых организаций-резидентов </w:t>
      </w:r>
      <w:r>
        <w:br/>
      </w:r>
      <w:r>
        <w:rPr>
          <w:rFonts w:ascii="Times New Roman"/>
          <w:b w:val="false"/>
          <w:i w:val="false"/>
          <w:color w:val="000000"/>
          <w:sz w:val="28"/>
        </w:rPr>
        <w:t xml:space="preserve">
2723 1 6 2     Начисленные расходы по вкладу в СКВ, являющемуся </w:t>
      </w:r>
      <w:r>
        <w:br/>
      </w:r>
      <w:r>
        <w:rPr>
          <w:rFonts w:ascii="Times New Roman"/>
          <w:b w:val="false"/>
          <w:i w:val="false"/>
          <w:color w:val="000000"/>
          <w:sz w:val="28"/>
        </w:rPr>
        <w:t xml:space="preserve">
               обеспечением (заклад, гарантия, задаток) обязательств </w:t>
      </w:r>
      <w:r>
        <w:br/>
      </w:r>
      <w:r>
        <w:rPr>
          <w:rFonts w:ascii="Times New Roman"/>
          <w:b w:val="false"/>
          <w:i w:val="false"/>
          <w:color w:val="000000"/>
          <w:sz w:val="28"/>
        </w:rPr>
        <w:t xml:space="preserve">
               государственных нефинансовых организаций-резидентов </w:t>
      </w:r>
      <w:r>
        <w:br/>
      </w:r>
      <w:r>
        <w:rPr>
          <w:rFonts w:ascii="Times New Roman"/>
          <w:b w:val="false"/>
          <w:i w:val="false"/>
          <w:color w:val="000000"/>
          <w:sz w:val="28"/>
        </w:rPr>
        <w:t xml:space="preserve">
2723 1 6 3     Начисленные расходы по вкладу в ДВВ, являющемуся </w:t>
      </w:r>
      <w:r>
        <w:br/>
      </w:r>
      <w:r>
        <w:rPr>
          <w:rFonts w:ascii="Times New Roman"/>
          <w:b w:val="false"/>
          <w:i w:val="false"/>
          <w:color w:val="000000"/>
          <w:sz w:val="28"/>
        </w:rPr>
        <w:t xml:space="preserve">
               обеспечением (заклад, гарантия, задаток) обязательств </w:t>
      </w:r>
      <w:r>
        <w:br/>
      </w:r>
      <w:r>
        <w:rPr>
          <w:rFonts w:ascii="Times New Roman"/>
          <w:b w:val="false"/>
          <w:i w:val="false"/>
          <w:color w:val="000000"/>
          <w:sz w:val="28"/>
        </w:rPr>
        <w:t xml:space="preserve">
               государственных нефинансовых организаций-резидентов </w:t>
      </w:r>
      <w:r>
        <w:br/>
      </w:r>
      <w:r>
        <w:rPr>
          <w:rFonts w:ascii="Times New Roman"/>
          <w:b w:val="false"/>
          <w:i w:val="false"/>
          <w:color w:val="000000"/>
          <w:sz w:val="28"/>
        </w:rPr>
        <w:t xml:space="preserve">
2723 1 7 1     Начисленные расходы по вкладу в тенге, являющемуся </w:t>
      </w:r>
      <w:r>
        <w:br/>
      </w:r>
      <w:r>
        <w:rPr>
          <w:rFonts w:ascii="Times New Roman"/>
          <w:b w:val="false"/>
          <w:i w:val="false"/>
          <w:color w:val="000000"/>
          <w:sz w:val="28"/>
        </w:rPr>
        <w:t xml:space="preserve">
               обеспечением (заклад, гарантия, задаток) обязательств </w:t>
      </w:r>
      <w:r>
        <w:br/>
      </w:r>
      <w:r>
        <w:rPr>
          <w:rFonts w:ascii="Times New Roman"/>
          <w:b w:val="false"/>
          <w:i w:val="false"/>
          <w:color w:val="000000"/>
          <w:sz w:val="28"/>
        </w:rPr>
        <w:t xml:space="preserve">
               негосударственных нефинансовых организаций-резидентов </w:t>
      </w:r>
      <w:r>
        <w:br/>
      </w:r>
      <w:r>
        <w:rPr>
          <w:rFonts w:ascii="Times New Roman"/>
          <w:b w:val="false"/>
          <w:i w:val="false"/>
          <w:color w:val="000000"/>
          <w:sz w:val="28"/>
        </w:rPr>
        <w:t xml:space="preserve">
2723 1 7 2     Начисленные расходы по вкладу в СКВ, являющемуся </w:t>
      </w:r>
      <w:r>
        <w:br/>
      </w:r>
      <w:r>
        <w:rPr>
          <w:rFonts w:ascii="Times New Roman"/>
          <w:b w:val="false"/>
          <w:i w:val="false"/>
          <w:color w:val="000000"/>
          <w:sz w:val="28"/>
        </w:rPr>
        <w:t xml:space="preserve">
               обеспечением (заклад, гарантия, задаток) обязательств </w:t>
      </w:r>
      <w:r>
        <w:br/>
      </w:r>
      <w:r>
        <w:rPr>
          <w:rFonts w:ascii="Times New Roman"/>
          <w:b w:val="false"/>
          <w:i w:val="false"/>
          <w:color w:val="000000"/>
          <w:sz w:val="28"/>
        </w:rPr>
        <w:t xml:space="preserve">
               негосударственных нефинансовых организаций-резидентов </w:t>
      </w:r>
      <w:r>
        <w:br/>
      </w:r>
      <w:r>
        <w:rPr>
          <w:rFonts w:ascii="Times New Roman"/>
          <w:b w:val="false"/>
          <w:i w:val="false"/>
          <w:color w:val="000000"/>
          <w:sz w:val="28"/>
        </w:rPr>
        <w:t xml:space="preserve">
2723 1 7 3     Начисленные расходы по вкладу в ДВВ, являющемуся </w:t>
      </w:r>
      <w:r>
        <w:br/>
      </w:r>
      <w:r>
        <w:rPr>
          <w:rFonts w:ascii="Times New Roman"/>
          <w:b w:val="false"/>
          <w:i w:val="false"/>
          <w:color w:val="000000"/>
          <w:sz w:val="28"/>
        </w:rPr>
        <w:t xml:space="preserve">
               обеспечением (заклад, гарантия, задаток) обязательств </w:t>
      </w:r>
      <w:r>
        <w:br/>
      </w:r>
      <w:r>
        <w:rPr>
          <w:rFonts w:ascii="Times New Roman"/>
          <w:b w:val="false"/>
          <w:i w:val="false"/>
          <w:color w:val="000000"/>
          <w:sz w:val="28"/>
        </w:rPr>
        <w:t xml:space="preserve">
               негосударственных нефинансовых организаций-резидентов </w:t>
      </w:r>
      <w:r>
        <w:br/>
      </w:r>
      <w:r>
        <w:rPr>
          <w:rFonts w:ascii="Times New Roman"/>
          <w:b w:val="false"/>
          <w:i w:val="false"/>
          <w:color w:val="000000"/>
          <w:sz w:val="28"/>
        </w:rPr>
        <w:t xml:space="preserve">
2723 1 8 1     Начисленные расходы по вкладу в тенге, являющемуся </w:t>
      </w:r>
      <w:r>
        <w:br/>
      </w:r>
      <w:r>
        <w:rPr>
          <w:rFonts w:ascii="Times New Roman"/>
          <w:b w:val="false"/>
          <w:i w:val="false"/>
          <w:color w:val="000000"/>
          <w:sz w:val="28"/>
        </w:rPr>
        <w:t xml:space="preserve">
               обеспечением (заклад, гарантия, задаток) обязательств </w:t>
      </w:r>
      <w:r>
        <w:br/>
      </w:r>
      <w:r>
        <w:rPr>
          <w:rFonts w:ascii="Times New Roman"/>
          <w:b w:val="false"/>
          <w:i w:val="false"/>
          <w:color w:val="000000"/>
          <w:sz w:val="28"/>
        </w:rPr>
        <w:t xml:space="preserve">
               некоммерческих организаций-резидентов, обслуживающих </w:t>
      </w:r>
      <w:r>
        <w:br/>
      </w:r>
      <w:r>
        <w:rPr>
          <w:rFonts w:ascii="Times New Roman"/>
          <w:b w:val="false"/>
          <w:i w:val="false"/>
          <w:color w:val="000000"/>
          <w:sz w:val="28"/>
        </w:rPr>
        <w:t xml:space="preserve">
               домашние хозяйства </w:t>
      </w:r>
      <w:r>
        <w:br/>
      </w:r>
      <w:r>
        <w:rPr>
          <w:rFonts w:ascii="Times New Roman"/>
          <w:b w:val="false"/>
          <w:i w:val="false"/>
          <w:color w:val="000000"/>
          <w:sz w:val="28"/>
        </w:rPr>
        <w:t xml:space="preserve">
2723 1 8 2     Начисленные расходы по вкладу в СКВ, являющемуся </w:t>
      </w:r>
      <w:r>
        <w:br/>
      </w:r>
      <w:r>
        <w:rPr>
          <w:rFonts w:ascii="Times New Roman"/>
          <w:b w:val="false"/>
          <w:i w:val="false"/>
          <w:color w:val="000000"/>
          <w:sz w:val="28"/>
        </w:rPr>
        <w:t xml:space="preserve">
               обеспечением (заклад, гарантия, задаток) обязательств </w:t>
      </w:r>
      <w:r>
        <w:br/>
      </w:r>
      <w:r>
        <w:rPr>
          <w:rFonts w:ascii="Times New Roman"/>
          <w:b w:val="false"/>
          <w:i w:val="false"/>
          <w:color w:val="000000"/>
          <w:sz w:val="28"/>
        </w:rPr>
        <w:t xml:space="preserve">
               некоммерческих организаций-резидентов, обслуживающих </w:t>
      </w:r>
      <w:r>
        <w:br/>
      </w:r>
      <w:r>
        <w:rPr>
          <w:rFonts w:ascii="Times New Roman"/>
          <w:b w:val="false"/>
          <w:i w:val="false"/>
          <w:color w:val="000000"/>
          <w:sz w:val="28"/>
        </w:rPr>
        <w:t xml:space="preserve">
               домашние хозяйства </w:t>
      </w:r>
      <w:r>
        <w:br/>
      </w:r>
      <w:r>
        <w:rPr>
          <w:rFonts w:ascii="Times New Roman"/>
          <w:b w:val="false"/>
          <w:i w:val="false"/>
          <w:color w:val="000000"/>
          <w:sz w:val="28"/>
        </w:rPr>
        <w:t xml:space="preserve">
2723 1 8 3     Начисленные расходы по вкладу в ДВВ, являющемуся </w:t>
      </w:r>
      <w:r>
        <w:br/>
      </w:r>
      <w:r>
        <w:rPr>
          <w:rFonts w:ascii="Times New Roman"/>
          <w:b w:val="false"/>
          <w:i w:val="false"/>
          <w:color w:val="000000"/>
          <w:sz w:val="28"/>
        </w:rPr>
        <w:t xml:space="preserve">
               обеспечением (заклад, гарантия, задаток) обязательств </w:t>
      </w:r>
      <w:r>
        <w:br/>
      </w:r>
      <w:r>
        <w:rPr>
          <w:rFonts w:ascii="Times New Roman"/>
          <w:b w:val="false"/>
          <w:i w:val="false"/>
          <w:color w:val="000000"/>
          <w:sz w:val="28"/>
        </w:rPr>
        <w:t xml:space="preserve">
               некоммерческих организаций-резидентов, обслуживающих </w:t>
      </w:r>
      <w:r>
        <w:br/>
      </w:r>
      <w:r>
        <w:rPr>
          <w:rFonts w:ascii="Times New Roman"/>
          <w:b w:val="false"/>
          <w:i w:val="false"/>
          <w:color w:val="000000"/>
          <w:sz w:val="28"/>
        </w:rPr>
        <w:t xml:space="preserve">
               домашние хозяйства </w:t>
      </w:r>
      <w:r>
        <w:br/>
      </w:r>
      <w:r>
        <w:rPr>
          <w:rFonts w:ascii="Times New Roman"/>
          <w:b w:val="false"/>
          <w:i w:val="false"/>
          <w:color w:val="000000"/>
          <w:sz w:val="28"/>
        </w:rPr>
        <w:t xml:space="preserve">
2723 1 9 1     Начисленные расходы по вкладу в тенге, являющемуся </w:t>
      </w:r>
      <w:r>
        <w:br/>
      </w:r>
      <w:r>
        <w:rPr>
          <w:rFonts w:ascii="Times New Roman"/>
          <w:b w:val="false"/>
          <w:i w:val="false"/>
          <w:color w:val="000000"/>
          <w:sz w:val="28"/>
        </w:rPr>
        <w:t xml:space="preserve">
               обеспечением (заклад, гарантия, задаток) обязательств </w:t>
      </w:r>
      <w:r>
        <w:br/>
      </w:r>
      <w:r>
        <w:rPr>
          <w:rFonts w:ascii="Times New Roman"/>
          <w:b w:val="false"/>
          <w:i w:val="false"/>
          <w:color w:val="000000"/>
          <w:sz w:val="28"/>
        </w:rPr>
        <w:t xml:space="preserve">
               домашних хозяйств-резидентов </w:t>
      </w:r>
      <w:r>
        <w:br/>
      </w:r>
      <w:r>
        <w:rPr>
          <w:rFonts w:ascii="Times New Roman"/>
          <w:b w:val="false"/>
          <w:i w:val="false"/>
          <w:color w:val="000000"/>
          <w:sz w:val="28"/>
        </w:rPr>
        <w:t xml:space="preserve">
2723 1 9 2     Начисленные расходы по вкладу в СКВ, являющемуся </w:t>
      </w:r>
      <w:r>
        <w:br/>
      </w:r>
      <w:r>
        <w:rPr>
          <w:rFonts w:ascii="Times New Roman"/>
          <w:b w:val="false"/>
          <w:i w:val="false"/>
          <w:color w:val="000000"/>
          <w:sz w:val="28"/>
        </w:rPr>
        <w:t xml:space="preserve">
               обеспечением (заклад, гарантия, задаток) обязательств </w:t>
      </w:r>
      <w:r>
        <w:br/>
      </w:r>
      <w:r>
        <w:rPr>
          <w:rFonts w:ascii="Times New Roman"/>
          <w:b w:val="false"/>
          <w:i w:val="false"/>
          <w:color w:val="000000"/>
          <w:sz w:val="28"/>
        </w:rPr>
        <w:t xml:space="preserve">
               домашних хозяйств-резидентов </w:t>
      </w:r>
      <w:r>
        <w:br/>
      </w:r>
      <w:r>
        <w:rPr>
          <w:rFonts w:ascii="Times New Roman"/>
          <w:b w:val="false"/>
          <w:i w:val="false"/>
          <w:color w:val="000000"/>
          <w:sz w:val="28"/>
        </w:rPr>
        <w:t xml:space="preserve">
2723 1 9 3     Начисленные расходы по вкладу в ДВВ, являющемуся </w:t>
      </w:r>
      <w:r>
        <w:br/>
      </w:r>
      <w:r>
        <w:rPr>
          <w:rFonts w:ascii="Times New Roman"/>
          <w:b w:val="false"/>
          <w:i w:val="false"/>
          <w:color w:val="000000"/>
          <w:sz w:val="28"/>
        </w:rPr>
        <w:t xml:space="preserve">
               обеспечением (заклад, гарантия, задаток) обязательств </w:t>
      </w:r>
      <w:r>
        <w:br/>
      </w:r>
      <w:r>
        <w:rPr>
          <w:rFonts w:ascii="Times New Roman"/>
          <w:b w:val="false"/>
          <w:i w:val="false"/>
          <w:color w:val="000000"/>
          <w:sz w:val="28"/>
        </w:rPr>
        <w:t xml:space="preserve">
               домашних хозяйств-резидентов </w:t>
      </w:r>
      <w:r>
        <w:br/>
      </w:r>
      <w:r>
        <w:rPr>
          <w:rFonts w:ascii="Times New Roman"/>
          <w:b w:val="false"/>
          <w:i w:val="false"/>
          <w:color w:val="000000"/>
          <w:sz w:val="28"/>
        </w:rPr>
        <w:t xml:space="preserve">
2723 2 1 1     Начисленные расходы по вкладу в тенге, являющемуся </w:t>
      </w:r>
      <w:r>
        <w:br/>
      </w:r>
      <w:r>
        <w:rPr>
          <w:rFonts w:ascii="Times New Roman"/>
          <w:b w:val="false"/>
          <w:i w:val="false"/>
          <w:color w:val="000000"/>
          <w:sz w:val="28"/>
        </w:rPr>
        <w:t xml:space="preserve">
               обеспечением (заклад, гарантия, задаток) обязательств </w:t>
      </w:r>
      <w:r>
        <w:br/>
      </w:r>
      <w:r>
        <w:rPr>
          <w:rFonts w:ascii="Times New Roman"/>
          <w:b w:val="false"/>
          <w:i w:val="false"/>
          <w:color w:val="000000"/>
          <w:sz w:val="28"/>
        </w:rPr>
        <w:t xml:space="preserve">
               Правительства иностранного государства </w:t>
      </w:r>
      <w:r>
        <w:br/>
      </w:r>
      <w:r>
        <w:rPr>
          <w:rFonts w:ascii="Times New Roman"/>
          <w:b w:val="false"/>
          <w:i w:val="false"/>
          <w:color w:val="000000"/>
          <w:sz w:val="28"/>
        </w:rPr>
        <w:t xml:space="preserve">
2723 2 1 2     Начисленные расходы по вкладу в СКВ, являющемуся </w:t>
      </w:r>
      <w:r>
        <w:br/>
      </w:r>
      <w:r>
        <w:rPr>
          <w:rFonts w:ascii="Times New Roman"/>
          <w:b w:val="false"/>
          <w:i w:val="false"/>
          <w:color w:val="000000"/>
          <w:sz w:val="28"/>
        </w:rPr>
        <w:t xml:space="preserve">
               обеспечением (заклад, гарантия, задаток) обязательств </w:t>
      </w:r>
      <w:r>
        <w:br/>
      </w:r>
      <w:r>
        <w:rPr>
          <w:rFonts w:ascii="Times New Roman"/>
          <w:b w:val="false"/>
          <w:i w:val="false"/>
          <w:color w:val="000000"/>
          <w:sz w:val="28"/>
        </w:rPr>
        <w:t xml:space="preserve">
               Правительства иностранного государства </w:t>
      </w:r>
      <w:r>
        <w:br/>
      </w:r>
      <w:r>
        <w:rPr>
          <w:rFonts w:ascii="Times New Roman"/>
          <w:b w:val="false"/>
          <w:i w:val="false"/>
          <w:color w:val="000000"/>
          <w:sz w:val="28"/>
        </w:rPr>
        <w:t xml:space="preserve">
2723 2 1 3     Начисленные расходы по вкладу в ДВВ, являющемуся </w:t>
      </w:r>
      <w:r>
        <w:br/>
      </w:r>
      <w:r>
        <w:rPr>
          <w:rFonts w:ascii="Times New Roman"/>
          <w:b w:val="false"/>
          <w:i w:val="false"/>
          <w:color w:val="000000"/>
          <w:sz w:val="28"/>
        </w:rPr>
        <w:t xml:space="preserve">
               обеспечением (заклад, гарантия, задаток) обязательств </w:t>
      </w:r>
      <w:r>
        <w:br/>
      </w:r>
      <w:r>
        <w:rPr>
          <w:rFonts w:ascii="Times New Roman"/>
          <w:b w:val="false"/>
          <w:i w:val="false"/>
          <w:color w:val="000000"/>
          <w:sz w:val="28"/>
        </w:rPr>
        <w:t xml:space="preserve">
               Правительства иностранного государства </w:t>
      </w:r>
      <w:r>
        <w:br/>
      </w:r>
      <w:r>
        <w:rPr>
          <w:rFonts w:ascii="Times New Roman"/>
          <w:b w:val="false"/>
          <w:i w:val="false"/>
          <w:color w:val="000000"/>
          <w:sz w:val="28"/>
        </w:rPr>
        <w:t xml:space="preserve">
2723 2 2 1     Начисленные расходы по вкладу в тенге, являющемуся </w:t>
      </w:r>
      <w:r>
        <w:br/>
      </w:r>
      <w:r>
        <w:rPr>
          <w:rFonts w:ascii="Times New Roman"/>
          <w:b w:val="false"/>
          <w:i w:val="false"/>
          <w:color w:val="000000"/>
          <w:sz w:val="28"/>
        </w:rPr>
        <w:t xml:space="preserve">
               обеспечением (заклад, гарантия, задаток) обязательств </w:t>
      </w:r>
      <w:r>
        <w:br/>
      </w:r>
      <w:r>
        <w:rPr>
          <w:rFonts w:ascii="Times New Roman"/>
          <w:b w:val="false"/>
          <w:i w:val="false"/>
          <w:color w:val="000000"/>
          <w:sz w:val="28"/>
        </w:rPr>
        <w:t xml:space="preserve">
               местных органов власти иностранного государства </w:t>
      </w:r>
      <w:r>
        <w:br/>
      </w:r>
      <w:r>
        <w:rPr>
          <w:rFonts w:ascii="Times New Roman"/>
          <w:b w:val="false"/>
          <w:i w:val="false"/>
          <w:color w:val="000000"/>
          <w:sz w:val="28"/>
        </w:rPr>
        <w:t xml:space="preserve">
2723 2 2 2     Начисленные расходы по вкладу в СКВ, являющемуся </w:t>
      </w:r>
      <w:r>
        <w:br/>
      </w:r>
      <w:r>
        <w:rPr>
          <w:rFonts w:ascii="Times New Roman"/>
          <w:b w:val="false"/>
          <w:i w:val="false"/>
          <w:color w:val="000000"/>
          <w:sz w:val="28"/>
        </w:rPr>
        <w:t xml:space="preserve">
               обеспечением (заклад, гарантия, задаток) обязательств </w:t>
      </w:r>
      <w:r>
        <w:br/>
      </w:r>
      <w:r>
        <w:rPr>
          <w:rFonts w:ascii="Times New Roman"/>
          <w:b w:val="false"/>
          <w:i w:val="false"/>
          <w:color w:val="000000"/>
          <w:sz w:val="28"/>
        </w:rPr>
        <w:t xml:space="preserve">
               местных органов власти иностранного государства </w:t>
      </w:r>
      <w:r>
        <w:br/>
      </w:r>
      <w:r>
        <w:rPr>
          <w:rFonts w:ascii="Times New Roman"/>
          <w:b w:val="false"/>
          <w:i w:val="false"/>
          <w:color w:val="000000"/>
          <w:sz w:val="28"/>
        </w:rPr>
        <w:t xml:space="preserve">
2723 2 2 3     Начисленные расходы по вкладу в ДВВ, являющемуся </w:t>
      </w:r>
      <w:r>
        <w:br/>
      </w:r>
      <w:r>
        <w:rPr>
          <w:rFonts w:ascii="Times New Roman"/>
          <w:b w:val="false"/>
          <w:i w:val="false"/>
          <w:color w:val="000000"/>
          <w:sz w:val="28"/>
        </w:rPr>
        <w:t xml:space="preserve">
               обеспечением (заклад, гарантия, задаток) обязательств </w:t>
      </w:r>
      <w:r>
        <w:br/>
      </w:r>
      <w:r>
        <w:rPr>
          <w:rFonts w:ascii="Times New Roman"/>
          <w:b w:val="false"/>
          <w:i w:val="false"/>
          <w:color w:val="000000"/>
          <w:sz w:val="28"/>
        </w:rPr>
        <w:t xml:space="preserve">
               местных органов власти иностранного государства </w:t>
      </w:r>
      <w:r>
        <w:br/>
      </w:r>
      <w:r>
        <w:rPr>
          <w:rFonts w:ascii="Times New Roman"/>
          <w:b w:val="false"/>
          <w:i w:val="false"/>
          <w:color w:val="000000"/>
          <w:sz w:val="28"/>
        </w:rPr>
        <w:t xml:space="preserve">
2723 2 5 1     Начисленные расходы по вкладу в тенге, являющемуся </w:t>
      </w:r>
      <w:r>
        <w:br/>
      </w:r>
      <w:r>
        <w:rPr>
          <w:rFonts w:ascii="Times New Roman"/>
          <w:b w:val="false"/>
          <w:i w:val="false"/>
          <w:color w:val="000000"/>
          <w:sz w:val="28"/>
        </w:rPr>
        <w:t xml:space="preserve">
               обеспечением (заклад, гарантия, задаток) обязательств </w:t>
      </w:r>
      <w:r>
        <w:br/>
      </w:r>
      <w:r>
        <w:rPr>
          <w:rFonts w:ascii="Times New Roman"/>
          <w:b w:val="false"/>
          <w:i w:val="false"/>
          <w:color w:val="000000"/>
          <w:sz w:val="28"/>
        </w:rPr>
        <w:t xml:space="preserve">
               организаций-нерезидентов, осуществляющих отдельные </w:t>
      </w:r>
      <w:r>
        <w:br/>
      </w:r>
      <w:r>
        <w:rPr>
          <w:rFonts w:ascii="Times New Roman"/>
          <w:b w:val="false"/>
          <w:i w:val="false"/>
          <w:color w:val="000000"/>
          <w:sz w:val="28"/>
        </w:rPr>
        <w:t xml:space="preserve">
               виды банковских операций </w:t>
      </w:r>
      <w:r>
        <w:br/>
      </w:r>
      <w:r>
        <w:rPr>
          <w:rFonts w:ascii="Times New Roman"/>
          <w:b w:val="false"/>
          <w:i w:val="false"/>
          <w:color w:val="000000"/>
          <w:sz w:val="28"/>
        </w:rPr>
        <w:t xml:space="preserve">
2723 2 5 2     Начисленные расходы по вкладу в СКВ, являющемуся </w:t>
      </w:r>
      <w:r>
        <w:br/>
      </w:r>
      <w:r>
        <w:rPr>
          <w:rFonts w:ascii="Times New Roman"/>
          <w:b w:val="false"/>
          <w:i w:val="false"/>
          <w:color w:val="000000"/>
          <w:sz w:val="28"/>
        </w:rPr>
        <w:t xml:space="preserve">
               обеспечением (заклад, гарантия, задаток) обязательств </w:t>
      </w:r>
      <w:r>
        <w:br/>
      </w:r>
      <w:r>
        <w:rPr>
          <w:rFonts w:ascii="Times New Roman"/>
          <w:b w:val="false"/>
          <w:i w:val="false"/>
          <w:color w:val="000000"/>
          <w:sz w:val="28"/>
        </w:rPr>
        <w:t xml:space="preserve">
               организаций-нерезидентов, осуществляющих отдельные виды </w:t>
      </w:r>
      <w:r>
        <w:br/>
      </w:r>
      <w:r>
        <w:rPr>
          <w:rFonts w:ascii="Times New Roman"/>
          <w:b w:val="false"/>
          <w:i w:val="false"/>
          <w:color w:val="000000"/>
          <w:sz w:val="28"/>
        </w:rPr>
        <w:t xml:space="preserve">
               банковских операций </w:t>
      </w:r>
      <w:r>
        <w:br/>
      </w:r>
      <w:r>
        <w:rPr>
          <w:rFonts w:ascii="Times New Roman"/>
          <w:b w:val="false"/>
          <w:i w:val="false"/>
          <w:color w:val="000000"/>
          <w:sz w:val="28"/>
        </w:rPr>
        <w:t xml:space="preserve">
2723 2 5 3     Начисленные расходы по вкладу в ДВВ, являющемуся </w:t>
      </w:r>
      <w:r>
        <w:br/>
      </w:r>
      <w:r>
        <w:rPr>
          <w:rFonts w:ascii="Times New Roman"/>
          <w:b w:val="false"/>
          <w:i w:val="false"/>
          <w:color w:val="000000"/>
          <w:sz w:val="28"/>
        </w:rPr>
        <w:t xml:space="preserve">
               обеспечением (заклад, гарантия, задаток) обязательств </w:t>
      </w:r>
      <w:r>
        <w:br/>
      </w:r>
      <w:r>
        <w:rPr>
          <w:rFonts w:ascii="Times New Roman"/>
          <w:b w:val="false"/>
          <w:i w:val="false"/>
          <w:color w:val="000000"/>
          <w:sz w:val="28"/>
        </w:rPr>
        <w:t xml:space="preserve">
               организаций-нерезидентов, осуществляющих отдельные виды </w:t>
      </w:r>
      <w:r>
        <w:br/>
      </w:r>
      <w:r>
        <w:rPr>
          <w:rFonts w:ascii="Times New Roman"/>
          <w:b w:val="false"/>
          <w:i w:val="false"/>
          <w:color w:val="000000"/>
          <w:sz w:val="28"/>
        </w:rPr>
        <w:t xml:space="preserve">
               банковских операций </w:t>
      </w:r>
      <w:r>
        <w:br/>
      </w:r>
      <w:r>
        <w:rPr>
          <w:rFonts w:ascii="Times New Roman"/>
          <w:b w:val="false"/>
          <w:i w:val="false"/>
          <w:color w:val="000000"/>
          <w:sz w:val="28"/>
        </w:rPr>
        <w:t xml:space="preserve">
2723 2 6 1     Начисленные расходы по вкладу в тенге, являющемуся </w:t>
      </w:r>
      <w:r>
        <w:br/>
      </w:r>
      <w:r>
        <w:rPr>
          <w:rFonts w:ascii="Times New Roman"/>
          <w:b w:val="false"/>
          <w:i w:val="false"/>
          <w:color w:val="000000"/>
          <w:sz w:val="28"/>
        </w:rPr>
        <w:t xml:space="preserve">
               обеспечением (заклад, гарантия, задаток) обязательств </w:t>
      </w:r>
      <w:r>
        <w:br/>
      </w:r>
      <w:r>
        <w:rPr>
          <w:rFonts w:ascii="Times New Roman"/>
          <w:b w:val="false"/>
          <w:i w:val="false"/>
          <w:color w:val="000000"/>
          <w:sz w:val="28"/>
        </w:rPr>
        <w:t xml:space="preserve">
               государственных нефинансовых организаций иностранного </w:t>
      </w:r>
      <w:r>
        <w:br/>
      </w:r>
      <w:r>
        <w:rPr>
          <w:rFonts w:ascii="Times New Roman"/>
          <w:b w:val="false"/>
          <w:i w:val="false"/>
          <w:color w:val="000000"/>
          <w:sz w:val="28"/>
        </w:rPr>
        <w:t xml:space="preserve">
               государства </w:t>
      </w:r>
      <w:r>
        <w:br/>
      </w:r>
      <w:r>
        <w:rPr>
          <w:rFonts w:ascii="Times New Roman"/>
          <w:b w:val="false"/>
          <w:i w:val="false"/>
          <w:color w:val="000000"/>
          <w:sz w:val="28"/>
        </w:rPr>
        <w:t xml:space="preserve">
2723 2 6 2     Начисленные расходы по вкладу в СКВ, являющемуся </w:t>
      </w:r>
      <w:r>
        <w:br/>
      </w:r>
      <w:r>
        <w:rPr>
          <w:rFonts w:ascii="Times New Roman"/>
          <w:b w:val="false"/>
          <w:i w:val="false"/>
          <w:color w:val="000000"/>
          <w:sz w:val="28"/>
        </w:rPr>
        <w:t xml:space="preserve">
               обеспечением (заклад, гарантия, задаток) обязательств </w:t>
      </w:r>
      <w:r>
        <w:br/>
      </w:r>
      <w:r>
        <w:rPr>
          <w:rFonts w:ascii="Times New Roman"/>
          <w:b w:val="false"/>
          <w:i w:val="false"/>
          <w:color w:val="000000"/>
          <w:sz w:val="28"/>
        </w:rPr>
        <w:t xml:space="preserve">
               государственных нефинансовых организаций иностранного </w:t>
      </w:r>
      <w:r>
        <w:br/>
      </w:r>
      <w:r>
        <w:rPr>
          <w:rFonts w:ascii="Times New Roman"/>
          <w:b w:val="false"/>
          <w:i w:val="false"/>
          <w:color w:val="000000"/>
          <w:sz w:val="28"/>
        </w:rPr>
        <w:t xml:space="preserve">
               государства </w:t>
      </w:r>
      <w:r>
        <w:br/>
      </w:r>
      <w:r>
        <w:rPr>
          <w:rFonts w:ascii="Times New Roman"/>
          <w:b w:val="false"/>
          <w:i w:val="false"/>
          <w:color w:val="000000"/>
          <w:sz w:val="28"/>
        </w:rPr>
        <w:t xml:space="preserve">
2723 2 6 3     Начисленные расходы по вкладу в ДВВ, являющемуся </w:t>
      </w:r>
      <w:r>
        <w:br/>
      </w:r>
      <w:r>
        <w:rPr>
          <w:rFonts w:ascii="Times New Roman"/>
          <w:b w:val="false"/>
          <w:i w:val="false"/>
          <w:color w:val="000000"/>
          <w:sz w:val="28"/>
        </w:rPr>
        <w:t xml:space="preserve">
               обеспечением (заклад, гарантия, задаток) обязательств </w:t>
      </w:r>
      <w:r>
        <w:br/>
      </w:r>
      <w:r>
        <w:rPr>
          <w:rFonts w:ascii="Times New Roman"/>
          <w:b w:val="false"/>
          <w:i w:val="false"/>
          <w:color w:val="000000"/>
          <w:sz w:val="28"/>
        </w:rPr>
        <w:t xml:space="preserve">
               государственных нефинансовых организаций иностранного </w:t>
      </w:r>
      <w:r>
        <w:br/>
      </w:r>
      <w:r>
        <w:rPr>
          <w:rFonts w:ascii="Times New Roman"/>
          <w:b w:val="false"/>
          <w:i w:val="false"/>
          <w:color w:val="000000"/>
          <w:sz w:val="28"/>
        </w:rPr>
        <w:t xml:space="preserve">
               государства </w:t>
      </w:r>
      <w:r>
        <w:br/>
      </w:r>
      <w:r>
        <w:rPr>
          <w:rFonts w:ascii="Times New Roman"/>
          <w:b w:val="false"/>
          <w:i w:val="false"/>
          <w:color w:val="000000"/>
          <w:sz w:val="28"/>
        </w:rPr>
        <w:t xml:space="preserve">
2723 2 7 1     Начисленные расходы по вкладу в тенге, являющемуся </w:t>
      </w:r>
      <w:r>
        <w:br/>
      </w:r>
      <w:r>
        <w:rPr>
          <w:rFonts w:ascii="Times New Roman"/>
          <w:b w:val="false"/>
          <w:i w:val="false"/>
          <w:color w:val="000000"/>
          <w:sz w:val="28"/>
        </w:rPr>
        <w:t xml:space="preserve">
               обеспечением (заклад, гарантия, задаток) обязательств </w:t>
      </w:r>
      <w:r>
        <w:br/>
      </w:r>
      <w:r>
        <w:rPr>
          <w:rFonts w:ascii="Times New Roman"/>
          <w:b w:val="false"/>
          <w:i w:val="false"/>
          <w:color w:val="000000"/>
          <w:sz w:val="28"/>
        </w:rPr>
        <w:t xml:space="preserve">
               негосударственных нефинансовых организаций иностранного </w:t>
      </w:r>
      <w:r>
        <w:br/>
      </w:r>
      <w:r>
        <w:rPr>
          <w:rFonts w:ascii="Times New Roman"/>
          <w:b w:val="false"/>
          <w:i w:val="false"/>
          <w:color w:val="000000"/>
          <w:sz w:val="28"/>
        </w:rPr>
        <w:t xml:space="preserve">
               государства </w:t>
      </w:r>
      <w:r>
        <w:br/>
      </w:r>
      <w:r>
        <w:rPr>
          <w:rFonts w:ascii="Times New Roman"/>
          <w:b w:val="false"/>
          <w:i w:val="false"/>
          <w:color w:val="000000"/>
          <w:sz w:val="28"/>
        </w:rPr>
        <w:t xml:space="preserve">
2723 2 7 2     Начисленные расходы по вкладу в СКВ, являющемуся </w:t>
      </w:r>
      <w:r>
        <w:br/>
      </w:r>
      <w:r>
        <w:rPr>
          <w:rFonts w:ascii="Times New Roman"/>
          <w:b w:val="false"/>
          <w:i w:val="false"/>
          <w:color w:val="000000"/>
          <w:sz w:val="28"/>
        </w:rPr>
        <w:t xml:space="preserve">
               обеспечением (заклад, гарантия, задаток) обязательств </w:t>
      </w:r>
      <w:r>
        <w:br/>
      </w:r>
      <w:r>
        <w:rPr>
          <w:rFonts w:ascii="Times New Roman"/>
          <w:b w:val="false"/>
          <w:i w:val="false"/>
          <w:color w:val="000000"/>
          <w:sz w:val="28"/>
        </w:rPr>
        <w:t xml:space="preserve">
               негосударственных нефинансовых организаций иностранного </w:t>
      </w:r>
      <w:r>
        <w:br/>
      </w:r>
      <w:r>
        <w:rPr>
          <w:rFonts w:ascii="Times New Roman"/>
          <w:b w:val="false"/>
          <w:i w:val="false"/>
          <w:color w:val="000000"/>
          <w:sz w:val="28"/>
        </w:rPr>
        <w:t xml:space="preserve">
               государства </w:t>
      </w:r>
      <w:r>
        <w:br/>
      </w:r>
      <w:r>
        <w:rPr>
          <w:rFonts w:ascii="Times New Roman"/>
          <w:b w:val="false"/>
          <w:i w:val="false"/>
          <w:color w:val="000000"/>
          <w:sz w:val="28"/>
        </w:rPr>
        <w:t xml:space="preserve">
2723 2 7 3     Начисленные расходы по вкладу в ДВВ, являющемуся </w:t>
      </w:r>
      <w:r>
        <w:br/>
      </w:r>
      <w:r>
        <w:rPr>
          <w:rFonts w:ascii="Times New Roman"/>
          <w:b w:val="false"/>
          <w:i w:val="false"/>
          <w:color w:val="000000"/>
          <w:sz w:val="28"/>
        </w:rPr>
        <w:t xml:space="preserve">
               обеспечением (заклад, гарантия, задаток) обязательств </w:t>
      </w:r>
      <w:r>
        <w:br/>
      </w:r>
      <w:r>
        <w:rPr>
          <w:rFonts w:ascii="Times New Roman"/>
          <w:b w:val="false"/>
          <w:i w:val="false"/>
          <w:color w:val="000000"/>
          <w:sz w:val="28"/>
        </w:rPr>
        <w:t xml:space="preserve">
               негосударственных нефинансовых организаций иностранного </w:t>
      </w:r>
      <w:r>
        <w:br/>
      </w:r>
      <w:r>
        <w:rPr>
          <w:rFonts w:ascii="Times New Roman"/>
          <w:b w:val="false"/>
          <w:i w:val="false"/>
          <w:color w:val="000000"/>
          <w:sz w:val="28"/>
        </w:rPr>
        <w:t xml:space="preserve">
               государства </w:t>
      </w:r>
      <w:r>
        <w:br/>
      </w:r>
      <w:r>
        <w:rPr>
          <w:rFonts w:ascii="Times New Roman"/>
          <w:b w:val="false"/>
          <w:i w:val="false"/>
          <w:color w:val="000000"/>
          <w:sz w:val="28"/>
        </w:rPr>
        <w:t xml:space="preserve">
2723 2 8 1     Начисленные расходы по вкладу в тенге, являющемуся </w:t>
      </w:r>
      <w:r>
        <w:br/>
      </w:r>
      <w:r>
        <w:rPr>
          <w:rFonts w:ascii="Times New Roman"/>
          <w:b w:val="false"/>
          <w:i w:val="false"/>
          <w:color w:val="000000"/>
          <w:sz w:val="28"/>
        </w:rPr>
        <w:t xml:space="preserve">
               обеспечением (заклад, гарантия, задаток) обязательств </w:t>
      </w:r>
      <w:r>
        <w:br/>
      </w:r>
      <w:r>
        <w:rPr>
          <w:rFonts w:ascii="Times New Roman"/>
          <w:b w:val="false"/>
          <w:i w:val="false"/>
          <w:color w:val="000000"/>
          <w:sz w:val="28"/>
        </w:rPr>
        <w:t xml:space="preserve">
               некоммерческих организаций-нерезидентов, обслуживающих </w:t>
      </w:r>
      <w:r>
        <w:br/>
      </w:r>
      <w:r>
        <w:rPr>
          <w:rFonts w:ascii="Times New Roman"/>
          <w:b w:val="false"/>
          <w:i w:val="false"/>
          <w:color w:val="000000"/>
          <w:sz w:val="28"/>
        </w:rPr>
        <w:t xml:space="preserve">
               домашние хозяйства </w:t>
      </w:r>
      <w:r>
        <w:br/>
      </w:r>
      <w:r>
        <w:rPr>
          <w:rFonts w:ascii="Times New Roman"/>
          <w:b w:val="false"/>
          <w:i w:val="false"/>
          <w:color w:val="000000"/>
          <w:sz w:val="28"/>
        </w:rPr>
        <w:t xml:space="preserve">
2723 2 8 2     Начисленные расходы по вкладу в СКВ, являющемуся </w:t>
      </w:r>
      <w:r>
        <w:br/>
      </w:r>
      <w:r>
        <w:rPr>
          <w:rFonts w:ascii="Times New Roman"/>
          <w:b w:val="false"/>
          <w:i w:val="false"/>
          <w:color w:val="000000"/>
          <w:sz w:val="28"/>
        </w:rPr>
        <w:t xml:space="preserve">
               обеспечением (заклад, гарантия, задаток) обязательств </w:t>
      </w:r>
      <w:r>
        <w:br/>
      </w:r>
      <w:r>
        <w:rPr>
          <w:rFonts w:ascii="Times New Roman"/>
          <w:b w:val="false"/>
          <w:i w:val="false"/>
          <w:color w:val="000000"/>
          <w:sz w:val="28"/>
        </w:rPr>
        <w:t xml:space="preserve">
               некоммерческих организаций-нерезидентов, обслуживающих </w:t>
      </w:r>
      <w:r>
        <w:br/>
      </w:r>
      <w:r>
        <w:rPr>
          <w:rFonts w:ascii="Times New Roman"/>
          <w:b w:val="false"/>
          <w:i w:val="false"/>
          <w:color w:val="000000"/>
          <w:sz w:val="28"/>
        </w:rPr>
        <w:t xml:space="preserve">
               домашние хозяйства </w:t>
      </w:r>
      <w:r>
        <w:br/>
      </w:r>
      <w:r>
        <w:rPr>
          <w:rFonts w:ascii="Times New Roman"/>
          <w:b w:val="false"/>
          <w:i w:val="false"/>
          <w:color w:val="000000"/>
          <w:sz w:val="28"/>
        </w:rPr>
        <w:t xml:space="preserve">
2723 2 8 3     Начисленные расходы по вкладу в ДВВ, являющемуся </w:t>
      </w:r>
      <w:r>
        <w:br/>
      </w:r>
      <w:r>
        <w:rPr>
          <w:rFonts w:ascii="Times New Roman"/>
          <w:b w:val="false"/>
          <w:i w:val="false"/>
          <w:color w:val="000000"/>
          <w:sz w:val="28"/>
        </w:rPr>
        <w:t xml:space="preserve">
               обеспечением (заклад, гарантия, задаток) обязательств </w:t>
      </w:r>
      <w:r>
        <w:br/>
      </w:r>
      <w:r>
        <w:rPr>
          <w:rFonts w:ascii="Times New Roman"/>
          <w:b w:val="false"/>
          <w:i w:val="false"/>
          <w:color w:val="000000"/>
          <w:sz w:val="28"/>
        </w:rPr>
        <w:t xml:space="preserve">
               некоммерческих организаций-нерезидентов, обслуживающих </w:t>
      </w:r>
      <w:r>
        <w:br/>
      </w:r>
      <w:r>
        <w:rPr>
          <w:rFonts w:ascii="Times New Roman"/>
          <w:b w:val="false"/>
          <w:i w:val="false"/>
          <w:color w:val="000000"/>
          <w:sz w:val="28"/>
        </w:rPr>
        <w:t xml:space="preserve">
               домашние хозяйства </w:t>
      </w:r>
      <w:r>
        <w:br/>
      </w:r>
      <w:r>
        <w:rPr>
          <w:rFonts w:ascii="Times New Roman"/>
          <w:b w:val="false"/>
          <w:i w:val="false"/>
          <w:color w:val="000000"/>
          <w:sz w:val="28"/>
        </w:rPr>
        <w:t xml:space="preserve">
2723 2 9 1     Начисленные расходы по вкладу в тенге, являющемуся </w:t>
      </w:r>
      <w:r>
        <w:br/>
      </w:r>
      <w:r>
        <w:rPr>
          <w:rFonts w:ascii="Times New Roman"/>
          <w:b w:val="false"/>
          <w:i w:val="false"/>
          <w:color w:val="000000"/>
          <w:sz w:val="28"/>
        </w:rPr>
        <w:t xml:space="preserve">
               обеспечением (заклад, гарантия, задаток) обязательств </w:t>
      </w:r>
      <w:r>
        <w:br/>
      </w:r>
      <w:r>
        <w:rPr>
          <w:rFonts w:ascii="Times New Roman"/>
          <w:b w:val="false"/>
          <w:i w:val="false"/>
          <w:color w:val="000000"/>
          <w:sz w:val="28"/>
        </w:rPr>
        <w:t xml:space="preserve">
               домашних хозяйств-нерезидентов </w:t>
      </w:r>
      <w:r>
        <w:br/>
      </w:r>
      <w:r>
        <w:rPr>
          <w:rFonts w:ascii="Times New Roman"/>
          <w:b w:val="false"/>
          <w:i w:val="false"/>
          <w:color w:val="000000"/>
          <w:sz w:val="28"/>
        </w:rPr>
        <w:t xml:space="preserve">
2723 2 9 2     Начисленные расходы по вкладу в СКВ, являющемуся </w:t>
      </w:r>
      <w:r>
        <w:br/>
      </w:r>
      <w:r>
        <w:rPr>
          <w:rFonts w:ascii="Times New Roman"/>
          <w:b w:val="false"/>
          <w:i w:val="false"/>
          <w:color w:val="000000"/>
          <w:sz w:val="28"/>
        </w:rPr>
        <w:t xml:space="preserve">
               обеспечением (заклад, гарантия, задаток) обязательств </w:t>
      </w:r>
      <w:r>
        <w:br/>
      </w:r>
      <w:r>
        <w:rPr>
          <w:rFonts w:ascii="Times New Roman"/>
          <w:b w:val="false"/>
          <w:i w:val="false"/>
          <w:color w:val="000000"/>
          <w:sz w:val="28"/>
        </w:rPr>
        <w:t xml:space="preserve">
               домашних хозяйств-нерезидентов </w:t>
      </w:r>
      <w:r>
        <w:br/>
      </w:r>
      <w:r>
        <w:rPr>
          <w:rFonts w:ascii="Times New Roman"/>
          <w:b w:val="false"/>
          <w:i w:val="false"/>
          <w:color w:val="000000"/>
          <w:sz w:val="28"/>
        </w:rPr>
        <w:t xml:space="preserve">
2723 2 9 3     Начисленные расходы по вкладу в ДВВ, являющемуся </w:t>
      </w:r>
      <w:r>
        <w:br/>
      </w:r>
      <w:r>
        <w:rPr>
          <w:rFonts w:ascii="Times New Roman"/>
          <w:b w:val="false"/>
          <w:i w:val="false"/>
          <w:color w:val="000000"/>
          <w:sz w:val="28"/>
        </w:rPr>
        <w:t xml:space="preserve">
               обеспечением (заклад, гарантия, задаток) обязательств </w:t>
      </w:r>
      <w:r>
        <w:br/>
      </w:r>
      <w:r>
        <w:rPr>
          <w:rFonts w:ascii="Times New Roman"/>
          <w:b w:val="false"/>
          <w:i w:val="false"/>
          <w:color w:val="000000"/>
          <w:sz w:val="28"/>
        </w:rPr>
        <w:t xml:space="preserve">
               домашних хозяйств-нерезидентов"; </w:t>
      </w:r>
      <w:r>
        <w:br/>
      </w:r>
      <w:r>
        <w:rPr>
          <w:rFonts w:ascii="Times New Roman"/>
          <w:b w:val="false"/>
          <w:i w:val="false"/>
          <w:color w:val="000000"/>
          <w:sz w:val="28"/>
        </w:rPr>
        <w:t xml:space="preserve">
      после счета 2723 293 дополнить следующими счетами: </w:t>
      </w:r>
      <w:r>
        <w:br/>
      </w:r>
      <w:r>
        <w:rPr>
          <w:rFonts w:ascii="Times New Roman"/>
          <w:b w:val="false"/>
          <w:i w:val="false"/>
          <w:color w:val="000000"/>
          <w:sz w:val="28"/>
        </w:rPr>
        <w:t xml:space="preserve">
"2725 0 0 0  Начисленные расходы по операциям "РЕПО" с ценными бумагами </w:t>
      </w:r>
      <w:r>
        <w:br/>
      </w:r>
      <w:r>
        <w:rPr>
          <w:rFonts w:ascii="Times New Roman"/>
          <w:b w:val="false"/>
          <w:i w:val="false"/>
          <w:color w:val="000000"/>
          <w:sz w:val="28"/>
        </w:rPr>
        <w:t xml:space="preserve">
2725 1 3 1     Начисленные расходы по операциям "РЕПО" с ценными </w:t>
      </w:r>
      <w:r>
        <w:br/>
      </w:r>
      <w:r>
        <w:rPr>
          <w:rFonts w:ascii="Times New Roman"/>
          <w:b w:val="false"/>
          <w:i w:val="false"/>
          <w:color w:val="000000"/>
          <w:sz w:val="28"/>
        </w:rPr>
        <w:t xml:space="preserve">
               бумагами в тенге с Национальным Банком Республики </w:t>
      </w:r>
      <w:r>
        <w:br/>
      </w:r>
      <w:r>
        <w:rPr>
          <w:rFonts w:ascii="Times New Roman"/>
          <w:b w:val="false"/>
          <w:i w:val="false"/>
          <w:color w:val="000000"/>
          <w:sz w:val="28"/>
        </w:rPr>
        <w:t xml:space="preserve">
               Казахстан </w:t>
      </w:r>
      <w:r>
        <w:br/>
      </w:r>
      <w:r>
        <w:rPr>
          <w:rFonts w:ascii="Times New Roman"/>
          <w:b w:val="false"/>
          <w:i w:val="false"/>
          <w:color w:val="000000"/>
          <w:sz w:val="28"/>
        </w:rPr>
        <w:t xml:space="preserve">
2725 1 3 2     Начисленные расходы по операциям "РЕПО" с ценными </w:t>
      </w:r>
      <w:r>
        <w:br/>
      </w:r>
      <w:r>
        <w:rPr>
          <w:rFonts w:ascii="Times New Roman"/>
          <w:b w:val="false"/>
          <w:i w:val="false"/>
          <w:color w:val="000000"/>
          <w:sz w:val="28"/>
        </w:rPr>
        <w:t xml:space="preserve">
               бумагами в СКВ с Национальным Банком Республики </w:t>
      </w:r>
      <w:r>
        <w:br/>
      </w:r>
      <w:r>
        <w:rPr>
          <w:rFonts w:ascii="Times New Roman"/>
          <w:b w:val="false"/>
          <w:i w:val="false"/>
          <w:color w:val="000000"/>
          <w:sz w:val="28"/>
        </w:rPr>
        <w:t xml:space="preserve">
               Казахстан </w:t>
      </w:r>
      <w:r>
        <w:br/>
      </w:r>
      <w:r>
        <w:rPr>
          <w:rFonts w:ascii="Times New Roman"/>
          <w:b w:val="false"/>
          <w:i w:val="false"/>
          <w:color w:val="000000"/>
          <w:sz w:val="28"/>
        </w:rPr>
        <w:t xml:space="preserve">
2725 1 3 3     Начисленные расходы по операциям "РЕПО" с ценными </w:t>
      </w:r>
      <w:r>
        <w:br/>
      </w:r>
      <w:r>
        <w:rPr>
          <w:rFonts w:ascii="Times New Roman"/>
          <w:b w:val="false"/>
          <w:i w:val="false"/>
          <w:color w:val="000000"/>
          <w:sz w:val="28"/>
        </w:rPr>
        <w:t xml:space="preserve">
               бумагами в ДВВ с Национальным Банком Республики </w:t>
      </w:r>
      <w:r>
        <w:br/>
      </w:r>
      <w:r>
        <w:rPr>
          <w:rFonts w:ascii="Times New Roman"/>
          <w:b w:val="false"/>
          <w:i w:val="false"/>
          <w:color w:val="000000"/>
          <w:sz w:val="28"/>
        </w:rPr>
        <w:t xml:space="preserve">
               Казахстан </w:t>
      </w:r>
      <w:r>
        <w:br/>
      </w:r>
      <w:r>
        <w:rPr>
          <w:rFonts w:ascii="Times New Roman"/>
          <w:b w:val="false"/>
          <w:i w:val="false"/>
          <w:color w:val="000000"/>
          <w:sz w:val="28"/>
        </w:rPr>
        <w:t xml:space="preserve">
2725 1 4 1     Начисленные расходы по операциям "РЕПО" с ценными </w:t>
      </w:r>
      <w:r>
        <w:br/>
      </w:r>
      <w:r>
        <w:rPr>
          <w:rFonts w:ascii="Times New Roman"/>
          <w:b w:val="false"/>
          <w:i w:val="false"/>
          <w:color w:val="000000"/>
          <w:sz w:val="28"/>
        </w:rPr>
        <w:t xml:space="preserve">
               бумагами в тенге с банками-резидентами </w:t>
      </w:r>
      <w:r>
        <w:br/>
      </w:r>
      <w:r>
        <w:rPr>
          <w:rFonts w:ascii="Times New Roman"/>
          <w:b w:val="false"/>
          <w:i w:val="false"/>
          <w:color w:val="000000"/>
          <w:sz w:val="28"/>
        </w:rPr>
        <w:t xml:space="preserve">
2725 1 4 2     Начисленные расходы по операциям "РЕПО" с ценными </w:t>
      </w:r>
      <w:r>
        <w:br/>
      </w:r>
      <w:r>
        <w:rPr>
          <w:rFonts w:ascii="Times New Roman"/>
          <w:b w:val="false"/>
          <w:i w:val="false"/>
          <w:color w:val="000000"/>
          <w:sz w:val="28"/>
        </w:rPr>
        <w:t xml:space="preserve">
               бумагами в СКВ с банками-резидентами </w:t>
      </w:r>
      <w:r>
        <w:br/>
      </w:r>
      <w:r>
        <w:rPr>
          <w:rFonts w:ascii="Times New Roman"/>
          <w:b w:val="false"/>
          <w:i w:val="false"/>
          <w:color w:val="000000"/>
          <w:sz w:val="28"/>
        </w:rPr>
        <w:t xml:space="preserve">
2725 1 4 3     Начисленные расходы по операциям "РЕПО" с ценными </w:t>
      </w:r>
      <w:r>
        <w:br/>
      </w:r>
      <w:r>
        <w:rPr>
          <w:rFonts w:ascii="Times New Roman"/>
          <w:b w:val="false"/>
          <w:i w:val="false"/>
          <w:color w:val="000000"/>
          <w:sz w:val="28"/>
        </w:rPr>
        <w:t xml:space="preserve">
               бумагами в ДВВ с банками-резидентами </w:t>
      </w:r>
      <w:r>
        <w:br/>
      </w:r>
      <w:r>
        <w:rPr>
          <w:rFonts w:ascii="Times New Roman"/>
          <w:b w:val="false"/>
          <w:i w:val="false"/>
          <w:color w:val="000000"/>
          <w:sz w:val="28"/>
        </w:rPr>
        <w:t xml:space="preserve">
2725 1 5 1     Начисленные расходы по операциям "РЕПО" с ценными </w:t>
      </w:r>
      <w:r>
        <w:br/>
      </w:r>
      <w:r>
        <w:rPr>
          <w:rFonts w:ascii="Times New Roman"/>
          <w:b w:val="false"/>
          <w:i w:val="false"/>
          <w:color w:val="000000"/>
          <w:sz w:val="28"/>
        </w:rPr>
        <w:t xml:space="preserve">
               бумагами в тенге с организациями-резидентами, </w:t>
      </w:r>
      <w:r>
        <w:br/>
      </w:r>
      <w:r>
        <w:rPr>
          <w:rFonts w:ascii="Times New Roman"/>
          <w:b w:val="false"/>
          <w:i w:val="false"/>
          <w:color w:val="000000"/>
          <w:sz w:val="28"/>
        </w:rPr>
        <w:t xml:space="preserve">
               осуществляющими отдельные виды банковских операций </w:t>
      </w:r>
      <w:r>
        <w:br/>
      </w:r>
      <w:r>
        <w:rPr>
          <w:rFonts w:ascii="Times New Roman"/>
          <w:b w:val="false"/>
          <w:i w:val="false"/>
          <w:color w:val="000000"/>
          <w:sz w:val="28"/>
        </w:rPr>
        <w:t xml:space="preserve">
2725 1 5 2     Начисленные расходы по операциям "РЕПО" с ценными </w:t>
      </w:r>
      <w:r>
        <w:br/>
      </w:r>
      <w:r>
        <w:rPr>
          <w:rFonts w:ascii="Times New Roman"/>
          <w:b w:val="false"/>
          <w:i w:val="false"/>
          <w:color w:val="000000"/>
          <w:sz w:val="28"/>
        </w:rPr>
        <w:t xml:space="preserve">
               бумагами в СКВ с организациями-резидентами, </w:t>
      </w:r>
      <w:r>
        <w:br/>
      </w:r>
      <w:r>
        <w:rPr>
          <w:rFonts w:ascii="Times New Roman"/>
          <w:b w:val="false"/>
          <w:i w:val="false"/>
          <w:color w:val="000000"/>
          <w:sz w:val="28"/>
        </w:rPr>
        <w:t xml:space="preserve">
               осуществляющими отдельные виды банковских операций </w:t>
      </w:r>
      <w:r>
        <w:br/>
      </w:r>
      <w:r>
        <w:rPr>
          <w:rFonts w:ascii="Times New Roman"/>
          <w:b w:val="false"/>
          <w:i w:val="false"/>
          <w:color w:val="000000"/>
          <w:sz w:val="28"/>
        </w:rPr>
        <w:t xml:space="preserve">
2725 1 5 3     Начисленные расходы по операциям "РЕПО" с ценными </w:t>
      </w:r>
      <w:r>
        <w:br/>
      </w:r>
      <w:r>
        <w:rPr>
          <w:rFonts w:ascii="Times New Roman"/>
          <w:b w:val="false"/>
          <w:i w:val="false"/>
          <w:color w:val="000000"/>
          <w:sz w:val="28"/>
        </w:rPr>
        <w:t xml:space="preserve">
               бумагами в ДВВ с организациями-резидентами, </w:t>
      </w:r>
      <w:r>
        <w:br/>
      </w:r>
      <w:r>
        <w:rPr>
          <w:rFonts w:ascii="Times New Roman"/>
          <w:b w:val="false"/>
          <w:i w:val="false"/>
          <w:color w:val="000000"/>
          <w:sz w:val="28"/>
        </w:rPr>
        <w:t xml:space="preserve">
               осуществляющими отдельные виды банковских операций </w:t>
      </w:r>
      <w:r>
        <w:br/>
      </w:r>
      <w:r>
        <w:rPr>
          <w:rFonts w:ascii="Times New Roman"/>
          <w:b w:val="false"/>
          <w:i w:val="false"/>
          <w:color w:val="000000"/>
          <w:sz w:val="28"/>
        </w:rPr>
        <w:t xml:space="preserve">
2725 1 6 1     Начисленные расходы по операциям "РЕПО" с ценными </w:t>
      </w:r>
      <w:r>
        <w:br/>
      </w:r>
      <w:r>
        <w:rPr>
          <w:rFonts w:ascii="Times New Roman"/>
          <w:b w:val="false"/>
          <w:i w:val="false"/>
          <w:color w:val="000000"/>
          <w:sz w:val="28"/>
        </w:rPr>
        <w:t xml:space="preserve">
               бумагами в тенге с государственными нефинансовыми </w:t>
      </w:r>
      <w:r>
        <w:br/>
      </w:r>
      <w:r>
        <w:rPr>
          <w:rFonts w:ascii="Times New Roman"/>
          <w:b w:val="false"/>
          <w:i w:val="false"/>
          <w:color w:val="000000"/>
          <w:sz w:val="28"/>
        </w:rPr>
        <w:t xml:space="preserve">
               организациями-резидентами </w:t>
      </w:r>
      <w:r>
        <w:br/>
      </w:r>
      <w:r>
        <w:rPr>
          <w:rFonts w:ascii="Times New Roman"/>
          <w:b w:val="false"/>
          <w:i w:val="false"/>
          <w:color w:val="000000"/>
          <w:sz w:val="28"/>
        </w:rPr>
        <w:t xml:space="preserve">
2725 1 6 2     Начисленные расходы по операциям "РЕПО" с ценными </w:t>
      </w:r>
      <w:r>
        <w:br/>
      </w:r>
      <w:r>
        <w:rPr>
          <w:rFonts w:ascii="Times New Roman"/>
          <w:b w:val="false"/>
          <w:i w:val="false"/>
          <w:color w:val="000000"/>
          <w:sz w:val="28"/>
        </w:rPr>
        <w:t xml:space="preserve">
               бумагами в СКВ с государственными нефинансовыми </w:t>
      </w:r>
      <w:r>
        <w:br/>
      </w:r>
      <w:r>
        <w:rPr>
          <w:rFonts w:ascii="Times New Roman"/>
          <w:b w:val="false"/>
          <w:i w:val="false"/>
          <w:color w:val="000000"/>
          <w:sz w:val="28"/>
        </w:rPr>
        <w:t xml:space="preserve">
               организациями-резидентами </w:t>
      </w:r>
      <w:r>
        <w:br/>
      </w:r>
      <w:r>
        <w:rPr>
          <w:rFonts w:ascii="Times New Roman"/>
          <w:b w:val="false"/>
          <w:i w:val="false"/>
          <w:color w:val="000000"/>
          <w:sz w:val="28"/>
        </w:rPr>
        <w:t xml:space="preserve">
2725 1 6 3     Начисленные расходы по операциям "РЕПО" с ценными </w:t>
      </w:r>
      <w:r>
        <w:br/>
      </w:r>
      <w:r>
        <w:rPr>
          <w:rFonts w:ascii="Times New Roman"/>
          <w:b w:val="false"/>
          <w:i w:val="false"/>
          <w:color w:val="000000"/>
          <w:sz w:val="28"/>
        </w:rPr>
        <w:t xml:space="preserve">
               бумагами в ДВВ с государственными нефинансовыми </w:t>
      </w:r>
      <w:r>
        <w:br/>
      </w:r>
      <w:r>
        <w:rPr>
          <w:rFonts w:ascii="Times New Roman"/>
          <w:b w:val="false"/>
          <w:i w:val="false"/>
          <w:color w:val="000000"/>
          <w:sz w:val="28"/>
        </w:rPr>
        <w:t xml:space="preserve">
               организациями-резидентами </w:t>
      </w:r>
      <w:r>
        <w:br/>
      </w:r>
      <w:r>
        <w:rPr>
          <w:rFonts w:ascii="Times New Roman"/>
          <w:b w:val="false"/>
          <w:i w:val="false"/>
          <w:color w:val="000000"/>
          <w:sz w:val="28"/>
        </w:rPr>
        <w:t xml:space="preserve">
2725 1 7 1     Начисленные расходы по операциям "РЕПО" с ценными </w:t>
      </w:r>
      <w:r>
        <w:br/>
      </w:r>
      <w:r>
        <w:rPr>
          <w:rFonts w:ascii="Times New Roman"/>
          <w:b w:val="false"/>
          <w:i w:val="false"/>
          <w:color w:val="000000"/>
          <w:sz w:val="28"/>
        </w:rPr>
        <w:t xml:space="preserve">
               бумагами в тенге с негосударственными нефинансовыми </w:t>
      </w:r>
      <w:r>
        <w:br/>
      </w:r>
      <w:r>
        <w:rPr>
          <w:rFonts w:ascii="Times New Roman"/>
          <w:b w:val="false"/>
          <w:i w:val="false"/>
          <w:color w:val="000000"/>
          <w:sz w:val="28"/>
        </w:rPr>
        <w:t xml:space="preserve">
               организациями-резидентами </w:t>
      </w:r>
      <w:r>
        <w:br/>
      </w:r>
      <w:r>
        <w:rPr>
          <w:rFonts w:ascii="Times New Roman"/>
          <w:b w:val="false"/>
          <w:i w:val="false"/>
          <w:color w:val="000000"/>
          <w:sz w:val="28"/>
        </w:rPr>
        <w:t xml:space="preserve">
2725 1 7 2     Начисленные расходы по операциям "РЕПО" с ценными </w:t>
      </w:r>
      <w:r>
        <w:br/>
      </w:r>
      <w:r>
        <w:rPr>
          <w:rFonts w:ascii="Times New Roman"/>
          <w:b w:val="false"/>
          <w:i w:val="false"/>
          <w:color w:val="000000"/>
          <w:sz w:val="28"/>
        </w:rPr>
        <w:t xml:space="preserve">
               бумагами в СКВ с негосударственными нефинансовыми </w:t>
      </w:r>
      <w:r>
        <w:br/>
      </w:r>
      <w:r>
        <w:rPr>
          <w:rFonts w:ascii="Times New Roman"/>
          <w:b w:val="false"/>
          <w:i w:val="false"/>
          <w:color w:val="000000"/>
          <w:sz w:val="28"/>
        </w:rPr>
        <w:t xml:space="preserve">
               организациями-резидентами </w:t>
      </w:r>
      <w:r>
        <w:br/>
      </w:r>
      <w:r>
        <w:rPr>
          <w:rFonts w:ascii="Times New Roman"/>
          <w:b w:val="false"/>
          <w:i w:val="false"/>
          <w:color w:val="000000"/>
          <w:sz w:val="28"/>
        </w:rPr>
        <w:t xml:space="preserve">
2725 1 7 3     Начисленные расходы по операциям "РЕПО" с ценными </w:t>
      </w:r>
      <w:r>
        <w:br/>
      </w:r>
      <w:r>
        <w:rPr>
          <w:rFonts w:ascii="Times New Roman"/>
          <w:b w:val="false"/>
          <w:i w:val="false"/>
          <w:color w:val="000000"/>
          <w:sz w:val="28"/>
        </w:rPr>
        <w:t xml:space="preserve">
               бумагами в ДВВ с негосударственными нефинансовыми </w:t>
      </w:r>
      <w:r>
        <w:br/>
      </w:r>
      <w:r>
        <w:rPr>
          <w:rFonts w:ascii="Times New Roman"/>
          <w:b w:val="false"/>
          <w:i w:val="false"/>
          <w:color w:val="000000"/>
          <w:sz w:val="28"/>
        </w:rPr>
        <w:t xml:space="preserve">
               организациями-резидентами </w:t>
      </w:r>
      <w:r>
        <w:br/>
      </w:r>
      <w:r>
        <w:rPr>
          <w:rFonts w:ascii="Times New Roman"/>
          <w:b w:val="false"/>
          <w:i w:val="false"/>
          <w:color w:val="000000"/>
          <w:sz w:val="28"/>
        </w:rPr>
        <w:t xml:space="preserve">
2725 1 8 1     Начисленные расходы по операциям "РЕПО" с ценными </w:t>
      </w:r>
      <w:r>
        <w:br/>
      </w:r>
      <w:r>
        <w:rPr>
          <w:rFonts w:ascii="Times New Roman"/>
          <w:b w:val="false"/>
          <w:i w:val="false"/>
          <w:color w:val="000000"/>
          <w:sz w:val="28"/>
        </w:rPr>
        <w:t xml:space="preserve">
               бумагами в тенге с некоммерческими организациями- </w:t>
      </w:r>
      <w:r>
        <w:br/>
      </w:r>
      <w:r>
        <w:rPr>
          <w:rFonts w:ascii="Times New Roman"/>
          <w:b w:val="false"/>
          <w:i w:val="false"/>
          <w:color w:val="000000"/>
          <w:sz w:val="28"/>
        </w:rPr>
        <w:t xml:space="preserve">
               резидентами, обслуживающими домашние хозяйства </w:t>
      </w:r>
      <w:r>
        <w:br/>
      </w:r>
      <w:r>
        <w:rPr>
          <w:rFonts w:ascii="Times New Roman"/>
          <w:b w:val="false"/>
          <w:i w:val="false"/>
          <w:color w:val="000000"/>
          <w:sz w:val="28"/>
        </w:rPr>
        <w:t xml:space="preserve">
2725 1 8 2     Начисленные расходы по операциям "РЕПО" с ценными </w:t>
      </w:r>
      <w:r>
        <w:br/>
      </w:r>
      <w:r>
        <w:rPr>
          <w:rFonts w:ascii="Times New Roman"/>
          <w:b w:val="false"/>
          <w:i w:val="false"/>
          <w:color w:val="000000"/>
          <w:sz w:val="28"/>
        </w:rPr>
        <w:t xml:space="preserve">
               бумагами в СКВ с некоммерческими организациями- </w:t>
      </w:r>
      <w:r>
        <w:br/>
      </w:r>
      <w:r>
        <w:rPr>
          <w:rFonts w:ascii="Times New Roman"/>
          <w:b w:val="false"/>
          <w:i w:val="false"/>
          <w:color w:val="000000"/>
          <w:sz w:val="28"/>
        </w:rPr>
        <w:t xml:space="preserve">
               резидентами, обслуживающими домашние хозяйства </w:t>
      </w:r>
      <w:r>
        <w:br/>
      </w:r>
      <w:r>
        <w:rPr>
          <w:rFonts w:ascii="Times New Roman"/>
          <w:b w:val="false"/>
          <w:i w:val="false"/>
          <w:color w:val="000000"/>
          <w:sz w:val="28"/>
        </w:rPr>
        <w:t xml:space="preserve">
2725 1 8 3     Начисленные расходы по операциям "РЕПО" с ценными </w:t>
      </w:r>
      <w:r>
        <w:br/>
      </w:r>
      <w:r>
        <w:rPr>
          <w:rFonts w:ascii="Times New Roman"/>
          <w:b w:val="false"/>
          <w:i w:val="false"/>
          <w:color w:val="000000"/>
          <w:sz w:val="28"/>
        </w:rPr>
        <w:t xml:space="preserve">
               бумагами в ДВВ с некоммерческими организациями- </w:t>
      </w:r>
      <w:r>
        <w:br/>
      </w:r>
      <w:r>
        <w:rPr>
          <w:rFonts w:ascii="Times New Roman"/>
          <w:b w:val="false"/>
          <w:i w:val="false"/>
          <w:color w:val="000000"/>
          <w:sz w:val="28"/>
        </w:rPr>
        <w:t xml:space="preserve">
               резидентами, обслуживающими домашние хозяйства </w:t>
      </w:r>
      <w:r>
        <w:br/>
      </w:r>
      <w:r>
        <w:rPr>
          <w:rFonts w:ascii="Times New Roman"/>
          <w:b w:val="false"/>
          <w:i w:val="false"/>
          <w:color w:val="000000"/>
          <w:sz w:val="28"/>
        </w:rPr>
        <w:t xml:space="preserve">
2725 1 9 1     Начисленные расходы по операциям "РЕПО" с ценными </w:t>
      </w:r>
      <w:r>
        <w:br/>
      </w:r>
      <w:r>
        <w:rPr>
          <w:rFonts w:ascii="Times New Roman"/>
          <w:b w:val="false"/>
          <w:i w:val="false"/>
          <w:color w:val="000000"/>
          <w:sz w:val="28"/>
        </w:rPr>
        <w:t xml:space="preserve">
               бумагами в тенге с домашними хозяйствами-резидентами </w:t>
      </w:r>
      <w:r>
        <w:br/>
      </w:r>
      <w:r>
        <w:rPr>
          <w:rFonts w:ascii="Times New Roman"/>
          <w:b w:val="false"/>
          <w:i w:val="false"/>
          <w:color w:val="000000"/>
          <w:sz w:val="28"/>
        </w:rPr>
        <w:t xml:space="preserve">
2725 1 9 2     Начисленные расходы по операциям "РЕПО" с ценными </w:t>
      </w:r>
      <w:r>
        <w:br/>
      </w:r>
      <w:r>
        <w:rPr>
          <w:rFonts w:ascii="Times New Roman"/>
          <w:b w:val="false"/>
          <w:i w:val="false"/>
          <w:color w:val="000000"/>
          <w:sz w:val="28"/>
        </w:rPr>
        <w:t xml:space="preserve">
               бумагами в СКВ с домашними хозяйствами-резидентами </w:t>
      </w:r>
      <w:r>
        <w:br/>
      </w:r>
      <w:r>
        <w:rPr>
          <w:rFonts w:ascii="Times New Roman"/>
          <w:b w:val="false"/>
          <w:i w:val="false"/>
          <w:color w:val="000000"/>
          <w:sz w:val="28"/>
        </w:rPr>
        <w:t xml:space="preserve">
2725 1 9 3     Начисленные расходы по операциям "РЕПО" с ценными </w:t>
      </w:r>
      <w:r>
        <w:br/>
      </w:r>
      <w:r>
        <w:rPr>
          <w:rFonts w:ascii="Times New Roman"/>
          <w:b w:val="false"/>
          <w:i w:val="false"/>
          <w:color w:val="000000"/>
          <w:sz w:val="28"/>
        </w:rPr>
        <w:t xml:space="preserve">
               бумагами в ДВВ с домашними хозяйствами-резидентами </w:t>
      </w:r>
      <w:r>
        <w:br/>
      </w:r>
      <w:r>
        <w:rPr>
          <w:rFonts w:ascii="Times New Roman"/>
          <w:b w:val="false"/>
          <w:i w:val="false"/>
          <w:color w:val="000000"/>
          <w:sz w:val="28"/>
        </w:rPr>
        <w:t xml:space="preserve">
2725 2 3 1     Начисленные расходы по операциям "РЕПО" с ценными </w:t>
      </w:r>
      <w:r>
        <w:br/>
      </w:r>
      <w:r>
        <w:rPr>
          <w:rFonts w:ascii="Times New Roman"/>
          <w:b w:val="false"/>
          <w:i w:val="false"/>
          <w:color w:val="000000"/>
          <w:sz w:val="28"/>
        </w:rPr>
        <w:t xml:space="preserve">
               бумагами в тенге с иностранным центральным банком </w:t>
      </w:r>
      <w:r>
        <w:br/>
      </w:r>
      <w:r>
        <w:rPr>
          <w:rFonts w:ascii="Times New Roman"/>
          <w:b w:val="false"/>
          <w:i w:val="false"/>
          <w:color w:val="000000"/>
          <w:sz w:val="28"/>
        </w:rPr>
        <w:t xml:space="preserve">
2725 2 3 2     Начисленные расходы по операциям "РЕПО" с ценными </w:t>
      </w:r>
      <w:r>
        <w:br/>
      </w:r>
      <w:r>
        <w:rPr>
          <w:rFonts w:ascii="Times New Roman"/>
          <w:b w:val="false"/>
          <w:i w:val="false"/>
          <w:color w:val="000000"/>
          <w:sz w:val="28"/>
        </w:rPr>
        <w:t xml:space="preserve">
               бумагами в СКВ с иностранным центральным банком </w:t>
      </w:r>
      <w:r>
        <w:br/>
      </w:r>
      <w:r>
        <w:rPr>
          <w:rFonts w:ascii="Times New Roman"/>
          <w:b w:val="false"/>
          <w:i w:val="false"/>
          <w:color w:val="000000"/>
          <w:sz w:val="28"/>
        </w:rPr>
        <w:t xml:space="preserve">
2725 2 3 3     Начисленные расходы по операциям "РЕПО" с ценными </w:t>
      </w:r>
      <w:r>
        <w:br/>
      </w:r>
      <w:r>
        <w:rPr>
          <w:rFonts w:ascii="Times New Roman"/>
          <w:b w:val="false"/>
          <w:i w:val="false"/>
          <w:color w:val="000000"/>
          <w:sz w:val="28"/>
        </w:rPr>
        <w:t xml:space="preserve">
               бумагами в ДВВ с иностранным центральным банком </w:t>
      </w:r>
      <w:r>
        <w:br/>
      </w:r>
      <w:r>
        <w:rPr>
          <w:rFonts w:ascii="Times New Roman"/>
          <w:b w:val="false"/>
          <w:i w:val="false"/>
          <w:color w:val="000000"/>
          <w:sz w:val="28"/>
        </w:rPr>
        <w:t xml:space="preserve">
2725 2 4 1     Начисленные расходы по операциям "РЕПО" с ценными </w:t>
      </w:r>
      <w:r>
        <w:br/>
      </w:r>
      <w:r>
        <w:rPr>
          <w:rFonts w:ascii="Times New Roman"/>
          <w:b w:val="false"/>
          <w:i w:val="false"/>
          <w:color w:val="000000"/>
          <w:sz w:val="28"/>
        </w:rPr>
        <w:t xml:space="preserve">
               бумагами в тенге с банками-нерезидентами </w:t>
      </w:r>
      <w:r>
        <w:br/>
      </w:r>
      <w:r>
        <w:rPr>
          <w:rFonts w:ascii="Times New Roman"/>
          <w:b w:val="false"/>
          <w:i w:val="false"/>
          <w:color w:val="000000"/>
          <w:sz w:val="28"/>
        </w:rPr>
        <w:t xml:space="preserve">
2725 2 4 2     Начисленные расходы по операциям "РЕПО" с ценными </w:t>
      </w:r>
      <w:r>
        <w:br/>
      </w:r>
      <w:r>
        <w:rPr>
          <w:rFonts w:ascii="Times New Roman"/>
          <w:b w:val="false"/>
          <w:i w:val="false"/>
          <w:color w:val="000000"/>
          <w:sz w:val="28"/>
        </w:rPr>
        <w:t xml:space="preserve">
               бумагами в СКВ с банками-нерезидентами </w:t>
      </w:r>
      <w:r>
        <w:br/>
      </w:r>
      <w:r>
        <w:rPr>
          <w:rFonts w:ascii="Times New Roman"/>
          <w:b w:val="false"/>
          <w:i w:val="false"/>
          <w:color w:val="000000"/>
          <w:sz w:val="28"/>
        </w:rPr>
        <w:t xml:space="preserve">
2725 2 4 3     Начисленные расходы по операциям "РЕПО" с ценными </w:t>
      </w:r>
      <w:r>
        <w:br/>
      </w:r>
      <w:r>
        <w:rPr>
          <w:rFonts w:ascii="Times New Roman"/>
          <w:b w:val="false"/>
          <w:i w:val="false"/>
          <w:color w:val="000000"/>
          <w:sz w:val="28"/>
        </w:rPr>
        <w:t xml:space="preserve">
               бумагами в ДВВ с банками-нерезидентами </w:t>
      </w:r>
      <w:r>
        <w:br/>
      </w:r>
      <w:r>
        <w:rPr>
          <w:rFonts w:ascii="Times New Roman"/>
          <w:b w:val="false"/>
          <w:i w:val="false"/>
          <w:color w:val="000000"/>
          <w:sz w:val="28"/>
        </w:rPr>
        <w:t xml:space="preserve">
2725 2 5 1     Начисленные расходы по операциям "РЕПО" с ценными </w:t>
      </w:r>
      <w:r>
        <w:br/>
      </w:r>
      <w:r>
        <w:rPr>
          <w:rFonts w:ascii="Times New Roman"/>
          <w:b w:val="false"/>
          <w:i w:val="false"/>
          <w:color w:val="000000"/>
          <w:sz w:val="28"/>
        </w:rPr>
        <w:t xml:space="preserve">
               бумагами в тенге с организациями-нерезидентами, </w:t>
      </w:r>
      <w:r>
        <w:br/>
      </w:r>
      <w:r>
        <w:rPr>
          <w:rFonts w:ascii="Times New Roman"/>
          <w:b w:val="false"/>
          <w:i w:val="false"/>
          <w:color w:val="000000"/>
          <w:sz w:val="28"/>
        </w:rPr>
        <w:t xml:space="preserve">
               осуществляющими отдельные виды банковских операций </w:t>
      </w:r>
      <w:r>
        <w:br/>
      </w:r>
      <w:r>
        <w:rPr>
          <w:rFonts w:ascii="Times New Roman"/>
          <w:b w:val="false"/>
          <w:i w:val="false"/>
          <w:color w:val="000000"/>
          <w:sz w:val="28"/>
        </w:rPr>
        <w:t xml:space="preserve">
2725 2 5 2     Начисленные расходы по операциям "РЕПО" с ценными </w:t>
      </w:r>
      <w:r>
        <w:br/>
      </w:r>
      <w:r>
        <w:rPr>
          <w:rFonts w:ascii="Times New Roman"/>
          <w:b w:val="false"/>
          <w:i w:val="false"/>
          <w:color w:val="000000"/>
          <w:sz w:val="28"/>
        </w:rPr>
        <w:t xml:space="preserve">
               бумагами в СКВ с организациями-нерезидентами, </w:t>
      </w:r>
      <w:r>
        <w:br/>
      </w:r>
      <w:r>
        <w:rPr>
          <w:rFonts w:ascii="Times New Roman"/>
          <w:b w:val="false"/>
          <w:i w:val="false"/>
          <w:color w:val="000000"/>
          <w:sz w:val="28"/>
        </w:rPr>
        <w:t xml:space="preserve">
               осуществляющими отдельные виды банковских операций </w:t>
      </w:r>
      <w:r>
        <w:br/>
      </w:r>
      <w:r>
        <w:rPr>
          <w:rFonts w:ascii="Times New Roman"/>
          <w:b w:val="false"/>
          <w:i w:val="false"/>
          <w:color w:val="000000"/>
          <w:sz w:val="28"/>
        </w:rPr>
        <w:t xml:space="preserve">
2725 2 5 3     Начисленные расходы по операциям "РЕПО" с ценными </w:t>
      </w:r>
      <w:r>
        <w:br/>
      </w:r>
      <w:r>
        <w:rPr>
          <w:rFonts w:ascii="Times New Roman"/>
          <w:b w:val="false"/>
          <w:i w:val="false"/>
          <w:color w:val="000000"/>
          <w:sz w:val="28"/>
        </w:rPr>
        <w:t xml:space="preserve">
               бумагами в ДВВ с организациями-нерезидентами, </w:t>
      </w:r>
      <w:r>
        <w:br/>
      </w:r>
      <w:r>
        <w:rPr>
          <w:rFonts w:ascii="Times New Roman"/>
          <w:b w:val="false"/>
          <w:i w:val="false"/>
          <w:color w:val="000000"/>
          <w:sz w:val="28"/>
        </w:rPr>
        <w:t xml:space="preserve">
               осуществляющими отдельные виды банковских операций </w:t>
      </w:r>
      <w:r>
        <w:br/>
      </w:r>
      <w:r>
        <w:rPr>
          <w:rFonts w:ascii="Times New Roman"/>
          <w:b w:val="false"/>
          <w:i w:val="false"/>
          <w:color w:val="000000"/>
          <w:sz w:val="28"/>
        </w:rPr>
        <w:t xml:space="preserve">
2725 2 6 1     Начисленные расходы по операциям "РЕПО" с ценными </w:t>
      </w:r>
      <w:r>
        <w:br/>
      </w:r>
      <w:r>
        <w:rPr>
          <w:rFonts w:ascii="Times New Roman"/>
          <w:b w:val="false"/>
          <w:i w:val="false"/>
          <w:color w:val="000000"/>
          <w:sz w:val="28"/>
        </w:rPr>
        <w:t xml:space="preserve">
               бумагами в тенге с государственными нефинансовыми </w:t>
      </w:r>
      <w:r>
        <w:br/>
      </w:r>
      <w:r>
        <w:rPr>
          <w:rFonts w:ascii="Times New Roman"/>
          <w:b w:val="false"/>
          <w:i w:val="false"/>
          <w:color w:val="000000"/>
          <w:sz w:val="28"/>
        </w:rPr>
        <w:t xml:space="preserve">
               организациями иностранного государства </w:t>
      </w:r>
      <w:r>
        <w:br/>
      </w:r>
      <w:r>
        <w:rPr>
          <w:rFonts w:ascii="Times New Roman"/>
          <w:b w:val="false"/>
          <w:i w:val="false"/>
          <w:color w:val="000000"/>
          <w:sz w:val="28"/>
        </w:rPr>
        <w:t xml:space="preserve">
2725 2 6 2     Начисленные расходы по операциям "РЕПО" с ценными </w:t>
      </w:r>
      <w:r>
        <w:br/>
      </w:r>
      <w:r>
        <w:rPr>
          <w:rFonts w:ascii="Times New Roman"/>
          <w:b w:val="false"/>
          <w:i w:val="false"/>
          <w:color w:val="000000"/>
          <w:sz w:val="28"/>
        </w:rPr>
        <w:t xml:space="preserve">
               бумагами в СКВ с государственными нефинансовыми </w:t>
      </w:r>
      <w:r>
        <w:br/>
      </w:r>
      <w:r>
        <w:rPr>
          <w:rFonts w:ascii="Times New Roman"/>
          <w:b w:val="false"/>
          <w:i w:val="false"/>
          <w:color w:val="000000"/>
          <w:sz w:val="28"/>
        </w:rPr>
        <w:t xml:space="preserve">
               организациями иностранного государства </w:t>
      </w:r>
      <w:r>
        <w:br/>
      </w:r>
      <w:r>
        <w:rPr>
          <w:rFonts w:ascii="Times New Roman"/>
          <w:b w:val="false"/>
          <w:i w:val="false"/>
          <w:color w:val="000000"/>
          <w:sz w:val="28"/>
        </w:rPr>
        <w:t xml:space="preserve">
2725 2 6 3     Начисленные расходы по операциям "РЕПО" с ценными </w:t>
      </w:r>
      <w:r>
        <w:br/>
      </w:r>
      <w:r>
        <w:rPr>
          <w:rFonts w:ascii="Times New Roman"/>
          <w:b w:val="false"/>
          <w:i w:val="false"/>
          <w:color w:val="000000"/>
          <w:sz w:val="28"/>
        </w:rPr>
        <w:t xml:space="preserve">
               бумагами в ДВВ с государственными нефинансовыми </w:t>
      </w:r>
      <w:r>
        <w:br/>
      </w:r>
      <w:r>
        <w:rPr>
          <w:rFonts w:ascii="Times New Roman"/>
          <w:b w:val="false"/>
          <w:i w:val="false"/>
          <w:color w:val="000000"/>
          <w:sz w:val="28"/>
        </w:rPr>
        <w:t xml:space="preserve">
               организациями иностранного государства </w:t>
      </w:r>
      <w:r>
        <w:br/>
      </w:r>
      <w:r>
        <w:rPr>
          <w:rFonts w:ascii="Times New Roman"/>
          <w:b w:val="false"/>
          <w:i w:val="false"/>
          <w:color w:val="000000"/>
          <w:sz w:val="28"/>
        </w:rPr>
        <w:t xml:space="preserve">
2725 2 7 1     Начисленные расходы по операциям "РЕПО" с ценными </w:t>
      </w:r>
      <w:r>
        <w:br/>
      </w:r>
      <w:r>
        <w:rPr>
          <w:rFonts w:ascii="Times New Roman"/>
          <w:b w:val="false"/>
          <w:i w:val="false"/>
          <w:color w:val="000000"/>
          <w:sz w:val="28"/>
        </w:rPr>
        <w:t xml:space="preserve">
               бумагами в тенге с негосударственными нефинансовыми </w:t>
      </w:r>
      <w:r>
        <w:br/>
      </w:r>
      <w:r>
        <w:rPr>
          <w:rFonts w:ascii="Times New Roman"/>
          <w:b w:val="false"/>
          <w:i w:val="false"/>
          <w:color w:val="000000"/>
          <w:sz w:val="28"/>
        </w:rPr>
        <w:t xml:space="preserve">
               организациями иностранного государства </w:t>
      </w:r>
      <w:r>
        <w:br/>
      </w:r>
      <w:r>
        <w:rPr>
          <w:rFonts w:ascii="Times New Roman"/>
          <w:b w:val="false"/>
          <w:i w:val="false"/>
          <w:color w:val="000000"/>
          <w:sz w:val="28"/>
        </w:rPr>
        <w:t xml:space="preserve">
2725 2 7 2     Начисленные расходы по операциям "РЕПО" с ценными </w:t>
      </w:r>
      <w:r>
        <w:br/>
      </w:r>
      <w:r>
        <w:rPr>
          <w:rFonts w:ascii="Times New Roman"/>
          <w:b w:val="false"/>
          <w:i w:val="false"/>
          <w:color w:val="000000"/>
          <w:sz w:val="28"/>
        </w:rPr>
        <w:t xml:space="preserve">
               бумагами в СКВ с негосударственными нефинансовыми </w:t>
      </w:r>
      <w:r>
        <w:br/>
      </w:r>
      <w:r>
        <w:rPr>
          <w:rFonts w:ascii="Times New Roman"/>
          <w:b w:val="false"/>
          <w:i w:val="false"/>
          <w:color w:val="000000"/>
          <w:sz w:val="28"/>
        </w:rPr>
        <w:t xml:space="preserve">
               организациями иностранного государства </w:t>
      </w:r>
      <w:r>
        <w:br/>
      </w:r>
      <w:r>
        <w:rPr>
          <w:rFonts w:ascii="Times New Roman"/>
          <w:b w:val="false"/>
          <w:i w:val="false"/>
          <w:color w:val="000000"/>
          <w:sz w:val="28"/>
        </w:rPr>
        <w:t xml:space="preserve">
2725 2 7 3     Начисленные расходы по операциям "РЕПО" с ценными </w:t>
      </w:r>
      <w:r>
        <w:br/>
      </w:r>
      <w:r>
        <w:rPr>
          <w:rFonts w:ascii="Times New Roman"/>
          <w:b w:val="false"/>
          <w:i w:val="false"/>
          <w:color w:val="000000"/>
          <w:sz w:val="28"/>
        </w:rPr>
        <w:t xml:space="preserve">
               бумагами в ДВВ с негосударственными нефинансовыми </w:t>
      </w:r>
      <w:r>
        <w:br/>
      </w:r>
      <w:r>
        <w:rPr>
          <w:rFonts w:ascii="Times New Roman"/>
          <w:b w:val="false"/>
          <w:i w:val="false"/>
          <w:color w:val="000000"/>
          <w:sz w:val="28"/>
        </w:rPr>
        <w:t xml:space="preserve">
               организациями иностранного государства </w:t>
      </w:r>
      <w:r>
        <w:br/>
      </w:r>
      <w:r>
        <w:rPr>
          <w:rFonts w:ascii="Times New Roman"/>
          <w:b w:val="false"/>
          <w:i w:val="false"/>
          <w:color w:val="000000"/>
          <w:sz w:val="28"/>
        </w:rPr>
        <w:t xml:space="preserve">
2725 2 8 1     Начисленные расходы по операциям "РЕПО" с ценными </w:t>
      </w:r>
      <w:r>
        <w:br/>
      </w:r>
      <w:r>
        <w:rPr>
          <w:rFonts w:ascii="Times New Roman"/>
          <w:b w:val="false"/>
          <w:i w:val="false"/>
          <w:color w:val="000000"/>
          <w:sz w:val="28"/>
        </w:rPr>
        <w:t xml:space="preserve">
               бумагами в тенге с некоммерческими организациями- </w:t>
      </w:r>
      <w:r>
        <w:br/>
      </w:r>
      <w:r>
        <w:rPr>
          <w:rFonts w:ascii="Times New Roman"/>
          <w:b w:val="false"/>
          <w:i w:val="false"/>
          <w:color w:val="000000"/>
          <w:sz w:val="28"/>
        </w:rPr>
        <w:t xml:space="preserve">
               нерезидентами, обслуживающими домашние хозяйства </w:t>
      </w:r>
      <w:r>
        <w:br/>
      </w:r>
      <w:r>
        <w:rPr>
          <w:rFonts w:ascii="Times New Roman"/>
          <w:b w:val="false"/>
          <w:i w:val="false"/>
          <w:color w:val="000000"/>
          <w:sz w:val="28"/>
        </w:rPr>
        <w:t xml:space="preserve">
2725 2 8 2     Начисленные расходы по операциям "РЕПО" с ценными </w:t>
      </w:r>
      <w:r>
        <w:br/>
      </w:r>
      <w:r>
        <w:rPr>
          <w:rFonts w:ascii="Times New Roman"/>
          <w:b w:val="false"/>
          <w:i w:val="false"/>
          <w:color w:val="000000"/>
          <w:sz w:val="28"/>
        </w:rPr>
        <w:t xml:space="preserve">
               бумагами в СКВ с некоммерческими организациями- </w:t>
      </w:r>
      <w:r>
        <w:br/>
      </w:r>
      <w:r>
        <w:rPr>
          <w:rFonts w:ascii="Times New Roman"/>
          <w:b w:val="false"/>
          <w:i w:val="false"/>
          <w:color w:val="000000"/>
          <w:sz w:val="28"/>
        </w:rPr>
        <w:t xml:space="preserve">
               нерезидентами, обслуживающими домашние хозяйства </w:t>
      </w:r>
      <w:r>
        <w:br/>
      </w:r>
      <w:r>
        <w:rPr>
          <w:rFonts w:ascii="Times New Roman"/>
          <w:b w:val="false"/>
          <w:i w:val="false"/>
          <w:color w:val="000000"/>
          <w:sz w:val="28"/>
        </w:rPr>
        <w:t xml:space="preserve">
2725 2 8 3     Начисленные расходы по операциям "РЕПО" с ценными </w:t>
      </w:r>
      <w:r>
        <w:br/>
      </w:r>
      <w:r>
        <w:rPr>
          <w:rFonts w:ascii="Times New Roman"/>
          <w:b w:val="false"/>
          <w:i w:val="false"/>
          <w:color w:val="000000"/>
          <w:sz w:val="28"/>
        </w:rPr>
        <w:t xml:space="preserve">
               бумагами в ДВВ с некоммерческими организациями- </w:t>
      </w:r>
      <w:r>
        <w:br/>
      </w:r>
      <w:r>
        <w:rPr>
          <w:rFonts w:ascii="Times New Roman"/>
          <w:b w:val="false"/>
          <w:i w:val="false"/>
          <w:color w:val="000000"/>
          <w:sz w:val="28"/>
        </w:rPr>
        <w:t xml:space="preserve">
               нерезидентами, обслуживающими домашние хозяйства </w:t>
      </w:r>
      <w:r>
        <w:br/>
      </w:r>
      <w:r>
        <w:rPr>
          <w:rFonts w:ascii="Times New Roman"/>
          <w:b w:val="false"/>
          <w:i w:val="false"/>
          <w:color w:val="000000"/>
          <w:sz w:val="28"/>
        </w:rPr>
        <w:t xml:space="preserve">
2725 2 9 1     Начисленные расходы по операциям "РЕПО" с ценными </w:t>
      </w:r>
      <w:r>
        <w:br/>
      </w:r>
      <w:r>
        <w:rPr>
          <w:rFonts w:ascii="Times New Roman"/>
          <w:b w:val="false"/>
          <w:i w:val="false"/>
          <w:color w:val="000000"/>
          <w:sz w:val="28"/>
        </w:rPr>
        <w:t xml:space="preserve">
               бумагами в тенге с домашними хозяйствами-нерезидентами </w:t>
      </w:r>
      <w:r>
        <w:br/>
      </w:r>
      <w:r>
        <w:rPr>
          <w:rFonts w:ascii="Times New Roman"/>
          <w:b w:val="false"/>
          <w:i w:val="false"/>
          <w:color w:val="000000"/>
          <w:sz w:val="28"/>
        </w:rPr>
        <w:t xml:space="preserve">
2725 2 9 2     Начисленные расходы по операциям "РЕПО" с ценными </w:t>
      </w:r>
      <w:r>
        <w:br/>
      </w:r>
      <w:r>
        <w:rPr>
          <w:rFonts w:ascii="Times New Roman"/>
          <w:b w:val="false"/>
          <w:i w:val="false"/>
          <w:color w:val="000000"/>
          <w:sz w:val="28"/>
        </w:rPr>
        <w:t xml:space="preserve">
               бумагами в СКВ с домашними хозяйствами-нерезидентами </w:t>
      </w:r>
      <w:r>
        <w:br/>
      </w:r>
      <w:r>
        <w:rPr>
          <w:rFonts w:ascii="Times New Roman"/>
          <w:b w:val="false"/>
          <w:i w:val="false"/>
          <w:color w:val="000000"/>
          <w:sz w:val="28"/>
        </w:rPr>
        <w:t xml:space="preserve">
2725 2 9 3     Начисленные расходы по операциям "РЕПО" с ценными </w:t>
      </w:r>
      <w:r>
        <w:br/>
      </w:r>
      <w:r>
        <w:rPr>
          <w:rFonts w:ascii="Times New Roman"/>
          <w:b w:val="false"/>
          <w:i w:val="false"/>
          <w:color w:val="000000"/>
          <w:sz w:val="28"/>
        </w:rPr>
        <w:t xml:space="preserve">
               бумагами в ДВВ с домашними хозяйствами-нерезидентами </w:t>
      </w:r>
      <w:r>
        <w:br/>
      </w:r>
      <w:r>
        <w:rPr>
          <w:rFonts w:ascii="Times New Roman"/>
          <w:b w:val="false"/>
          <w:i w:val="false"/>
          <w:color w:val="000000"/>
          <w:sz w:val="28"/>
        </w:rPr>
        <w:t xml:space="preserve">
2726 0 0 0   Начисленные расходы по карт-счетам клиентов </w:t>
      </w:r>
      <w:r>
        <w:br/>
      </w:r>
      <w:r>
        <w:rPr>
          <w:rFonts w:ascii="Times New Roman"/>
          <w:b w:val="false"/>
          <w:i w:val="false"/>
          <w:color w:val="000000"/>
          <w:sz w:val="28"/>
        </w:rPr>
        <w:t xml:space="preserve">
2726 1 1 1     Начисленные расходы по карт-счетам Правительства </w:t>
      </w:r>
      <w:r>
        <w:br/>
      </w:r>
      <w:r>
        <w:rPr>
          <w:rFonts w:ascii="Times New Roman"/>
          <w:b w:val="false"/>
          <w:i w:val="false"/>
          <w:color w:val="000000"/>
          <w:sz w:val="28"/>
        </w:rPr>
        <w:t xml:space="preserve">
               Республики Казахстан в тенге </w:t>
      </w:r>
      <w:r>
        <w:br/>
      </w:r>
      <w:r>
        <w:rPr>
          <w:rFonts w:ascii="Times New Roman"/>
          <w:b w:val="false"/>
          <w:i w:val="false"/>
          <w:color w:val="000000"/>
          <w:sz w:val="28"/>
        </w:rPr>
        <w:t xml:space="preserve">
2726 1 1 2     Начисленные расходы по карт-счетам Правительства </w:t>
      </w:r>
      <w:r>
        <w:br/>
      </w:r>
      <w:r>
        <w:rPr>
          <w:rFonts w:ascii="Times New Roman"/>
          <w:b w:val="false"/>
          <w:i w:val="false"/>
          <w:color w:val="000000"/>
          <w:sz w:val="28"/>
        </w:rPr>
        <w:t xml:space="preserve">
               Республики Казахстан в СКВ </w:t>
      </w:r>
      <w:r>
        <w:br/>
      </w:r>
      <w:r>
        <w:rPr>
          <w:rFonts w:ascii="Times New Roman"/>
          <w:b w:val="false"/>
          <w:i w:val="false"/>
          <w:color w:val="000000"/>
          <w:sz w:val="28"/>
        </w:rPr>
        <w:t xml:space="preserve">
2726 1 1 3     Начисленные расходы по карт-счетам Правительства </w:t>
      </w:r>
      <w:r>
        <w:br/>
      </w:r>
      <w:r>
        <w:rPr>
          <w:rFonts w:ascii="Times New Roman"/>
          <w:b w:val="false"/>
          <w:i w:val="false"/>
          <w:color w:val="000000"/>
          <w:sz w:val="28"/>
        </w:rPr>
        <w:t xml:space="preserve">
               Республики Казахстан в ДВВ </w:t>
      </w:r>
      <w:r>
        <w:br/>
      </w:r>
      <w:r>
        <w:rPr>
          <w:rFonts w:ascii="Times New Roman"/>
          <w:b w:val="false"/>
          <w:i w:val="false"/>
          <w:color w:val="000000"/>
          <w:sz w:val="28"/>
        </w:rPr>
        <w:t xml:space="preserve">
2726 1 2 1     Начисленные расходы по карт-счетам местных органов </w:t>
      </w:r>
      <w:r>
        <w:br/>
      </w:r>
      <w:r>
        <w:rPr>
          <w:rFonts w:ascii="Times New Roman"/>
          <w:b w:val="false"/>
          <w:i w:val="false"/>
          <w:color w:val="000000"/>
          <w:sz w:val="28"/>
        </w:rPr>
        <w:t xml:space="preserve">
               власти Республики Казахстан в тенге </w:t>
      </w:r>
      <w:r>
        <w:br/>
      </w:r>
      <w:r>
        <w:rPr>
          <w:rFonts w:ascii="Times New Roman"/>
          <w:b w:val="false"/>
          <w:i w:val="false"/>
          <w:color w:val="000000"/>
          <w:sz w:val="28"/>
        </w:rPr>
        <w:t xml:space="preserve">
2726 1 2 2     Начисленные расходы по карт-счетам местных органов </w:t>
      </w:r>
      <w:r>
        <w:br/>
      </w:r>
      <w:r>
        <w:rPr>
          <w:rFonts w:ascii="Times New Roman"/>
          <w:b w:val="false"/>
          <w:i w:val="false"/>
          <w:color w:val="000000"/>
          <w:sz w:val="28"/>
        </w:rPr>
        <w:t xml:space="preserve">
               власти Республики Казахстан в СКВ </w:t>
      </w:r>
      <w:r>
        <w:br/>
      </w:r>
      <w:r>
        <w:rPr>
          <w:rFonts w:ascii="Times New Roman"/>
          <w:b w:val="false"/>
          <w:i w:val="false"/>
          <w:color w:val="000000"/>
          <w:sz w:val="28"/>
        </w:rPr>
        <w:t xml:space="preserve">
2726 1 2 3     Начисленные расходы по карт-счетам местных органов </w:t>
      </w:r>
      <w:r>
        <w:br/>
      </w:r>
      <w:r>
        <w:rPr>
          <w:rFonts w:ascii="Times New Roman"/>
          <w:b w:val="false"/>
          <w:i w:val="false"/>
          <w:color w:val="000000"/>
          <w:sz w:val="28"/>
        </w:rPr>
        <w:t xml:space="preserve">
               власти Республики Казахстан в ДВВ </w:t>
      </w:r>
      <w:r>
        <w:br/>
      </w:r>
      <w:r>
        <w:rPr>
          <w:rFonts w:ascii="Times New Roman"/>
          <w:b w:val="false"/>
          <w:i w:val="false"/>
          <w:color w:val="000000"/>
          <w:sz w:val="28"/>
        </w:rPr>
        <w:t xml:space="preserve">
2726 1 4 1     Начисленные расходы по карт-счетам банков-резидентов </w:t>
      </w:r>
      <w:r>
        <w:br/>
      </w:r>
      <w:r>
        <w:rPr>
          <w:rFonts w:ascii="Times New Roman"/>
          <w:b w:val="false"/>
          <w:i w:val="false"/>
          <w:color w:val="000000"/>
          <w:sz w:val="28"/>
        </w:rPr>
        <w:t xml:space="preserve">
               в тенге </w:t>
      </w:r>
      <w:r>
        <w:br/>
      </w:r>
      <w:r>
        <w:rPr>
          <w:rFonts w:ascii="Times New Roman"/>
          <w:b w:val="false"/>
          <w:i w:val="false"/>
          <w:color w:val="000000"/>
          <w:sz w:val="28"/>
        </w:rPr>
        <w:t xml:space="preserve">
2726 1 4 2     Начисленные расходы по карт-счетам банков-резидентов </w:t>
      </w:r>
      <w:r>
        <w:br/>
      </w:r>
      <w:r>
        <w:rPr>
          <w:rFonts w:ascii="Times New Roman"/>
          <w:b w:val="false"/>
          <w:i w:val="false"/>
          <w:color w:val="000000"/>
          <w:sz w:val="28"/>
        </w:rPr>
        <w:t xml:space="preserve">
               в СКВ </w:t>
      </w:r>
      <w:r>
        <w:br/>
      </w:r>
      <w:r>
        <w:rPr>
          <w:rFonts w:ascii="Times New Roman"/>
          <w:b w:val="false"/>
          <w:i w:val="false"/>
          <w:color w:val="000000"/>
          <w:sz w:val="28"/>
        </w:rPr>
        <w:t xml:space="preserve">
2726 1 4 3     Начисленные расходы по карт-счетам банков-резидентов </w:t>
      </w:r>
      <w:r>
        <w:br/>
      </w:r>
      <w:r>
        <w:rPr>
          <w:rFonts w:ascii="Times New Roman"/>
          <w:b w:val="false"/>
          <w:i w:val="false"/>
          <w:color w:val="000000"/>
          <w:sz w:val="28"/>
        </w:rPr>
        <w:t xml:space="preserve">
               в ДВВ </w:t>
      </w:r>
      <w:r>
        <w:br/>
      </w:r>
      <w:r>
        <w:rPr>
          <w:rFonts w:ascii="Times New Roman"/>
          <w:b w:val="false"/>
          <w:i w:val="false"/>
          <w:color w:val="000000"/>
          <w:sz w:val="28"/>
        </w:rPr>
        <w:t xml:space="preserve">
2726 1 5 1     Начисленные расходы по карт-счетам в тенге организаций- </w:t>
      </w:r>
      <w:r>
        <w:br/>
      </w:r>
      <w:r>
        <w:rPr>
          <w:rFonts w:ascii="Times New Roman"/>
          <w:b w:val="false"/>
          <w:i w:val="false"/>
          <w:color w:val="000000"/>
          <w:sz w:val="28"/>
        </w:rPr>
        <w:t xml:space="preserve">
               резидентов, осуществляющих отдельные виды банковских </w:t>
      </w:r>
      <w:r>
        <w:br/>
      </w:r>
      <w:r>
        <w:rPr>
          <w:rFonts w:ascii="Times New Roman"/>
          <w:b w:val="false"/>
          <w:i w:val="false"/>
          <w:color w:val="000000"/>
          <w:sz w:val="28"/>
        </w:rPr>
        <w:t xml:space="preserve">
               операций </w:t>
      </w:r>
      <w:r>
        <w:br/>
      </w:r>
      <w:r>
        <w:rPr>
          <w:rFonts w:ascii="Times New Roman"/>
          <w:b w:val="false"/>
          <w:i w:val="false"/>
          <w:color w:val="000000"/>
          <w:sz w:val="28"/>
        </w:rPr>
        <w:t xml:space="preserve">
2726 1 5 2     Начисленные расходы по карт-счетам в СКВ организаций- </w:t>
      </w:r>
      <w:r>
        <w:br/>
      </w:r>
      <w:r>
        <w:rPr>
          <w:rFonts w:ascii="Times New Roman"/>
          <w:b w:val="false"/>
          <w:i w:val="false"/>
          <w:color w:val="000000"/>
          <w:sz w:val="28"/>
        </w:rPr>
        <w:t xml:space="preserve">
               резидентов, осуществляющих отдельные виды банковских </w:t>
      </w:r>
      <w:r>
        <w:br/>
      </w:r>
      <w:r>
        <w:rPr>
          <w:rFonts w:ascii="Times New Roman"/>
          <w:b w:val="false"/>
          <w:i w:val="false"/>
          <w:color w:val="000000"/>
          <w:sz w:val="28"/>
        </w:rPr>
        <w:t xml:space="preserve">
               операций </w:t>
      </w:r>
      <w:r>
        <w:br/>
      </w:r>
      <w:r>
        <w:rPr>
          <w:rFonts w:ascii="Times New Roman"/>
          <w:b w:val="false"/>
          <w:i w:val="false"/>
          <w:color w:val="000000"/>
          <w:sz w:val="28"/>
        </w:rPr>
        <w:t xml:space="preserve">
2726 1 5 3     Начисленные расходы по карт-счетам в ДВВ организаций- </w:t>
      </w:r>
      <w:r>
        <w:br/>
      </w:r>
      <w:r>
        <w:rPr>
          <w:rFonts w:ascii="Times New Roman"/>
          <w:b w:val="false"/>
          <w:i w:val="false"/>
          <w:color w:val="000000"/>
          <w:sz w:val="28"/>
        </w:rPr>
        <w:t xml:space="preserve">
               резидентов, осуществляющих отдельные виды банковских </w:t>
      </w:r>
      <w:r>
        <w:br/>
      </w:r>
      <w:r>
        <w:rPr>
          <w:rFonts w:ascii="Times New Roman"/>
          <w:b w:val="false"/>
          <w:i w:val="false"/>
          <w:color w:val="000000"/>
          <w:sz w:val="28"/>
        </w:rPr>
        <w:t xml:space="preserve">
               операций </w:t>
      </w:r>
      <w:r>
        <w:br/>
      </w:r>
      <w:r>
        <w:rPr>
          <w:rFonts w:ascii="Times New Roman"/>
          <w:b w:val="false"/>
          <w:i w:val="false"/>
          <w:color w:val="000000"/>
          <w:sz w:val="28"/>
        </w:rPr>
        <w:t xml:space="preserve">
2726 1 6 1     Начисленные расходы по карт-счетам государственных </w:t>
      </w:r>
      <w:r>
        <w:br/>
      </w:r>
      <w:r>
        <w:rPr>
          <w:rFonts w:ascii="Times New Roman"/>
          <w:b w:val="false"/>
          <w:i w:val="false"/>
          <w:color w:val="000000"/>
          <w:sz w:val="28"/>
        </w:rPr>
        <w:t xml:space="preserve">
               нефинансовых организаций-резидентов в тенге </w:t>
      </w:r>
      <w:r>
        <w:br/>
      </w:r>
      <w:r>
        <w:rPr>
          <w:rFonts w:ascii="Times New Roman"/>
          <w:b w:val="false"/>
          <w:i w:val="false"/>
          <w:color w:val="000000"/>
          <w:sz w:val="28"/>
        </w:rPr>
        <w:t xml:space="preserve">
2726 1 6 2     Начисленные расходы по карт-счетам государственных </w:t>
      </w:r>
      <w:r>
        <w:br/>
      </w:r>
      <w:r>
        <w:rPr>
          <w:rFonts w:ascii="Times New Roman"/>
          <w:b w:val="false"/>
          <w:i w:val="false"/>
          <w:color w:val="000000"/>
          <w:sz w:val="28"/>
        </w:rPr>
        <w:t xml:space="preserve">
               нефинансовых организаций-резидентов в СКВ </w:t>
      </w:r>
      <w:r>
        <w:br/>
      </w:r>
      <w:r>
        <w:rPr>
          <w:rFonts w:ascii="Times New Roman"/>
          <w:b w:val="false"/>
          <w:i w:val="false"/>
          <w:color w:val="000000"/>
          <w:sz w:val="28"/>
        </w:rPr>
        <w:t xml:space="preserve">
2726 1 6 3     Начисленные расходы по карт-счетам государственных </w:t>
      </w:r>
      <w:r>
        <w:br/>
      </w:r>
      <w:r>
        <w:rPr>
          <w:rFonts w:ascii="Times New Roman"/>
          <w:b w:val="false"/>
          <w:i w:val="false"/>
          <w:color w:val="000000"/>
          <w:sz w:val="28"/>
        </w:rPr>
        <w:t xml:space="preserve">
               нефинансовых организаций-резидентов в ДВВ </w:t>
      </w:r>
      <w:r>
        <w:br/>
      </w:r>
      <w:r>
        <w:rPr>
          <w:rFonts w:ascii="Times New Roman"/>
          <w:b w:val="false"/>
          <w:i w:val="false"/>
          <w:color w:val="000000"/>
          <w:sz w:val="28"/>
        </w:rPr>
        <w:t xml:space="preserve">
2726 1 7 1     Начисленные расходы по карт-счетам негосударственных </w:t>
      </w:r>
      <w:r>
        <w:br/>
      </w:r>
      <w:r>
        <w:rPr>
          <w:rFonts w:ascii="Times New Roman"/>
          <w:b w:val="false"/>
          <w:i w:val="false"/>
          <w:color w:val="000000"/>
          <w:sz w:val="28"/>
        </w:rPr>
        <w:t xml:space="preserve">
               нефинансовых организаций-резидентов в тенге </w:t>
      </w:r>
      <w:r>
        <w:br/>
      </w:r>
      <w:r>
        <w:rPr>
          <w:rFonts w:ascii="Times New Roman"/>
          <w:b w:val="false"/>
          <w:i w:val="false"/>
          <w:color w:val="000000"/>
          <w:sz w:val="28"/>
        </w:rPr>
        <w:t xml:space="preserve">
2726 1 7 2     Начисленные расходы по карт-счетам негосударственных </w:t>
      </w:r>
      <w:r>
        <w:br/>
      </w:r>
      <w:r>
        <w:rPr>
          <w:rFonts w:ascii="Times New Roman"/>
          <w:b w:val="false"/>
          <w:i w:val="false"/>
          <w:color w:val="000000"/>
          <w:sz w:val="28"/>
        </w:rPr>
        <w:t xml:space="preserve">
               нефинансовых организаций-резидентов в СКВ </w:t>
      </w:r>
      <w:r>
        <w:br/>
      </w:r>
      <w:r>
        <w:rPr>
          <w:rFonts w:ascii="Times New Roman"/>
          <w:b w:val="false"/>
          <w:i w:val="false"/>
          <w:color w:val="000000"/>
          <w:sz w:val="28"/>
        </w:rPr>
        <w:t xml:space="preserve">
2726 1 7 3     Начисленные расходы по карт-счетам негосударственных </w:t>
      </w:r>
      <w:r>
        <w:br/>
      </w:r>
      <w:r>
        <w:rPr>
          <w:rFonts w:ascii="Times New Roman"/>
          <w:b w:val="false"/>
          <w:i w:val="false"/>
          <w:color w:val="000000"/>
          <w:sz w:val="28"/>
        </w:rPr>
        <w:t xml:space="preserve">
               нефинансовых организаций-резидентов в ДВВ </w:t>
      </w:r>
      <w:r>
        <w:br/>
      </w:r>
      <w:r>
        <w:rPr>
          <w:rFonts w:ascii="Times New Roman"/>
          <w:b w:val="false"/>
          <w:i w:val="false"/>
          <w:color w:val="000000"/>
          <w:sz w:val="28"/>
        </w:rPr>
        <w:t xml:space="preserve">
2726 1 8 1     Начисленные расходы по карт-счетам в тенге </w:t>
      </w:r>
      <w:r>
        <w:br/>
      </w:r>
      <w:r>
        <w:rPr>
          <w:rFonts w:ascii="Times New Roman"/>
          <w:b w:val="false"/>
          <w:i w:val="false"/>
          <w:color w:val="000000"/>
          <w:sz w:val="28"/>
        </w:rPr>
        <w:t xml:space="preserve">
               некоммерческих организаций-резидентов, обслуживающих </w:t>
      </w:r>
      <w:r>
        <w:br/>
      </w:r>
      <w:r>
        <w:rPr>
          <w:rFonts w:ascii="Times New Roman"/>
          <w:b w:val="false"/>
          <w:i w:val="false"/>
          <w:color w:val="000000"/>
          <w:sz w:val="28"/>
        </w:rPr>
        <w:t xml:space="preserve">
               домашние хозяйства </w:t>
      </w:r>
      <w:r>
        <w:br/>
      </w:r>
      <w:r>
        <w:rPr>
          <w:rFonts w:ascii="Times New Roman"/>
          <w:b w:val="false"/>
          <w:i w:val="false"/>
          <w:color w:val="000000"/>
          <w:sz w:val="28"/>
        </w:rPr>
        <w:t xml:space="preserve">
2726 1 8 2     Начисленные расходы по карт-счетам в СКВ некоммерческих </w:t>
      </w:r>
      <w:r>
        <w:br/>
      </w:r>
      <w:r>
        <w:rPr>
          <w:rFonts w:ascii="Times New Roman"/>
          <w:b w:val="false"/>
          <w:i w:val="false"/>
          <w:color w:val="000000"/>
          <w:sz w:val="28"/>
        </w:rPr>
        <w:t xml:space="preserve">
               организаций-резидентов, обслуживающих домашние хозяйства </w:t>
      </w:r>
      <w:r>
        <w:br/>
      </w:r>
      <w:r>
        <w:rPr>
          <w:rFonts w:ascii="Times New Roman"/>
          <w:b w:val="false"/>
          <w:i w:val="false"/>
          <w:color w:val="000000"/>
          <w:sz w:val="28"/>
        </w:rPr>
        <w:t xml:space="preserve">
2726 1 8 3     Начисленные расходы по карт-счетам в ДВВ некоммерческих </w:t>
      </w:r>
      <w:r>
        <w:br/>
      </w:r>
      <w:r>
        <w:rPr>
          <w:rFonts w:ascii="Times New Roman"/>
          <w:b w:val="false"/>
          <w:i w:val="false"/>
          <w:color w:val="000000"/>
          <w:sz w:val="28"/>
        </w:rPr>
        <w:t xml:space="preserve">
               организаций-резидентов, обслуживающих домашние хозяйства </w:t>
      </w:r>
      <w:r>
        <w:br/>
      </w:r>
      <w:r>
        <w:rPr>
          <w:rFonts w:ascii="Times New Roman"/>
          <w:b w:val="false"/>
          <w:i w:val="false"/>
          <w:color w:val="000000"/>
          <w:sz w:val="28"/>
        </w:rPr>
        <w:t xml:space="preserve">
2726 1 9 1     Начисленные расходы по карт-счетам домашних хозяйств- </w:t>
      </w:r>
      <w:r>
        <w:br/>
      </w:r>
      <w:r>
        <w:rPr>
          <w:rFonts w:ascii="Times New Roman"/>
          <w:b w:val="false"/>
          <w:i w:val="false"/>
          <w:color w:val="000000"/>
          <w:sz w:val="28"/>
        </w:rPr>
        <w:t xml:space="preserve">
               резидентов в тенге </w:t>
      </w:r>
      <w:r>
        <w:br/>
      </w:r>
      <w:r>
        <w:rPr>
          <w:rFonts w:ascii="Times New Roman"/>
          <w:b w:val="false"/>
          <w:i w:val="false"/>
          <w:color w:val="000000"/>
          <w:sz w:val="28"/>
        </w:rPr>
        <w:t xml:space="preserve">
2726 1 9 2     Начисленные расходы по карт-счетам домашних хозяйств- </w:t>
      </w:r>
      <w:r>
        <w:br/>
      </w:r>
      <w:r>
        <w:rPr>
          <w:rFonts w:ascii="Times New Roman"/>
          <w:b w:val="false"/>
          <w:i w:val="false"/>
          <w:color w:val="000000"/>
          <w:sz w:val="28"/>
        </w:rPr>
        <w:t xml:space="preserve">
               резидентов в СКВ </w:t>
      </w:r>
      <w:r>
        <w:br/>
      </w:r>
      <w:r>
        <w:rPr>
          <w:rFonts w:ascii="Times New Roman"/>
          <w:b w:val="false"/>
          <w:i w:val="false"/>
          <w:color w:val="000000"/>
          <w:sz w:val="28"/>
        </w:rPr>
        <w:t xml:space="preserve">
2726 1 9 3     Начисленные расходы по карт-счетам домашних хозяйств- </w:t>
      </w:r>
      <w:r>
        <w:br/>
      </w:r>
      <w:r>
        <w:rPr>
          <w:rFonts w:ascii="Times New Roman"/>
          <w:b w:val="false"/>
          <w:i w:val="false"/>
          <w:color w:val="000000"/>
          <w:sz w:val="28"/>
        </w:rPr>
        <w:t xml:space="preserve">
               резидентов в ДВВ </w:t>
      </w:r>
      <w:r>
        <w:br/>
      </w:r>
      <w:r>
        <w:rPr>
          <w:rFonts w:ascii="Times New Roman"/>
          <w:b w:val="false"/>
          <w:i w:val="false"/>
          <w:color w:val="000000"/>
          <w:sz w:val="28"/>
        </w:rPr>
        <w:t xml:space="preserve">
2726 2 1 1     Начисленные расходы по карт-счетам Правительства </w:t>
      </w:r>
      <w:r>
        <w:br/>
      </w:r>
      <w:r>
        <w:rPr>
          <w:rFonts w:ascii="Times New Roman"/>
          <w:b w:val="false"/>
          <w:i w:val="false"/>
          <w:color w:val="000000"/>
          <w:sz w:val="28"/>
        </w:rPr>
        <w:t xml:space="preserve">
               иностранного государства в тенге </w:t>
      </w:r>
      <w:r>
        <w:br/>
      </w:r>
      <w:r>
        <w:rPr>
          <w:rFonts w:ascii="Times New Roman"/>
          <w:b w:val="false"/>
          <w:i w:val="false"/>
          <w:color w:val="000000"/>
          <w:sz w:val="28"/>
        </w:rPr>
        <w:t xml:space="preserve">
2726 2 1 2     Начисленные расходы по карт-счетам Правительства </w:t>
      </w:r>
      <w:r>
        <w:br/>
      </w:r>
      <w:r>
        <w:rPr>
          <w:rFonts w:ascii="Times New Roman"/>
          <w:b w:val="false"/>
          <w:i w:val="false"/>
          <w:color w:val="000000"/>
          <w:sz w:val="28"/>
        </w:rPr>
        <w:t xml:space="preserve">
               иностранного государства в СКВ </w:t>
      </w:r>
      <w:r>
        <w:br/>
      </w:r>
      <w:r>
        <w:rPr>
          <w:rFonts w:ascii="Times New Roman"/>
          <w:b w:val="false"/>
          <w:i w:val="false"/>
          <w:color w:val="000000"/>
          <w:sz w:val="28"/>
        </w:rPr>
        <w:t xml:space="preserve">
2726 2 1 3     Начисленные расходы по карт-счетам Правительства </w:t>
      </w:r>
      <w:r>
        <w:br/>
      </w:r>
      <w:r>
        <w:rPr>
          <w:rFonts w:ascii="Times New Roman"/>
          <w:b w:val="false"/>
          <w:i w:val="false"/>
          <w:color w:val="000000"/>
          <w:sz w:val="28"/>
        </w:rPr>
        <w:t xml:space="preserve">
               иностранного государства в ДВВ </w:t>
      </w:r>
      <w:r>
        <w:br/>
      </w:r>
      <w:r>
        <w:rPr>
          <w:rFonts w:ascii="Times New Roman"/>
          <w:b w:val="false"/>
          <w:i w:val="false"/>
          <w:color w:val="000000"/>
          <w:sz w:val="28"/>
        </w:rPr>
        <w:t xml:space="preserve">
2726 2 2 1     Начисленные расходы по карт-счетам местных органов </w:t>
      </w:r>
      <w:r>
        <w:br/>
      </w:r>
      <w:r>
        <w:rPr>
          <w:rFonts w:ascii="Times New Roman"/>
          <w:b w:val="false"/>
          <w:i w:val="false"/>
          <w:color w:val="000000"/>
          <w:sz w:val="28"/>
        </w:rPr>
        <w:t xml:space="preserve">
               власти иностранного государства в тенге </w:t>
      </w:r>
      <w:r>
        <w:br/>
      </w:r>
      <w:r>
        <w:rPr>
          <w:rFonts w:ascii="Times New Roman"/>
          <w:b w:val="false"/>
          <w:i w:val="false"/>
          <w:color w:val="000000"/>
          <w:sz w:val="28"/>
        </w:rPr>
        <w:t xml:space="preserve">
2726 2 2 2     Начисленные расходы по карт-счетам местных органов </w:t>
      </w:r>
      <w:r>
        <w:br/>
      </w:r>
      <w:r>
        <w:rPr>
          <w:rFonts w:ascii="Times New Roman"/>
          <w:b w:val="false"/>
          <w:i w:val="false"/>
          <w:color w:val="000000"/>
          <w:sz w:val="28"/>
        </w:rPr>
        <w:t xml:space="preserve">
               власти иностранного государства в СКВ </w:t>
      </w:r>
      <w:r>
        <w:br/>
      </w:r>
      <w:r>
        <w:rPr>
          <w:rFonts w:ascii="Times New Roman"/>
          <w:b w:val="false"/>
          <w:i w:val="false"/>
          <w:color w:val="000000"/>
          <w:sz w:val="28"/>
        </w:rPr>
        <w:t xml:space="preserve">
2726 2 2 3     Начисленные расходы по карт-счетам местных органов </w:t>
      </w:r>
      <w:r>
        <w:br/>
      </w:r>
      <w:r>
        <w:rPr>
          <w:rFonts w:ascii="Times New Roman"/>
          <w:b w:val="false"/>
          <w:i w:val="false"/>
          <w:color w:val="000000"/>
          <w:sz w:val="28"/>
        </w:rPr>
        <w:t xml:space="preserve">
               власти иностранного государства в ДВВ </w:t>
      </w:r>
      <w:r>
        <w:br/>
      </w:r>
      <w:r>
        <w:rPr>
          <w:rFonts w:ascii="Times New Roman"/>
          <w:b w:val="false"/>
          <w:i w:val="false"/>
          <w:color w:val="000000"/>
          <w:sz w:val="28"/>
        </w:rPr>
        <w:t xml:space="preserve">
2726 2 4 1     Начисленные расходы по карт-счетам банков-нерезидентов </w:t>
      </w:r>
      <w:r>
        <w:br/>
      </w:r>
      <w:r>
        <w:rPr>
          <w:rFonts w:ascii="Times New Roman"/>
          <w:b w:val="false"/>
          <w:i w:val="false"/>
          <w:color w:val="000000"/>
          <w:sz w:val="28"/>
        </w:rPr>
        <w:t xml:space="preserve">
               в тенге </w:t>
      </w:r>
      <w:r>
        <w:br/>
      </w:r>
      <w:r>
        <w:rPr>
          <w:rFonts w:ascii="Times New Roman"/>
          <w:b w:val="false"/>
          <w:i w:val="false"/>
          <w:color w:val="000000"/>
          <w:sz w:val="28"/>
        </w:rPr>
        <w:t xml:space="preserve">
2726 2 4 2     Начисленные расходы по карт-счетам банков-нерезидентов </w:t>
      </w:r>
      <w:r>
        <w:br/>
      </w:r>
      <w:r>
        <w:rPr>
          <w:rFonts w:ascii="Times New Roman"/>
          <w:b w:val="false"/>
          <w:i w:val="false"/>
          <w:color w:val="000000"/>
          <w:sz w:val="28"/>
        </w:rPr>
        <w:t xml:space="preserve">
               в СКВ </w:t>
      </w:r>
      <w:r>
        <w:br/>
      </w:r>
      <w:r>
        <w:rPr>
          <w:rFonts w:ascii="Times New Roman"/>
          <w:b w:val="false"/>
          <w:i w:val="false"/>
          <w:color w:val="000000"/>
          <w:sz w:val="28"/>
        </w:rPr>
        <w:t xml:space="preserve">
2726 2 4 3     Начисленные расходы по карт-счетам банков-нерезидентов </w:t>
      </w:r>
      <w:r>
        <w:br/>
      </w:r>
      <w:r>
        <w:rPr>
          <w:rFonts w:ascii="Times New Roman"/>
          <w:b w:val="false"/>
          <w:i w:val="false"/>
          <w:color w:val="000000"/>
          <w:sz w:val="28"/>
        </w:rPr>
        <w:t xml:space="preserve">
               в ДВВ </w:t>
      </w:r>
      <w:r>
        <w:br/>
      </w:r>
      <w:r>
        <w:rPr>
          <w:rFonts w:ascii="Times New Roman"/>
          <w:b w:val="false"/>
          <w:i w:val="false"/>
          <w:color w:val="000000"/>
          <w:sz w:val="28"/>
        </w:rPr>
        <w:t xml:space="preserve">
2726 2 5 1     Начисленные расходы по карт-счетам в тенге организаций- </w:t>
      </w:r>
      <w:r>
        <w:br/>
      </w:r>
      <w:r>
        <w:rPr>
          <w:rFonts w:ascii="Times New Roman"/>
          <w:b w:val="false"/>
          <w:i w:val="false"/>
          <w:color w:val="000000"/>
          <w:sz w:val="28"/>
        </w:rPr>
        <w:t xml:space="preserve">
               нерезидентов, осуществляющих отдельные виды банковских </w:t>
      </w:r>
      <w:r>
        <w:br/>
      </w:r>
      <w:r>
        <w:rPr>
          <w:rFonts w:ascii="Times New Roman"/>
          <w:b w:val="false"/>
          <w:i w:val="false"/>
          <w:color w:val="000000"/>
          <w:sz w:val="28"/>
        </w:rPr>
        <w:t xml:space="preserve">
               операций </w:t>
      </w:r>
      <w:r>
        <w:br/>
      </w:r>
      <w:r>
        <w:rPr>
          <w:rFonts w:ascii="Times New Roman"/>
          <w:b w:val="false"/>
          <w:i w:val="false"/>
          <w:color w:val="000000"/>
          <w:sz w:val="28"/>
        </w:rPr>
        <w:t xml:space="preserve">
2726 2 5 2     Начисленные расходы по карт-счетам в СКВ организаций- </w:t>
      </w:r>
      <w:r>
        <w:br/>
      </w:r>
      <w:r>
        <w:rPr>
          <w:rFonts w:ascii="Times New Roman"/>
          <w:b w:val="false"/>
          <w:i w:val="false"/>
          <w:color w:val="000000"/>
          <w:sz w:val="28"/>
        </w:rPr>
        <w:t xml:space="preserve">
               нерезидентов, осуществляющих отдельные виды банковских </w:t>
      </w:r>
      <w:r>
        <w:br/>
      </w:r>
      <w:r>
        <w:rPr>
          <w:rFonts w:ascii="Times New Roman"/>
          <w:b w:val="false"/>
          <w:i w:val="false"/>
          <w:color w:val="000000"/>
          <w:sz w:val="28"/>
        </w:rPr>
        <w:t xml:space="preserve">
               операций </w:t>
      </w:r>
      <w:r>
        <w:br/>
      </w:r>
      <w:r>
        <w:rPr>
          <w:rFonts w:ascii="Times New Roman"/>
          <w:b w:val="false"/>
          <w:i w:val="false"/>
          <w:color w:val="000000"/>
          <w:sz w:val="28"/>
        </w:rPr>
        <w:t xml:space="preserve">
2726 2 5 3     Начисленные расходы по карт-счетам в ДВВ организаций- </w:t>
      </w:r>
      <w:r>
        <w:br/>
      </w:r>
      <w:r>
        <w:rPr>
          <w:rFonts w:ascii="Times New Roman"/>
          <w:b w:val="false"/>
          <w:i w:val="false"/>
          <w:color w:val="000000"/>
          <w:sz w:val="28"/>
        </w:rPr>
        <w:t xml:space="preserve">
               нерезидентов, осуществляющих отдельные виды банковских </w:t>
      </w:r>
      <w:r>
        <w:br/>
      </w:r>
      <w:r>
        <w:rPr>
          <w:rFonts w:ascii="Times New Roman"/>
          <w:b w:val="false"/>
          <w:i w:val="false"/>
          <w:color w:val="000000"/>
          <w:sz w:val="28"/>
        </w:rPr>
        <w:t xml:space="preserve">
               операций </w:t>
      </w:r>
      <w:r>
        <w:br/>
      </w:r>
      <w:r>
        <w:rPr>
          <w:rFonts w:ascii="Times New Roman"/>
          <w:b w:val="false"/>
          <w:i w:val="false"/>
          <w:color w:val="000000"/>
          <w:sz w:val="28"/>
        </w:rPr>
        <w:t xml:space="preserve">
2726 2 6 1     Начисленные расходы по карт-счетам государственных </w:t>
      </w:r>
      <w:r>
        <w:br/>
      </w:r>
      <w:r>
        <w:rPr>
          <w:rFonts w:ascii="Times New Roman"/>
          <w:b w:val="false"/>
          <w:i w:val="false"/>
          <w:color w:val="000000"/>
          <w:sz w:val="28"/>
        </w:rPr>
        <w:t xml:space="preserve">
               нефинансовых организаций иностранного государства </w:t>
      </w:r>
      <w:r>
        <w:br/>
      </w:r>
      <w:r>
        <w:rPr>
          <w:rFonts w:ascii="Times New Roman"/>
          <w:b w:val="false"/>
          <w:i w:val="false"/>
          <w:color w:val="000000"/>
          <w:sz w:val="28"/>
        </w:rPr>
        <w:t xml:space="preserve">
               в тенге </w:t>
      </w:r>
      <w:r>
        <w:br/>
      </w:r>
      <w:r>
        <w:rPr>
          <w:rFonts w:ascii="Times New Roman"/>
          <w:b w:val="false"/>
          <w:i w:val="false"/>
          <w:color w:val="000000"/>
          <w:sz w:val="28"/>
        </w:rPr>
        <w:t xml:space="preserve">
2726 2 6 2     Начисленные расходы по карт-счетам государственных </w:t>
      </w:r>
      <w:r>
        <w:br/>
      </w:r>
      <w:r>
        <w:rPr>
          <w:rFonts w:ascii="Times New Roman"/>
          <w:b w:val="false"/>
          <w:i w:val="false"/>
          <w:color w:val="000000"/>
          <w:sz w:val="28"/>
        </w:rPr>
        <w:t xml:space="preserve">
               нефинансовых организаций иностранного государства </w:t>
      </w:r>
      <w:r>
        <w:br/>
      </w:r>
      <w:r>
        <w:rPr>
          <w:rFonts w:ascii="Times New Roman"/>
          <w:b w:val="false"/>
          <w:i w:val="false"/>
          <w:color w:val="000000"/>
          <w:sz w:val="28"/>
        </w:rPr>
        <w:t xml:space="preserve">
               в СКВ </w:t>
      </w:r>
      <w:r>
        <w:br/>
      </w:r>
      <w:r>
        <w:rPr>
          <w:rFonts w:ascii="Times New Roman"/>
          <w:b w:val="false"/>
          <w:i w:val="false"/>
          <w:color w:val="000000"/>
          <w:sz w:val="28"/>
        </w:rPr>
        <w:t xml:space="preserve">
2726 2 6 3     Начисленные расходы по карт-счетам государственных </w:t>
      </w:r>
      <w:r>
        <w:br/>
      </w:r>
      <w:r>
        <w:rPr>
          <w:rFonts w:ascii="Times New Roman"/>
          <w:b w:val="false"/>
          <w:i w:val="false"/>
          <w:color w:val="000000"/>
          <w:sz w:val="28"/>
        </w:rPr>
        <w:t xml:space="preserve">
               нефинансовых организаций иностранного государства </w:t>
      </w:r>
      <w:r>
        <w:br/>
      </w:r>
      <w:r>
        <w:rPr>
          <w:rFonts w:ascii="Times New Roman"/>
          <w:b w:val="false"/>
          <w:i w:val="false"/>
          <w:color w:val="000000"/>
          <w:sz w:val="28"/>
        </w:rPr>
        <w:t xml:space="preserve">
               в ДВВ </w:t>
      </w:r>
      <w:r>
        <w:br/>
      </w:r>
      <w:r>
        <w:rPr>
          <w:rFonts w:ascii="Times New Roman"/>
          <w:b w:val="false"/>
          <w:i w:val="false"/>
          <w:color w:val="000000"/>
          <w:sz w:val="28"/>
        </w:rPr>
        <w:t xml:space="preserve">
2726 2 7 1     Начисленные расходы по карт-счетам негосударственных </w:t>
      </w:r>
      <w:r>
        <w:br/>
      </w:r>
      <w:r>
        <w:rPr>
          <w:rFonts w:ascii="Times New Roman"/>
          <w:b w:val="false"/>
          <w:i w:val="false"/>
          <w:color w:val="000000"/>
          <w:sz w:val="28"/>
        </w:rPr>
        <w:t xml:space="preserve">
               нефинансовых организаций иностранного государства </w:t>
      </w:r>
      <w:r>
        <w:br/>
      </w:r>
      <w:r>
        <w:rPr>
          <w:rFonts w:ascii="Times New Roman"/>
          <w:b w:val="false"/>
          <w:i w:val="false"/>
          <w:color w:val="000000"/>
          <w:sz w:val="28"/>
        </w:rPr>
        <w:t xml:space="preserve">
               в тенге </w:t>
      </w:r>
      <w:r>
        <w:br/>
      </w:r>
      <w:r>
        <w:rPr>
          <w:rFonts w:ascii="Times New Roman"/>
          <w:b w:val="false"/>
          <w:i w:val="false"/>
          <w:color w:val="000000"/>
          <w:sz w:val="28"/>
        </w:rPr>
        <w:t xml:space="preserve">
2726 2 7 2     Начисленные расходы по карт-счетам негосударственных </w:t>
      </w:r>
      <w:r>
        <w:br/>
      </w:r>
      <w:r>
        <w:rPr>
          <w:rFonts w:ascii="Times New Roman"/>
          <w:b w:val="false"/>
          <w:i w:val="false"/>
          <w:color w:val="000000"/>
          <w:sz w:val="28"/>
        </w:rPr>
        <w:t xml:space="preserve">
               нефинансовых организаций иностранного государства </w:t>
      </w:r>
      <w:r>
        <w:br/>
      </w:r>
      <w:r>
        <w:rPr>
          <w:rFonts w:ascii="Times New Roman"/>
          <w:b w:val="false"/>
          <w:i w:val="false"/>
          <w:color w:val="000000"/>
          <w:sz w:val="28"/>
        </w:rPr>
        <w:t xml:space="preserve">
               в СКВ </w:t>
      </w:r>
      <w:r>
        <w:br/>
      </w:r>
      <w:r>
        <w:rPr>
          <w:rFonts w:ascii="Times New Roman"/>
          <w:b w:val="false"/>
          <w:i w:val="false"/>
          <w:color w:val="000000"/>
          <w:sz w:val="28"/>
        </w:rPr>
        <w:t xml:space="preserve">
2726 2 7 3     Начисленные расходы по карт-счетам негосударственных </w:t>
      </w:r>
      <w:r>
        <w:br/>
      </w:r>
      <w:r>
        <w:rPr>
          <w:rFonts w:ascii="Times New Roman"/>
          <w:b w:val="false"/>
          <w:i w:val="false"/>
          <w:color w:val="000000"/>
          <w:sz w:val="28"/>
        </w:rPr>
        <w:t xml:space="preserve">
               нефинансовых организаций иностранного государства </w:t>
      </w:r>
      <w:r>
        <w:br/>
      </w:r>
      <w:r>
        <w:rPr>
          <w:rFonts w:ascii="Times New Roman"/>
          <w:b w:val="false"/>
          <w:i w:val="false"/>
          <w:color w:val="000000"/>
          <w:sz w:val="28"/>
        </w:rPr>
        <w:t xml:space="preserve">
               в ДВВ </w:t>
      </w:r>
      <w:r>
        <w:br/>
      </w:r>
      <w:r>
        <w:rPr>
          <w:rFonts w:ascii="Times New Roman"/>
          <w:b w:val="false"/>
          <w:i w:val="false"/>
          <w:color w:val="000000"/>
          <w:sz w:val="28"/>
        </w:rPr>
        <w:t xml:space="preserve">
2726 2 8 1     Начисленные расходы по карт-счетам в тенге с ценными </w:t>
      </w:r>
      <w:r>
        <w:br/>
      </w:r>
      <w:r>
        <w:rPr>
          <w:rFonts w:ascii="Times New Roman"/>
          <w:b w:val="false"/>
          <w:i w:val="false"/>
          <w:color w:val="000000"/>
          <w:sz w:val="28"/>
        </w:rPr>
        <w:t xml:space="preserve">
               бумагами некоммерческих организаций-нерезидентов, </w:t>
      </w:r>
      <w:r>
        <w:br/>
      </w:r>
      <w:r>
        <w:rPr>
          <w:rFonts w:ascii="Times New Roman"/>
          <w:b w:val="false"/>
          <w:i w:val="false"/>
          <w:color w:val="000000"/>
          <w:sz w:val="28"/>
        </w:rPr>
        <w:t xml:space="preserve">
               обслуживающих домашние хозяйства </w:t>
      </w:r>
      <w:r>
        <w:br/>
      </w:r>
      <w:r>
        <w:rPr>
          <w:rFonts w:ascii="Times New Roman"/>
          <w:b w:val="false"/>
          <w:i w:val="false"/>
          <w:color w:val="000000"/>
          <w:sz w:val="28"/>
        </w:rPr>
        <w:t xml:space="preserve">
2726 2 8 2     Начисленные расходы по карт-счетам в СКВ некоммерческих </w:t>
      </w:r>
      <w:r>
        <w:br/>
      </w:r>
      <w:r>
        <w:rPr>
          <w:rFonts w:ascii="Times New Roman"/>
          <w:b w:val="false"/>
          <w:i w:val="false"/>
          <w:color w:val="000000"/>
          <w:sz w:val="28"/>
        </w:rPr>
        <w:t xml:space="preserve">
               организаций-нерезидентов, обслуживающих домашние </w:t>
      </w:r>
      <w:r>
        <w:br/>
      </w:r>
      <w:r>
        <w:rPr>
          <w:rFonts w:ascii="Times New Roman"/>
          <w:b w:val="false"/>
          <w:i w:val="false"/>
          <w:color w:val="000000"/>
          <w:sz w:val="28"/>
        </w:rPr>
        <w:t xml:space="preserve">
               хозяйства </w:t>
      </w:r>
      <w:r>
        <w:br/>
      </w:r>
      <w:r>
        <w:rPr>
          <w:rFonts w:ascii="Times New Roman"/>
          <w:b w:val="false"/>
          <w:i w:val="false"/>
          <w:color w:val="000000"/>
          <w:sz w:val="28"/>
        </w:rPr>
        <w:t xml:space="preserve">
2726 2 8 3     Начисленные расходы по карт-счетам в ДВВ некоммерческих </w:t>
      </w:r>
      <w:r>
        <w:br/>
      </w:r>
      <w:r>
        <w:rPr>
          <w:rFonts w:ascii="Times New Roman"/>
          <w:b w:val="false"/>
          <w:i w:val="false"/>
          <w:color w:val="000000"/>
          <w:sz w:val="28"/>
        </w:rPr>
        <w:t xml:space="preserve">
               организаций-нерезидентов, обслуживающих домашние </w:t>
      </w:r>
      <w:r>
        <w:br/>
      </w:r>
      <w:r>
        <w:rPr>
          <w:rFonts w:ascii="Times New Roman"/>
          <w:b w:val="false"/>
          <w:i w:val="false"/>
          <w:color w:val="000000"/>
          <w:sz w:val="28"/>
        </w:rPr>
        <w:t xml:space="preserve">
               хозяйства </w:t>
      </w:r>
      <w:r>
        <w:br/>
      </w:r>
      <w:r>
        <w:rPr>
          <w:rFonts w:ascii="Times New Roman"/>
          <w:b w:val="false"/>
          <w:i w:val="false"/>
          <w:color w:val="000000"/>
          <w:sz w:val="28"/>
        </w:rPr>
        <w:t xml:space="preserve">
2726 2 9 1     Начисленные расходы по карт-счетам домашних хозяйств- </w:t>
      </w:r>
      <w:r>
        <w:br/>
      </w:r>
      <w:r>
        <w:rPr>
          <w:rFonts w:ascii="Times New Roman"/>
          <w:b w:val="false"/>
          <w:i w:val="false"/>
          <w:color w:val="000000"/>
          <w:sz w:val="28"/>
        </w:rPr>
        <w:t xml:space="preserve">
               нерезидентов в тенге </w:t>
      </w:r>
      <w:r>
        <w:br/>
      </w:r>
      <w:r>
        <w:rPr>
          <w:rFonts w:ascii="Times New Roman"/>
          <w:b w:val="false"/>
          <w:i w:val="false"/>
          <w:color w:val="000000"/>
          <w:sz w:val="28"/>
        </w:rPr>
        <w:t xml:space="preserve">
2726 2 9 2     Начисленные расходы по карт-счетам домашних хозяйств- </w:t>
      </w:r>
      <w:r>
        <w:br/>
      </w:r>
      <w:r>
        <w:rPr>
          <w:rFonts w:ascii="Times New Roman"/>
          <w:b w:val="false"/>
          <w:i w:val="false"/>
          <w:color w:val="000000"/>
          <w:sz w:val="28"/>
        </w:rPr>
        <w:t xml:space="preserve">
               нерезидентов в СКВ </w:t>
      </w:r>
      <w:r>
        <w:br/>
      </w:r>
      <w:r>
        <w:rPr>
          <w:rFonts w:ascii="Times New Roman"/>
          <w:b w:val="false"/>
          <w:i w:val="false"/>
          <w:color w:val="000000"/>
          <w:sz w:val="28"/>
        </w:rPr>
        <w:t xml:space="preserve">
2726 2 9 3     Начисленные расходы по карт-счетам домашних хозяйств- </w:t>
      </w:r>
      <w:r>
        <w:br/>
      </w:r>
      <w:r>
        <w:rPr>
          <w:rFonts w:ascii="Times New Roman"/>
          <w:b w:val="false"/>
          <w:i w:val="false"/>
          <w:color w:val="000000"/>
          <w:sz w:val="28"/>
        </w:rPr>
        <w:t xml:space="preserve">
               нерезидентов в ДВВ"; </w:t>
      </w:r>
      <w:r>
        <w:br/>
      </w:r>
      <w:r>
        <w:rPr>
          <w:rFonts w:ascii="Times New Roman"/>
          <w:b w:val="false"/>
          <w:i w:val="false"/>
          <w:color w:val="000000"/>
          <w:sz w:val="28"/>
        </w:rPr>
        <w:t xml:space="preserve">
      после счета 2730 000 дополнить следующими счетами: </w:t>
      </w:r>
      <w:r>
        <w:br/>
      </w:r>
      <w:r>
        <w:rPr>
          <w:rFonts w:ascii="Times New Roman"/>
          <w:b w:val="false"/>
          <w:i w:val="false"/>
          <w:color w:val="000000"/>
          <w:sz w:val="28"/>
        </w:rPr>
        <w:t xml:space="preserve">
"2730 1 3 1    Начисленные расходы по выпущенным в обращение другим </w:t>
      </w:r>
      <w:r>
        <w:br/>
      </w:r>
      <w:r>
        <w:rPr>
          <w:rFonts w:ascii="Times New Roman"/>
          <w:b w:val="false"/>
          <w:i w:val="false"/>
          <w:color w:val="000000"/>
          <w:sz w:val="28"/>
        </w:rPr>
        <w:t xml:space="preserve">
               ценным бумагам в тенге у Национального Банка Республики </w:t>
      </w:r>
      <w:r>
        <w:br/>
      </w:r>
      <w:r>
        <w:rPr>
          <w:rFonts w:ascii="Times New Roman"/>
          <w:b w:val="false"/>
          <w:i w:val="false"/>
          <w:color w:val="000000"/>
          <w:sz w:val="28"/>
        </w:rPr>
        <w:t xml:space="preserve">
               Казахстан </w:t>
      </w:r>
      <w:r>
        <w:br/>
      </w:r>
      <w:r>
        <w:rPr>
          <w:rFonts w:ascii="Times New Roman"/>
          <w:b w:val="false"/>
          <w:i w:val="false"/>
          <w:color w:val="000000"/>
          <w:sz w:val="28"/>
        </w:rPr>
        <w:t xml:space="preserve">
2730 1 3 2     Начисленные расходы по выпущенным в обращение другим </w:t>
      </w:r>
      <w:r>
        <w:br/>
      </w:r>
      <w:r>
        <w:rPr>
          <w:rFonts w:ascii="Times New Roman"/>
          <w:b w:val="false"/>
          <w:i w:val="false"/>
          <w:color w:val="000000"/>
          <w:sz w:val="28"/>
        </w:rPr>
        <w:t xml:space="preserve">
               ценным бумагам в СКВ у Национального Банка Республики </w:t>
      </w:r>
      <w:r>
        <w:br/>
      </w:r>
      <w:r>
        <w:rPr>
          <w:rFonts w:ascii="Times New Roman"/>
          <w:b w:val="false"/>
          <w:i w:val="false"/>
          <w:color w:val="000000"/>
          <w:sz w:val="28"/>
        </w:rPr>
        <w:t xml:space="preserve">
               Казахстан </w:t>
      </w:r>
      <w:r>
        <w:br/>
      </w:r>
      <w:r>
        <w:rPr>
          <w:rFonts w:ascii="Times New Roman"/>
          <w:b w:val="false"/>
          <w:i w:val="false"/>
          <w:color w:val="000000"/>
          <w:sz w:val="28"/>
        </w:rPr>
        <w:t xml:space="preserve">
2730 1 3 3     Начисленные расходы по выпущенным в обращение другим </w:t>
      </w:r>
      <w:r>
        <w:br/>
      </w:r>
      <w:r>
        <w:rPr>
          <w:rFonts w:ascii="Times New Roman"/>
          <w:b w:val="false"/>
          <w:i w:val="false"/>
          <w:color w:val="000000"/>
          <w:sz w:val="28"/>
        </w:rPr>
        <w:t xml:space="preserve">
               ценным бумагам в ДВВ у Национального Банка Республики </w:t>
      </w:r>
      <w:r>
        <w:br/>
      </w:r>
      <w:r>
        <w:rPr>
          <w:rFonts w:ascii="Times New Roman"/>
          <w:b w:val="false"/>
          <w:i w:val="false"/>
          <w:color w:val="000000"/>
          <w:sz w:val="28"/>
        </w:rPr>
        <w:t xml:space="preserve">
               Казахстан"; </w:t>
      </w:r>
      <w:r>
        <w:br/>
      </w:r>
      <w:r>
        <w:rPr>
          <w:rFonts w:ascii="Times New Roman"/>
          <w:b w:val="false"/>
          <w:i w:val="false"/>
          <w:color w:val="000000"/>
          <w:sz w:val="28"/>
        </w:rPr>
        <w:t xml:space="preserve">
      после счета 2730 193 дополнить следующими счетами: </w:t>
      </w:r>
      <w:r>
        <w:br/>
      </w:r>
      <w:r>
        <w:rPr>
          <w:rFonts w:ascii="Times New Roman"/>
          <w:b w:val="false"/>
          <w:i w:val="false"/>
          <w:color w:val="000000"/>
          <w:sz w:val="28"/>
        </w:rPr>
        <w:t xml:space="preserve">
"2730 2 3 1    Начисленные расходы по выпущенным в обращение другим </w:t>
      </w:r>
      <w:r>
        <w:br/>
      </w:r>
      <w:r>
        <w:rPr>
          <w:rFonts w:ascii="Times New Roman"/>
          <w:b w:val="false"/>
          <w:i w:val="false"/>
          <w:color w:val="000000"/>
          <w:sz w:val="28"/>
        </w:rPr>
        <w:t xml:space="preserve">
               ценным бумагам в тенге у иностранных центральных </w:t>
      </w:r>
      <w:r>
        <w:br/>
      </w:r>
      <w:r>
        <w:rPr>
          <w:rFonts w:ascii="Times New Roman"/>
          <w:b w:val="false"/>
          <w:i w:val="false"/>
          <w:color w:val="000000"/>
          <w:sz w:val="28"/>
        </w:rPr>
        <w:t xml:space="preserve">
               банков </w:t>
      </w:r>
      <w:r>
        <w:br/>
      </w:r>
      <w:r>
        <w:rPr>
          <w:rFonts w:ascii="Times New Roman"/>
          <w:b w:val="false"/>
          <w:i w:val="false"/>
          <w:color w:val="000000"/>
          <w:sz w:val="28"/>
        </w:rPr>
        <w:t xml:space="preserve">
2730 2 3 2     Начисленные расходы по выпущенным в обращение другим </w:t>
      </w:r>
      <w:r>
        <w:br/>
      </w:r>
      <w:r>
        <w:rPr>
          <w:rFonts w:ascii="Times New Roman"/>
          <w:b w:val="false"/>
          <w:i w:val="false"/>
          <w:color w:val="000000"/>
          <w:sz w:val="28"/>
        </w:rPr>
        <w:t xml:space="preserve">
               ценным бумагам в СКВ у иностранных центральных банков </w:t>
      </w:r>
      <w:r>
        <w:br/>
      </w:r>
      <w:r>
        <w:rPr>
          <w:rFonts w:ascii="Times New Roman"/>
          <w:b w:val="false"/>
          <w:i w:val="false"/>
          <w:color w:val="000000"/>
          <w:sz w:val="28"/>
        </w:rPr>
        <w:t xml:space="preserve">
2730 2 3 3     Начисленные расходы по выпущенным в обращение другим </w:t>
      </w:r>
      <w:r>
        <w:br/>
      </w:r>
      <w:r>
        <w:rPr>
          <w:rFonts w:ascii="Times New Roman"/>
          <w:b w:val="false"/>
          <w:i w:val="false"/>
          <w:color w:val="000000"/>
          <w:sz w:val="28"/>
        </w:rPr>
        <w:t xml:space="preserve">
               ценным бумагам в ДВВ у иностранных центральных банков"; </w:t>
      </w:r>
      <w:r>
        <w:br/>
      </w:r>
      <w:r>
        <w:rPr>
          <w:rFonts w:ascii="Times New Roman"/>
          <w:b w:val="false"/>
          <w:i w:val="false"/>
          <w:color w:val="000000"/>
          <w:sz w:val="28"/>
        </w:rPr>
        <w:t xml:space="preserve">
      после счета 2740 193 дополнить следующими счетами: </w:t>
      </w:r>
      <w:r>
        <w:br/>
      </w:r>
      <w:r>
        <w:rPr>
          <w:rFonts w:ascii="Times New Roman"/>
          <w:b w:val="false"/>
          <w:i w:val="false"/>
          <w:color w:val="000000"/>
          <w:sz w:val="28"/>
        </w:rPr>
        <w:t xml:space="preserve">
"2740 2 3 1    Начисленные расходы по субординированным долгам в тенге </w:t>
      </w:r>
      <w:r>
        <w:br/>
      </w:r>
      <w:r>
        <w:rPr>
          <w:rFonts w:ascii="Times New Roman"/>
          <w:b w:val="false"/>
          <w:i w:val="false"/>
          <w:color w:val="000000"/>
          <w:sz w:val="28"/>
        </w:rPr>
        <w:t xml:space="preserve">
               перед иностранными центральными банками </w:t>
      </w:r>
      <w:r>
        <w:br/>
      </w:r>
      <w:r>
        <w:rPr>
          <w:rFonts w:ascii="Times New Roman"/>
          <w:b w:val="false"/>
          <w:i w:val="false"/>
          <w:color w:val="000000"/>
          <w:sz w:val="28"/>
        </w:rPr>
        <w:t xml:space="preserve">
2740 2 3 2     Начисленные расходы по субординированным долгам в СКВ </w:t>
      </w:r>
      <w:r>
        <w:br/>
      </w:r>
      <w:r>
        <w:rPr>
          <w:rFonts w:ascii="Times New Roman"/>
          <w:b w:val="false"/>
          <w:i w:val="false"/>
          <w:color w:val="000000"/>
          <w:sz w:val="28"/>
        </w:rPr>
        <w:t xml:space="preserve">
               перед иностранными центральными банками </w:t>
      </w:r>
      <w:r>
        <w:br/>
      </w:r>
      <w:r>
        <w:rPr>
          <w:rFonts w:ascii="Times New Roman"/>
          <w:b w:val="false"/>
          <w:i w:val="false"/>
          <w:color w:val="000000"/>
          <w:sz w:val="28"/>
        </w:rPr>
        <w:t xml:space="preserve">
2740 2 3 3     Начисленные расходы по субординированным долгам в ДВВ </w:t>
      </w:r>
      <w:r>
        <w:br/>
      </w:r>
      <w:r>
        <w:rPr>
          <w:rFonts w:ascii="Times New Roman"/>
          <w:b w:val="false"/>
          <w:i w:val="false"/>
          <w:color w:val="000000"/>
          <w:sz w:val="28"/>
        </w:rPr>
        <w:t xml:space="preserve">
               перед иностранными центральными банками"; </w:t>
      </w:r>
      <w:r>
        <w:br/>
      </w:r>
      <w:r>
        <w:rPr>
          <w:rFonts w:ascii="Times New Roman"/>
          <w:b w:val="false"/>
          <w:i w:val="false"/>
          <w:color w:val="000000"/>
          <w:sz w:val="28"/>
        </w:rPr>
        <w:t xml:space="preserve">
      после счета 2744 000 дополнить следующими счетами: </w:t>
      </w:r>
      <w:r>
        <w:br/>
      </w:r>
      <w:r>
        <w:rPr>
          <w:rFonts w:ascii="Times New Roman"/>
          <w:b w:val="false"/>
          <w:i w:val="false"/>
          <w:color w:val="000000"/>
          <w:sz w:val="28"/>
        </w:rPr>
        <w:t xml:space="preserve">
"2744 1 3 1    Просроченное вознаграждение по выпущенным в обращение </w:t>
      </w:r>
      <w:r>
        <w:br/>
      </w:r>
      <w:r>
        <w:rPr>
          <w:rFonts w:ascii="Times New Roman"/>
          <w:b w:val="false"/>
          <w:i w:val="false"/>
          <w:color w:val="000000"/>
          <w:sz w:val="28"/>
        </w:rPr>
        <w:t xml:space="preserve">
               ценным бумагам в тенге у Национального Банка Республики </w:t>
      </w:r>
      <w:r>
        <w:br/>
      </w:r>
      <w:r>
        <w:rPr>
          <w:rFonts w:ascii="Times New Roman"/>
          <w:b w:val="false"/>
          <w:i w:val="false"/>
          <w:color w:val="000000"/>
          <w:sz w:val="28"/>
        </w:rPr>
        <w:t xml:space="preserve">
               Казахстан </w:t>
      </w:r>
      <w:r>
        <w:br/>
      </w:r>
      <w:r>
        <w:rPr>
          <w:rFonts w:ascii="Times New Roman"/>
          <w:b w:val="false"/>
          <w:i w:val="false"/>
          <w:color w:val="000000"/>
          <w:sz w:val="28"/>
        </w:rPr>
        <w:t xml:space="preserve">
2744 1 3 2     Просроченное вознаграждение по выпущенным в обращение </w:t>
      </w:r>
      <w:r>
        <w:br/>
      </w:r>
      <w:r>
        <w:rPr>
          <w:rFonts w:ascii="Times New Roman"/>
          <w:b w:val="false"/>
          <w:i w:val="false"/>
          <w:color w:val="000000"/>
          <w:sz w:val="28"/>
        </w:rPr>
        <w:t xml:space="preserve">
               ценным бумагам в СКВ у Национального Банка Республики </w:t>
      </w:r>
      <w:r>
        <w:br/>
      </w:r>
      <w:r>
        <w:rPr>
          <w:rFonts w:ascii="Times New Roman"/>
          <w:b w:val="false"/>
          <w:i w:val="false"/>
          <w:color w:val="000000"/>
          <w:sz w:val="28"/>
        </w:rPr>
        <w:t xml:space="preserve">
               Казахстан </w:t>
      </w:r>
      <w:r>
        <w:br/>
      </w:r>
      <w:r>
        <w:rPr>
          <w:rFonts w:ascii="Times New Roman"/>
          <w:b w:val="false"/>
          <w:i w:val="false"/>
          <w:color w:val="000000"/>
          <w:sz w:val="28"/>
        </w:rPr>
        <w:t xml:space="preserve">
2744 1 3 3     Просроченное вознаграждение по выпущенным в обращение </w:t>
      </w:r>
      <w:r>
        <w:br/>
      </w:r>
      <w:r>
        <w:rPr>
          <w:rFonts w:ascii="Times New Roman"/>
          <w:b w:val="false"/>
          <w:i w:val="false"/>
          <w:color w:val="000000"/>
          <w:sz w:val="28"/>
        </w:rPr>
        <w:t xml:space="preserve">
               ценным бумагам в ДВВ у Национального Банка Республики </w:t>
      </w:r>
      <w:r>
        <w:br/>
      </w:r>
      <w:r>
        <w:rPr>
          <w:rFonts w:ascii="Times New Roman"/>
          <w:b w:val="false"/>
          <w:i w:val="false"/>
          <w:color w:val="000000"/>
          <w:sz w:val="28"/>
        </w:rPr>
        <w:t xml:space="preserve">
               Казахстан"; </w:t>
      </w:r>
      <w:r>
        <w:br/>
      </w:r>
      <w:r>
        <w:rPr>
          <w:rFonts w:ascii="Times New Roman"/>
          <w:b w:val="false"/>
          <w:i w:val="false"/>
          <w:color w:val="000000"/>
          <w:sz w:val="28"/>
        </w:rPr>
        <w:t xml:space="preserve">
      после счета 2744 193 дополнить следующими счетами: </w:t>
      </w:r>
      <w:r>
        <w:br/>
      </w:r>
      <w:r>
        <w:rPr>
          <w:rFonts w:ascii="Times New Roman"/>
          <w:b w:val="false"/>
          <w:i w:val="false"/>
          <w:color w:val="000000"/>
          <w:sz w:val="28"/>
        </w:rPr>
        <w:t xml:space="preserve">
"2744 2 3 1    Просроченное вознаграждение по выпущенным в обращение </w:t>
      </w:r>
      <w:r>
        <w:br/>
      </w:r>
      <w:r>
        <w:rPr>
          <w:rFonts w:ascii="Times New Roman"/>
          <w:b w:val="false"/>
          <w:i w:val="false"/>
          <w:color w:val="000000"/>
          <w:sz w:val="28"/>
        </w:rPr>
        <w:t xml:space="preserve">
               ценным бумагам в тенге у иностранных центральных банков </w:t>
      </w:r>
      <w:r>
        <w:br/>
      </w:r>
      <w:r>
        <w:rPr>
          <w:rFonts w:ascii="Times New Roman"/>
          <w:b w:val="false"/>
          <w:i w:val="false"/>
          <w:color w:val="000000"/>
          <w:sz w:val="28"/>
        </w:rPr>
        <w:t xml:space="preserve">
2744 2 3 2     Просроченное вознаграждение по выпущенным в обращение </w:t>
      </w:r>
      <w:r>
        <w:br/>
      </w:r>
      <w:r>
        <w:rPr>
          <w:rFonts w:ascii="Times New Roman"/>
          <w:b w:val="false"/>
          <w:i w:val="false"/>
          <w:color w:val="000000"/>
          <w:sz w:val="28"/>
        </w:rPr>
        <w:t xml:space="preserve">
               ценным бумагам в СКВ у иностранных центральных банков </w:t>
      </w:r>
      <w:r>
        <w:br/>
      </w:r>
      <w:r>
        <w:rPr>
          <w:rFonts w:ascii="Times New Roman"/>
          <w:b w:val="false"/>
          <w:i w:val="false"/>
          <w:color w:val="000000"/>
          <w:sz w:val="28"/>
        </w:rPr>
        <w:t xml:space="preserve">
2744 2 3 3     Просроченное вознаграждение по выпущенным в обращение </w:t>
      </w:r>
      <w:r>
        <w:br/>
      </w:r>
      <w:r>
        <w:rPr>
          <w:rFonts w:ascii="Times New Roman"/>
          <w:b w:val="false"/>
          <w:i w:val="false"/>
          <w:color w:val="000000"/>
          <w:sz w:val="28"/>
        </w:rPr>
        <w:t xml:space="preserve">
               ценным бумагам в ДВВ у иностранных центральных банков"; </w:t>
      </w:r>
      <w:r>
        <w:br/>
      </w:r>
      <w:r>
        <w:rPr>
          <w:rFonts w:ascii="Times New Roman"/>
          <w:b w:val="false"/>
          <w:i w:val="false"/>
          <w:color w:val="000000"/>
          <w:sz w:val="28"/>
        </w:rPr>
        <w:t xml:space="preserve">
      счета 2747 000 - 2747 293 заменить следующими счетами: </w:t>
      </w:r>
      <w:r>
        <w:br/>
      </w:r>
      <w:r>
        <w:rPr>
          <w:rFonts w:ascii="Times New Roman"/>
          <w:b w:val="false"/>
          <w:i w:val="false"/>
          <w:color w:val="000000"/>
          <w:sz w:val="28"/>
        </w:rPr>
        <w:t xml:space="preserve">
"2747 0 0 0  Просроченное вознаграждение по вкладу, являющемуся </w:t>
      </w:r>
      <w:r>
        <w:br/>
      </w:r>
      <w:r>
        <w:rPr>
          <w:rFonts w:ascii="Times New Roman"/>
          <w:b w:val="false"/>
          <w:i w:val="false"/>
          <w:color w:val="000000"/>
          <w:sz w:val="28"/>
        </w:rPr>
        <w:t xml:space="preserve">
             обеспечением (заклад, гарантия, задаток) обязательств </w:t>
      </w:r>
      <w:r>
        <w:br/>
      </w:r>
      <w:r>
        <w:rPr>
          <w:rFonts w:ascii="Times New Roman"/>
          <w:b w:val="false"/>
          <w:i w:val="false"/>
          <w:color w:val="000000"/>
          <w:sz w:val="28"/>
        </w:rPr>
        <w:t xml:space="preserve">
             других банков и клиентов </w:t>
      </w:r>
      <w:r>
        <w:br/>
      </w:r>
      <w:r>
        <w:rPr>
          <w:rFonts w:ascii="Times New Roman"/>
          <w:b w:val="false"/>
          <w:i w:val="false"/>
          <w:color w:val="000000"/>
          <w:sz w:val="28"/>
        </w:rPr>
        <w:t xml:space="preserve">
2747 1 1 1     Просроченное вознаграждение по вкладу в тенге, </w:t>
      </w:r>
      <w:r>
        <w:br/>
      </w:r>
      <w:r>
        <w:rPr>
          <w:rFonts w:ascii="Times New Roman"/>
          <w:b w:val="false"/>
          <w:i w:val="false"/>
          <w:color w:val="000000"/>
          <w:sz w:val="28"/>
        </w:rPr>
        <w:t xml:space="preserve">
               являющемуся обеспечением (заклад, гарантия, задаток) </w:t>
      </w:r>
      <w:r>
        <w:br/>
      </w:r>
      <w:r>
        <w:rPr>
          <w:rFonts w:ascii="Times New Roman"/>
          <w:b w:val="false"/>
          <w:i w:val="false"/>
          <w:color w:val="000000"/>
          <w:sz w:val="28"/>
        </w:rPr>
        <w:t xml:space="preserve">
               обязательств Правительства Республики Казахстан </w:t>
      </w:r>
      <w:r>
        <w:br/>
      </w:r>
      <w:r>
        <w:rPr>
          <w:rFonts w:ascii="Times New Roman"/>
          <w:b w:val="false"/>
          <w:i w:val="false"/>
          <w:color w:val="000000"/>
          <w:sz w:val="28"/>
        </w:rPr>
        <w:t xml:space="preserve">
2747 1 1 2     Просроченное вознаграждение по вкладу в СКВ, </w:t>
      </w:r>
      <w:r>
        <w:br/>
      </w:r>
      <w:r>
        <w:rPr>
          <w:rFonts w:ascii="Times New Roman"/>
          <w:b w:val="false"/>
          <w:i w:val="false"/>
          <w:color w:val="000000"/>
          <w:sz w:val="28"/>
        </w:rPr>
        <w:t xml:space="preserve">
               являющемуся обеспечением (заклад, гарантия, задаток) </w:t>
      </w:r>
      <w:r>
        <w:br/>
      </w:r>
      <w:r>
        <w:rPr>
          <w:rFonts w:ascii="Times New Roman"/>
          <w:b w:val="false"/>
          <w:i w:val="false"/>
          <w:color w:val="000000"/>
          <w:sz w:val="28"/>
        </w:rPr>
        <w:t xml:space="preserve">
               обязательств Правительства Республики Казахстан </w:t>
      </w:r>
      <w:r>
        <w:br/>
      </w:r>
      <w:r>
        <w:rPr>
          <w:rFonts w:ascii="Times New Roman"/>
          <w:b w:val="false"/>
          <w:i w:val="false"/>
          <w:color w:val="000000"/>
          <w:sz w:val="28"/>
        </w:rPr>
        <w:t xml:space="preserve">
2747 1 1 3     Просроченное вознаграждение по вкладу в ДВВ, </w:t>
      </w:r>
      <w:r>
        <w:br/>
      </w:r>
      <w:r>
        <w:rPr>
          <w:rFonts w:ascii="Times New Roman"/>
          <w:b w:val="false"/>
          <w:i w:val="false"/>
          <w:color w:val="000000"/>
          <w:sz w:val="28"/>
        </w:rPr>
        <w:t xml:space="preserve">
               являющемуся обеспечением (заклад, гарантия, задаток) </w:t>
      </w:r>
      <w:r>
        <w:br/>
      </w:r>
      <w:r>
        <w:rPr>
          <w:rFonts w:ascii="Times New Roman"/>
          <w:b w:val="false"/>
          <w:i w:val="false"/>
          <w:color w:val="000000"/>
          <w:sz w:val="28"/>
        </w:rPr>
        <w:t xml:space="preserve">
               обязательств Правительства Республики Казахстан </w:t>
      </w:r>
      <w:r>
        <w:br/>
      </w:r>
      <w:r>
        <w:rPr>
          <w:rFonts w:ascii="Times New Roman"/>
          <w:b w:val="false"/>
          <w:i w:val="false"/>
          <w:color w:val="000000"/>
          <w:sz w:val="28"/>
        </w:rPr>
        <w:t xml:space="preserve">
2747 1 2 1     Просроченное вознаграждение по вкладу в тенге, </w:t>
      </w:r>
      <w:r>
        <w:br/>
      </w:r>
      <w:r>
        <w:rPr>
          <w:rFonts w:ascii="Times New Roman"/>
          <w:b w:val="false"/>
          <w:i w:val="false"/>
          <w:color w:val="000000"/>
          <w:sz w:val="28"/>
        </w:rPr>
        <w:t xml:space="preserve">
               являющемуся обеспечением (заклад, гарантия, задаток) </w:t>
      </w:r>
      <w:r>
        <w:br/>
      </w:r>
      <w:r>
        <w:rPr>
          <w:rFonts w:ascii="Times New Roman"/>
          <w:b w:val="false"/>
          <w:i w:val="false"/>
          <w:color w:val="000000"/>
          <w:sz w:val="28"/>
        </w:rPr>
        <w:t xml:space="preserve">
               обязательств местных органов власти Республики Казахстан </w:t>
      </w:r>
      <w:r>
        <w:br/>
      </w:r>
      <w:r>
        <w:rPr>
          <w:rFonts w:ascii="Times New Roman"/>
          <w:b w:val="false"/>
          <w:i w:val="false"/>
          <w:color w:val="000000"/>
          <w:sz w:val="28"/>
        </w:rPr>
        <w:t xml:space="preserve">
2747 1 2 2     Просроченное вознаграждение по вкладу в СКВ, являющемуся </w:t>
      </w:r>
      <w:r>
        <w:br/>
      </w:r>
      <w:r>
        <w:rPr>
          <w:rFonts w:ascii="Times New Roman"/>
          <w:b w:val="false"/>
          <w:i w:val="false"/>
          <w:color w:val="000000"/>
          <w:sz w:val="28"/>
        </w:rPr>
        <w:t xml:space="preserve">
               обеспечением (заклад, гарантия, задаток) обязательств </w:t>
      </w:r>
      <w:r>
        <w:br/>
      </w:r>
      <w:r>
        <w:rPr>
          <w:rFonts w:ascii="Times New Roman"/>
          <w:b w:val="false"/>
          <w:i w:val="false"/>
          <w:color w:val="000000"/>
          <w:sz w:val="28"/>
        </w:rPr>
        <w:t xml:space="preserve">
               местных органов власти Республики Казахстан </w:t>
      </w:r>
      <w:r>
        <w:br/>
      </w:r>
      <w:r>
        <w:rPr>
          <w:rFonts w:ascii="Times New Roman"/>
          <w:b w:val="false"/>
          <w:i w:val="false"/>
          <w:color w:val="000000"/>
          <w:sz w:val="28"/>
        </w:rPr>
        <w:t xml:space="preserve">
2747 1 2 3     Просроченное вознаграждение по вкладу в ДВВ, являющемуся </w:t>
      </w:r>
      <w:r>
        <w:br/>
      </w:r>
      <w:r>
        <w:rPr>
          <w:rFonts w:ascii="Times New Roman"/>
          <w:b w:val="false"/>
          <w:i w:val="false"/>
          <w:color w:val="000000"/>
          <w:sz w:val="28"/>
        </w:rPr>
        <w:t xml:space="preserve">
               обеспечением (заклад, гарантия, задаток) обязательств </w:t>
      </w:r>
      <w:r>
        <w:br/>
      </w:r>
      <w:r>
        <w:rPr>
          <w:rFonts w:ascii="Times New Roman"/>
          <w:b w:val="false"/>
          <w:i w:val="false"/>
          <w:color w:val="000000"/>
          <w:sz w:val="28"/>
        </w:rPr>
        <w:t xml:space="preserve">
               местных органов власти Республики Казахстан </w:t>
      </w:r>
      <w:r>
        <w:br/>
      </w:r>
      <w:r>
        <w:rPr>
          <w:rFonts w:ascii="Times New Roman"/>
          <w:b w:val="false"/>
          <w:i w:val="false"/>
          <w:color w:val="000000"/>
          <w:sz w:val="28"/>
        </w:rPr>
        <w:t xml:space="preserve">
2747 1 4 1     Просроченное вознаграждение по вкладу в тенге, </w:t>
      </w:r>
      <w:r>
        <w:br/>
      </w:r>
      <w:r>
        <w:rPr>
          <w:rFonts w:ascii="Times New Roman"/>
          <w:b w:val="false"/>
          <w:i w:val="false"/>
          <w:color w:val="000000"/>
          <w:sz w:val="28"/>
        </w:rPr>
        <w:t xml:space="preserve">
               являющемуся обеспечением (заклад, гарантия, задаток) </w:t>
      </w:r>
      <w:r>
        <w:br/>
      </w:r>
      <w:r>
        <w:rPr>
          <w:rFonts w:ascii="Times New Roman"/>
          <w:b w:val="false"/>
          <w:i w:val="false"/>
          <w:color w:val="000000"/>
          <w:sz w:val="28"/>
        </w:rPr>
        <w:t xml:space="preserve">
               обязательств банков-резидентов </w:t>
      </w:r>
      <w:r>
        <w:br/>
      </w:r>
      <w:r>
        <w:rPr>
          <w:rFonts w:ascii="Times New Roman"/>
          <w:b w:val="false"/>
          <w:i w:val="false"/>
          <w:color w:val="000000"/>
          <w:sz w:val="28"/>
        </w:rPr>
        <w:t xml:space="preserve">
2747 1 4 2     Просроченное вознаграждение по вкладу в СКВ, являющемуся </w:t>
      </w:r>
      <w:r>
        <w:br/>
      </w:r>
      <w:r>
        <w:rPr>
          <w:rFonts w:ascii="Times New Roman"/>
          <w:b w:val="false"/>
          <w:i w:val="false"/>
          <w:color w:val="000000"/>
          <w:sz w:val="28"/>
        </w:rPr>
        <w:t xml:space="preserve">
               обеспечением (заклад, гарантия, задаток) обязательств </w:t>
      </w:r>
      <w:r>
        <w:br/>
      </w:r>
      <w:r>
        <w:rPr>
          <w:rFonts w:ascii="Times New Roman"/>
          <w:b w:val="false"/>
          <w:i w:val="false"/>
          <w:color w:val="000000"/>
          <w:sz w:val="28"/>
        </w:rPr>
        <w:t xml:space="preserve">
               банков-резидентов </w:t>
      </w:r>
      <w:r>
        <w:br/>
      </w:r>
      <w:r>
        <w:rPr>
          <w:rFonts w:ascii="Times New Roman"/>
          <w:b w:val="false"/>
          <w:i w:val="false"/>
          <w:color w:val="000000"/>
          <w:sz w:val="28"/>
        </w:rPr>
        <w:t xml:space="preserve">
2747 1 4 3     Просроченное вознаграждение по вкладу в ДВВ, являющемуся </w:t>
      </w:r>
      <w:r>
        <w:br/>
      </w:r>
      <w:r>
        <w:rPr>
          <w:rFonts w:ascii="Times New Roman"/>
          <w:b w:val="false"/>
          <w:i w:val="false"/>
          <w:color w:val="000000"/>
          <w:sz w:val="28"/>
        </w:rPr>
        <w:t xml:space="preserve">
               обеспечением (заклад, гарантия, задаток) обязательств </w:t>
      </w:r>
      <w:r>
        <w:br/>
      </w:r>
      <w:r>
        <w:rPr>
          <w:rFonts w:ascii="Times New Roman"/>
          <w:b w:val="false"/>
          <w:i w:val="false"/>
          <w:color w:val="000000"/>
          <w:sz w:val="28"/>
        </w:rPr>
        <w:t xml:space="preserve">
               банков-резидентов </w:t>
      </w:r>
      <w:r>
        <w:br/>
      </w:r>
      <w:r>
        <w:rPr>
          <w:rFonts w:ascii="Times New Roman"/>
          <w:b w:val="false"/>
          <w:i w:val="false"/>
          <w:color w:val="000000"/>
          <w:sz w:val="28"/>
        </w:rPr>
        <w:t xml:space="preserve">
2747 1 5 1     Просроченное вознаграждение по вкладу в тенге, </w:t>
      </w:r>
      <w:r>
        <w:br/>
      </w:r>
      <w:r>
        <w:rPr>
          <w:rFonts w:ascii="Times New Roman"/>
          <w:b w:val="false"/>
          <w:i w:val="false"/>
          <w:color w:val="000000"/>
          <w:sz w:val="28"/>
        </w:rPr>
        <w:t xml:space="preserve">
               являющемуся обеспечением (заклад, гарантия, задаток) </w:t>
      </w:r>
      <w:r>
        <w:br/>
      </w:r>
      <w:r>
        <w:rPr>
          <w:rFonts w:ascii="Times New Roman"/>
          <w:b w:val="false"/>
          <w:i w:val="false"/>
          <w:color w:val="000000"/>
          <w:sz w:val="28"/>
        </w:rPr>
        <w:t xml:space="preserve">
               обязательств организаций-резидентов, осуществляющих </w:t>
      </w:r>
      <w:r>
        <w:br/>
      </w:r>
      <w:r>
        <w:rPr>
          <w:rFonts w:ascii="Times New Roman"/>
          <w:b w:val="false"/>
          <w:i w:val="false"/>
          <w:color w:val="000000"/>
          <w:sz w:val="28"/>
        </w:rPr>
        <w:t xml:space="preserve">
               отдельные виды банковских операций </w:t>
      </w:r>
      <w:r>
        <w:br/>
      </w:r>
      <w:r>
        <w:rPr>
          <w:rFonts w:ascii="Times New Roman"/>
          <w:b w:val="false"/>
          <w:i w:val="false"/>
          <w:color w:val="000000"/>
          <w:sz w:val="28"/>
        </w:rPr>
        <w:t xml:space="preserve">
2747 1 5 2     Просроченное вознаграждение по вкладу в СКВ, являющемуся </w:t>
      </w:r>
      <w:r>
        <w:br/>
      </w:r>
      <w:r>
        <w:rPr>
          <w:rFonts w:ascii="Times New Roman"/>
          <w:b w:val="false"/>
          <w:i w:val="false"/>
          <w:color w:val="000000"/>
          <w:sz w:val="28"/>
        </w:rPr>
        <w:t xml:space="preserve">
               обеспечением (заклад, гарантия, задаток) обязательств </w:t>
      </w:r>
      <w:r>
        <w:br/>
      </w:r>
      <w:r>
        <w:rPr>
          <w:rFonts w:ascii="Times New Roman"/>
          <w:b w:val="false"/>
          <w:i w:val="false"/>
          <w:color w:val="000000"/>
          <w:sz w:val="28"/>
        </w:rPr>
        <w:t xml:space="preserve">
               организаций-резидентов, осуществляющих отдельные виды </w:t>
      </w:r>
      <w:r>
        <w:br/>
      </w:r>
      <w:r>
        <w:rPr>
          <w:rFonts w:ascii="Times New Roman"/>
          <w:b w:val="false"/>
          <w:i w:val="false"/>
          <w:color w:val="000000"/>
          <w:sz w:val="28"/>
        </w:rPr>
        <w:t xml:space="preserve">
               банковских операций </w:t>
      </w:r>
      <w:r>
        <w:br/>
      </w:r>
      <w:r>
        <w:rPr>
          <w:rFonts w:ascii="Times New Roman"/>
          <w:b w:val="false"/>
          <w:i w:val="false"/>
          <w:color w:val="000000"/>
          <w:sz w:val="28"/>
        </w:rPr>
        <w:t xml:space="preserve">
2747 1 5 3     Просроченное вознаграждение по вкладу в ДВВ, являющемуся </w:t>
      </w:r>
      <w:r>
        <w:br/>
      </w:r>
      <w:r>
        <w:rPr>
          <w:rFonts w:ascii="Times New Roman"/>
          <w:b w:val="false"/>
          <w:i w:val="false"/>
          <w:color w:val="000000"/>
          <w:sz w:val="28"/>
        </w:rPr>
        <w:t xml:space="preserve">
               обеспечением (заклад, гарантия, задаток) обязательств </w:t>
      </w:r>
      <w:r>
        <w:br/>
      </w:r>
      <w:r>
        <w:rPr>
          <w:rFonts w:ascii="Times New Roman"/>
          <w:b w:val="false"/>
          <w:i w:val="false"/>
          <w:color w:val="000000"/>
          <w:sz w:val="28"/>
        </w:rPr>
        <w:t xml:space="preserve">
               организаций-резидентов, осуществляющих отдельные виды </w:t>
      </w:r>
      <w:r>
        <w:br/>
      </w:r>
      <w:r>
        <w:rPr>
          <w:rFonts w:ascii="Times New Roman"/>
          <w:b w:val="false"/>
          <w:i w:val="false"/>
          <w:color w:val="000000"/>
          <w:sz w:val="28"/>
        </w:rPr>
        <w:t xml:space="preserve">
               банковских операций </w:t>
      </w:r>
      <w:r>
        <w:br/>
      </w:r>
      <w:r>
        <w:rPr>
          <w:rFonts w:ascii="Times New Roman"/>
          <w:b w:val="false"/>
          <w:i w:val="false"/>
          <w:color w:val="000000"/>
          <w:sz w:val="28"/>
        </w:rPr>
        <w:t xml:space="preserve">
2747 1 6 1     Просроченное вознаграждение по вкладу в тенге, </w:t>
      </w:r>
      <w:r>
        <w:br/>
      </w:r>
      <w:r>
        <w:rPr>
          <w:rFonts w:ascii="Times New Roman"/>
          <w:b w:val="false"/>
          <w:i w:val="false"/>
          <w:color w:val="000000"/>
          <w:sz w:val="28"/>
        </w:rPr>
        <w:t xml:space="preserve">
               являющемуся обеспечением (заклад, гарантия, задаток) </w:t>
      </w:r>
      <w:r>
        <w:br/>
      </w:r>
      <w:r>
        <w:rPr>
          <w:rFonts w:ascii="Times New Roman"/>
          <w:b w:val="false"/>
          <w:i w:val="false"/>
          <w:color w:val="000000"/>
          <w:sz w:val="28"/>
        </w:rPr>
        <w:t xml:space="preserve">
               обязательств государственных нефинансовых организаций- </w:t>
      </w:r>
      <w:r>
        <w:br/>
      </w:r>
      <w:r>
        <w:rPr>
          <w:rFonts w:ascii="Times New Roman"/>
          <w:b w:val="false"/>
          <w:i w:val="false"/>
          <w:color w:val="000000"/>
          <w:sz w:val="28"/>
        </w:rPr>
        <w:t xml:space="preserve">
               резидентов </w:t>
      </w:r>
      <w:r>
        <w:br/>
      </w:r>
      <w:r>
        <w:rPr>
          <w:rFonts w:ascii="Times New Roman"/>
          <w:b w:val="false"/>
          <w:i w:val="false"/>
          <w:color w:val="000000"/>
          <w:sz w:val="28"/>
        </w:rPr>
        <w:t xml:space="preserve">
2747 1 6 2     Просроченное вознаграждение по вкладу в СКВ, </w:t>
      </w:r>
      <w:r>
        <w:br/>
      </w:r>
      <w:r>
        <w:rPr>
          <w:rFonts w:ascii="Times New Roman"/>
          <w:b w:val="false"/>
          <w:i w:val="false"/>
          <w:color w:val="000000"/>
          <w:sz w:val="28"/>
        </w:rPr>
        <w:t xml:space="preserve">
               являющемуся обеспечением (заклад, гарантия, задаток) </w:t>
      </w:r>
      <w:r>
        <w:br/>
      </w:r>
      <w:r>
        <w:rPr>
          <w:rFonts w:ascii="Times New Roman"/>
          <w:b w:val="false"/>
          <w:i w:val="false"/>
          <w:color w:val="000000"/>
          <w:sz w:val="28"/>
        </w:rPr>
        <w:t xml:space="preserve">
               обязательств государственных нефинансовых организаций- </w:t>
      </w:r>
      <w:r>
        <w:br/>
      </w:r>
      <w:r>
        <w:rPr>
          <w:rFonts w:ascii="Times New Roman"/>
          <w:b w:val="false"/>
          <w:i w:val="false"/>
          <w:color w:val="000000"/>
          <w:sz w:val="28"/>
        </w:rPr>
        <w:t xml:space="preserve">
               резидентов </w:t>
      </w:r>
      <w:r>
        <w:br/>
      </w:r>
      <w:r>
        <w:rPr>
          <w:rFonts w:ascii="Times New Roman"/>
          <w:b w:val="false"/>
          <w:i w:val="false"/>
          <w:color w:val="000000"/>
          <w:sz w:val="28"/>
        </w:rPr>
        <w:t xml:space="preserve">
2747 1 6 3     Просроченное вознаграждение по вкладу в ДВВ, </w:t>
      </w:r>
      <w:r>
        <w:br/>
      </w:r>
      <w:r>
        <w:rPr>
          <w:rFonts w:ascii="Times New Roman"/>
          <w:b w:val="false"/>
          <w:i w:val="false"/>
          <w:color w:val="000000"/>
          <w:sz w:val="28"/>
        </w:rPr>
        <w:t xml:space="preserve">
               являющемуся обеспечением (заклад, гарантия, задаток) </w:t>
      </w:r>
      <w:r>
        <w:br/>
      </w:r>
      <w:r>
        <w:rPr>
          <w:rFonts w:ascii="Times New Roman"/>
          <w:b w:val="false"/>
          <w:i w:val="false"/>
          <w:color w:val="000000"/>
          <w:sz w:val="28"/>
        </w:rPr>
        <w:t xml:space="preserve">
               обязательств государственных нефинансовых организаций- </w:t>
      </w:r>
      <w:r>
        <w:br/>
      </w:r>
      <w:r>
        <w:rPr>
          <w:rFonts w:ascii="Times New Roman"/>
          <w:b w:val="false"/>
          <w:i w:val="false"/>
          <w:color w:val="000000"/>
          <w:sz w:val="28"/>
        </w:rPr>
        <w:t xml:space="preserve">
               резидентов </w:t>
      </w:r>
      <w:r>
        <w:br/>
      </w:r>
      <w:r>
        <w:rPr>
          <w:rFonts w:ascii="Times New Roman"/>
          <w:b w:val="false"/>
          <w:i w:val="false"/>
          <w:color w:val="000000"/>
          <w:sz w:val="28"/>
        </w:rPr>
        <w:t xml:space="preserve">
2747 1 7 1     Просроченное вознаграждение по вкладу в тенге, </w:t>
      </w:r>
      <w:r>
        <w:br/>
      </w:r>
      <w:r>
        <w:rPr>
          <w:rFonts w:ascii="Times New Roman"/>
          <w:b w:val="false"/>
          <w:i w:val="false"/>
          <w:color w:val="000000"/>
          <w:sz w:val="28"/>
        </w:rPr>
        <w:t xml:space="preserve">
               являющемуся обеспечением (заклад, гарантия, задаток) </w:t>
      </w:r>
      <w:r>
        <w:br/>
      </w:r>
      <w:r>
        <w:rPr>
          <w:rFonts w:ascii="Times New Roman"/>
          <w:b w:val="false"/>
          <w:i w:val="false"/>
          <w:color w:val="000000"/>
          <w:sz w:val="28"/>
        </w:rPr>
        <w:t xml:space="preserve">
               обязательств негосударственных нефинансовых </w:t>
      </w:r>
      <w:r>
        <w:br/>
      </w:r>
      <w:r>
        <w:rPr>
          <w:rFonts w:ascii="Times New Roman"/>
          <w:b w:val="false"/>
          <w:i w:val="false"/>
          <w:color w:val="000000"/>
          <w:sz w:val="28"/>
        </w:rPr>
        <w:t xml:space="preserve">
               организаций-резидентов </w:t>
      </w:r>
      <w:r>
        <w:br/>
      </w:r>
      <w:r>
        <w:rPr>
          <w:rFonts w:ascii="Times New Roman"/>
          <w:b w:val="false"/>
          <w:i w:val="false"/>
          <w:color w:val="000000"/>
          <w:sz w:val="28"/>
        </w:rPr>
        <w:t xml:space="preserve">
2747 1 7 2     Просроченное вознаграждение по вкладу в СКВ, </w:t>
      </w:r>
      <w:r>
        <w:br/>
      </w:r>
      <w:r>
        <w:rPr>
          <w:rFonts w:ascii="Times New Roman"/>
          <w:b w:val="false"/>
          <w:i w:val="false"/>
          <w:color w:val="000000"/>
          <w:sz w:val="28"/>
        </w:rPr>
        <w:t xml:space="preserve">
               являющемуся обеспечением (заклад, гарантия, задаток) </w:t>
      </w:r>
      <w:r>
        <w:br/>
      </w:r>
      <w:r>
        <w:rPr>
          <w:rFonts w:ascii="Times New Roman"/>
          <w:b w:val="false"/>
          <w:i w:val="false"/>
          <w:color w:val="000000"/>
          <w:sz w:val="28"/>
        </w:rPr>
        <w:t xml:space="preserve">
               обязательств негосударственных нефинансовых </w:t>
      </w:r>
      <w:r>
        <w:br/>
      </w:r>
      <w:r>
        <w:rPr>
          <w:rFonts w:ascii="Times New Roman"/>
          <w:b w:val="false"/>
          <w:i w:val="false"/>
          <w:color w:val="000000"/>
          <w:sz w:val="28"/>
        </w:rPr>
        <w:t xml:space="preserve">
               организаций-резидентов </w:t>
      </w:r>
      <w:r>
        <w:br/>
      </w:r>
      <w:r>
        <w:rPr>
          <w:rFonts w:ascii="Times New Roman"/>
          <w:b w:val="false"/>
          <w:i w:val="false"/>
          <w:color w:val="000000"/>
          <w:sz w:val="28"/>
        </w:rPr>
        <w:t xml:space="preserve">
2747 1 7 3     Просроченное вознаграждение по вкладу в ДВВ, </w:t>
      </w:r>
      <w:r>
        <w:br/>
      </w:r>
      <w:r>
        <w:rPr>
          <w:rFonts w:ascii="Times New Roman"/>
          <w:b w:val="false"/>
          <w:i w:val="false"/>
          <w:color w:val="000000"/>
          <w:sz w:val="28"/>
        </w:rPr>
        <w:t xml:space="preserve">
               являющемуся обеспечением (заклад, гарантия, задаток) </w:t>
      </w:r>
      <w:r>
        <w:br/>
      </w:r>
      <w:r>
        <w:rPr>
          <w:rFonts w:ascii="Times New Roman"/>
          <w:b w:val="false"/>
          <w:i w:val="false"/>
          <w:color w:val="000000"/>
          <w:sz w:val="28"/>
        </w:rPr>
        <w:t xml:space="preserve">
               обязательств негосударственных нефинансовых </w:t>
      </w:r>
      <w:r>
        <w:br/>
      </w:r>
      <w:r>
        <w:rPr>
          <w:rFonts w:ascii="Times New Roman"/>
          <w:b w:val="false"/>
          <w:i w:val="false"/>
          <w:color w:val="000000"/>
          <w:sz w:val="28"/>
        </w:rPr>
        <w:t xml:space="preserve">
               организаций-резидентов </w:t>
      </w:r>
      <w:r>
        <w:br/>
      </w:r>
      <w:r>
        <w:rPr>
          <w:rFonts w:ascii="Times New Roman"/>
          <w:b w:val="false"/>
          <w:i w:val="false"/>
          <w:color w:val="000000"/>
          <w:sz w:val="28"/>
        </w:rPr>
        <w:t xml:space="preserve">
2747 1 8 1     Просроченное вознаграждение по вкладу в тенге, </w:t>
      </w:r>
      <w:r>
        <w:br/>
      </w:r>
      <w:r>
        <w:rPr>
          <w:rFonts w:ascii="Times New Roman"/>
          <w:b w:val="false"/>
          <w:i w:val="false"/>
          <w:color w:val="000000"/>
          <w:sz w:val="28"/>
        </w:rPr>
        <w:t xml:space="preserve">
               являющемуся обеспечением (заклад, гарантия, задаток) </w:t>
      </w:r>
      <w:r>
        <w:br/>
      </w:r>
      <w:r>
        <w:rPr>
          <w:rFonts w:ascii="Times New Roman"/>
          <w:b w:val="false"/>
          <w:i w:val="false"/>
          <w:color w:val="000000"/>
          <w:sz w:val="28"/>
        </w:rPr>
        <w:t xml:space="preserve">
               обязательств некоммерческих организаций-резидентов, </w:t>
      </w:r>
      <w:r>
        <w:br/>
      </w:r>
      <w:r>
        <w:rPr>
          <w:rFonts w:ascii="Times New Roman"/>
          <w:b w:val="false"/>
          <w:i w:val="false"/>
          <w:color w:val="000000"/>
          <w:sz w:val="28"/>
        </w:rPr>
        <w:t xml:space="preserve">
               обслуживающих домашние хозяйства </w:t>
      </w:r>
      <w:r>
        <w:br/>
      </w:r>
      <w:r>
        <w:rPr>
          <w:rFonts w:ascii="Times New Roman"/>
          <w:b w:val="false"/>
          <w:i w:val="false"/>
          <w:color w:val="000000"/>
          <w:sz w:val="28"/>
        </w:rPr>
        <w:t xml:space="preserve">
2747 1 8 2     Просроченное вознаграждение по вкладу в СКВ, </w:t>
      </w:r>
      <w:r>
        <w:br/>
      </w:r>
      <w:r>
        <w:rPr>
          <w:rFonts w:ascii="Times New Roman"/>
          <w:b w:val="false"/>
          <w:i w:val="false"/>
          <w:color w:val="000000"/>
          <w:sz w:val="28"/>
        </w:rPr>
        <w:t xml:space="preserve">
               являющемуся обеспечением (заклад, гарантия, задаток) </w:t>
      </w:r>
      <w:r>
        <w:br/>
      </w:r>
      <w:r>
        <w:rPr>
          <w:rFonts w:ascii="Times New Roman"/>
          <w:b w:val="false"/>
          <w:i w:val="false"/>
          <w:color w:val="000000"/>
          <w:sz w:val="28"/>
        </w:rPr>
        <w:t xml:space="preserve">
               обязательств некоммерческих организаций-резидентов, </w:t>
      </w:r>
      <w:r>
        <w:br/>
      </w:r>
      <w:r>
        <w:rPr>
          <w:rFonts w:ascii="Times New Roman"/>
          <w:b w:val="false"/>
          <w:i w:val="false"/>
          <w:color w:val="000000"/>
          <w:sz w:val="28"/>
        </w:rPr>
        <w:t xml:space="preserve">
               обслуживающих домашние хозяйства </w:t>
      </w:r>
      <w:r>
        <w:br/>
      </w:r>
      <w:r>
        <w:rPr>
          <w:rFonts w:ascii="Times New Roman"/>
          <w:b w:val="false"/>
          <w:i w:val="false"/>
          <w:color w:val="000000"/>
          <w:sz w:val="28"/>
        </w:rPr>
        <w:t xml:space="preserve">
2747 1 8 3     Просроченное вознаграждение по вкладу в ДВВ, </w:t>
      </w:r>
      <w:r>
        <w:br/>
      </w:r>
      <w:r>
        <w:rPr>
          <w:rFonts w:ascii="Times New Roman"/>
          <w:b w:val="false"/>
          <w:i w:val="false"/>
          <w:color w:val="000000"/>
          <w:sz w:val="28"/>
        </w:rPr>
        <w:t xml:space="preserve">
               являющемуся обеспечением (заклад, гарантия, задаток) </w:t>
      </w:r>
      <w:r>
        <w:br/>
      </w:r>
      <w:r>
        <w:rPr>
          <w:rFonts w:ascii="Times New Roman"/>
          <w:b w:val="false"/>
          <w:i w:val="false"/>
          <w:color w:val="000000"/>
          <w:sz w:val="28"/>
        </w:rPr>
        <w:t xml:space="preserve">
               обязательств некоммерческих организаций-резидентов, </w:t>
      </w:r>
      <w:r>
        <w:br/>
      </w:r>
      <w:r>
        <w:rPr>
          <w:rFonts w:ascii="Times New Roman"/>
          <w:b w:val="false"/>
          <w:i w:val="false"/>
          <w:color w:val="000000"/>
          <w:sz w:val="28"/>
        </w:rPr>
        <w:t xml:space="preserve">
               обслуживающих домашние хозяйства </w:t>
      </w:r>
      <w:r>
        <w:br/>
      </w:r>
      <w:r>
        <w:rPr>
          <w:rFonts w:ascii="Times New Roman"/>
          <w:b w:val="false"/>
          <w:i w:val="false"/>
          <w:color w:val="000000"/>
          <w:sz w:val="28"/>
        </w:rPr>
        <w:t xml:space="preserve">
2747 1 9 1     Просроченное вознаграждение по вкладу в тенге, </w:t>
      </w:r>
      <w:r>
        <w:br/>
      </w:r>
      <w:r>
        <w:rPr>
          <w:rFonts w:ascii="Times New Roman"/>
          <w:b w:val="false"/>
          <w:i w:val="false"/>
          <w:color w:val="000000"/>
          <w:sz w:val="28"/>
        </w:rPr>
        <w:t xml:space="preserve">
               являющемуся обеспечением (заклад, гарантия, задаток) </w:t>
      </w:r>
      <w:r>
        <w:br/>
      </w:r>
      <w:r>
        <w:rPr>
          <w:rFonts w:ascii="Times New Roman"/>
          <w:b w:val="false"/>
          <w:i w:val="false"/>
          <w:color w:val="000000"/>
          <w:sz w:val="28"/>
        </w:rPr>
        <w:t xml:space="preserve">
               обязательств домашних хозяйств-резидентов </w:t>
      </w:r>
      <w:r>
        <w:br/>
      </w:r>
      <w:r>
        <w:rPr>
          <w:rFonts w:ascii="Times New Roman"/>
          <w:b w:val="false"/>
          <w:i w:val="false"/>
          <w:color w:val="000000"/>
          <w:sz w:val="28"/>
        </w:rPr>
        <w:t xml:space="preserve">
2747 1 9 2     Просроченное вознаграждение по вкладу в СКВ, </w:t>
      </w:r>
      <w:r>
        <w:br/>
      </w:r>
      <w:r>
        <w:rPr>
          <w:rFonts w:ascii="Times New Roman"/>
          <w:b w:val="false"/>
          <w:i w:val="false"/>
          <w:color w:val="000000"/>
          <w:sz w:val="28"/>
        </w:rPr>
        <w:t xml:space="preserve">
               являющемуся обеспечением (заклад, гарантия, задаток) </w:t>
      </w:r>
      <w:r>
        <w:br/>
      </w:r>
      <w:r>
        <w:rPr>
          <w:rFonts w:ascii="Times New Roman"/>
          <w:b w:val="false"/>
          <w:i w:val="false"/>
          <w:color w:val="000000"/>
          <w:sz w:val="28"/>
        </w:rPr>
        <w:t xml:space="preserve">
               обязательств домашних хозяйств-резидентов </w:t>
      </w:r>
      <w:r>
        <w:br/>
      </w:r>
      <w:r>
        <w:rPr>
          <w:rFonts w:ascii="Times New Roman"/>
          <w:b w:val="false"/>
          <w:i w:val="false"/>
          <w:color w:val="000000"/>
          <w:sz w:val="28"/>
        </w:rPr>
        <w:t xml:space="preserve">
2747 1 9 3     Просроченное вознаграждение по вкладу в ДВВ, </w:t>
      </w:r>
      <w:r>
        <w:br/>
      </w:r>
      <w:r>
        <w:rPr>
          <w:rFonts w:ascii="Times New Roman"/>
          <w:b w:val="false"/>
          <w:i w:val="false"/>
          <w:color w:val="000000"/>
          <w:sz w:val="28"/>
        </w:rPr>
        <w:t xml:space="preserve">
               являющемуся обеспечением (заклад, гарантия, задаток) </w:t>
      </w:r>
      <w:r>
        <w:br/>
      </w:r>
      <w:r>
        <w:rPr>
          <w:rFonts w:ascii="Times New Roman"/>
          <w:b w:val="false"/>
          <w:i w:val="false"/>
          <w:color w:val="000000"/>
          <w:sz w:val="28"/>
        </w:rPr>
        <w:t xml:space="preserve">
               обязательств домашних хозяйств-резидентов </w:t>
      </w:r>
      <w:r>
        <w:br/>
      </w:r>
      <w:r>
        <w:rPr>
          <w:rFonts w:ascii="Times New Roman"/>
          <w:b w:val="false"/>
          <w:i w:val="false"/>
          <w:color w:val="000000"/>
          <w:sz w:val="28"/>
        </w:rPr>
        <w:t xml:space="preserve">
2747 2 1 1     Просроченное вознаграждение по вкладу в тенге, </w:t>
      </w:r>
      <w:r>
        <w:br/>
      </w:r>
      <w:r>
        <w:rPr>
          <w:rFonts w:ascii="Times New Roman"/>
          <w:b w:val="false"/>
          <w:i w:val="false"/>
          <w:color w:val="000000"/>
          <w:sz w:val="28"/>
        </w:rPr>
        <w:t xml:space="preserve">
               являющемуся обеспечением (заклад, гарантия, задаток) </w:t>
      </w:r>
      <w:r>
        <w:br/>
      </w:r>
      <w:r>
        <w:rPr>
          <w:rFonts w:ascii="Times New Roman"/>
          <w:b w:val="false"/>
          <w:i w:val="false"/>
          <w:color w:val="000000"/>
          <w:sz w:val="28"/>
        </w:rPr>
        <w:t xml:space="preserve">
               обязательств Правительства иностранного государства </w:t>
      </w:r>
      <w:r>
        <w:br/>
      </w:r>
      <w:r>
        <w:rPr>
          <w:rFonts w:ascii="Times New Roman"/>
          <w:b w:val="false"/>
          <w:i w:val="false"/>
          <w:color w:val="000000"/>
          <w:sz w:val="28"/>
        </w:rPr>
        <w:t xml:space="preserve">
2747 2 1 2     Просроченное вознаграждение по вкладу в СКВ, </w:t>
      </w:r>
      <w:r>
        <w:br/>
      </w:r>
      <w:r>
        <w:rPr>
          <w:rFonts w:ascii="Times New Roman"/>
          <w:b w:val="false"/>
          <w:i w:val="false"/>
          <w:color w:val="000000"/>
          <w:sz w:val="28"/>
        </w:rPr>
        <w:t xml:space="preserve">
               являющемуся обеспечением (заклад, гарантия, задаток) </w:t>
      </w:r>
      <w:r>
        <w:br/>
      </w:r>
      <w:r>
        <w:rPr>
          <w:rFonts w:ascii="Times New Roman"/>
          <w:b w:val="false"/>
          <w:i w:val="false"/>
          <w:color w:val="000000"/>
          <w:sz w:val="28"/>
        </w:rPr>
        <w:t xml:space="preserve">
               обязательств Правительства иностранного государства </w:t>
      </w:r>
      <w:r>
        <w:br/>
      </w:r>
      <w:r>
        <w:rPr>
          <w:rFonts w:ascii="Times New Roman"/>
          <w:b w:val="false"/>
          <w:i w:val="false"/>
          <w:color w:val="000000"/>
          <w:sz w:val="28"/>
        </w:rPr>
        <w:t xml:space="preserve">
2747 2 1 3     Просроченное вознаграждение по вкладу в ДВВ, </w:t>
      </w:r>
      <w:r>
        <w:br/>
      </w:r>
      <w:r>
        <w:rPr>
          <w:rFonts w:ascii="Times New Roman"/>
          <w:b w:val="false"/>
          <w:i w:val="false"/>
          <w:color w:val="000000"/>
          <w:sz w:val="28"/>
        </w:rPr>
        <w:t xml:space="preserve">
               являющемуся обеспечением (заклад, гарантия, задаток) </w:t>
      </w:r>
      <w:r>
        <w:br/>
      </w:r>
      <w:r>
        <w:rPr>
          <w:rFonts w:ascii="Times New Roman"/>
          <w:b w:val="false"/>
          <w:i w:val="false"/>
          <w:color w:val="000000"/>
          <w:sz w:val="28"/>
        </w:rPr>
        <w:t xml:space="preserve">
               обязательств Правительства иностранного государства </w:t>
      </w:r>
      <w:r>
        <w:br/>
      </w:r>
      <w:r>
        <w:rPr>
          <w:rFonts w:ascii="Times New Roman"/>
          <w:b w:val="false"/>
          <w:i w:val="false"/>
          <w:color w:val="000000"/>
          <w:sz w:val="28"/>
        </w:rPr>
        <w:t xml:space="preserve">
2747 2 2 1     Просроченное вознаграждение по вкладу в тенге, </w:t>
      </w:r>
      <w:r>
        <w:br/>
      </w:r>
      <w:r>
        <w:rPr>
          <w:rFonts w:ascii="Times New Roman"/>
          <w:b w:val="false"/>
          <w:i w:val="false"/>
          <w:color w:val="000000"/>
          <w:sz w:val="28"/>
        </w:rPr>
        <w:t xml:space="preserve">
               являющемуся обеспечением (заклад, гарантия, задаток) </w:t>
      </w:r>
      <w:r>
        <w:br/>
      </w:r>
      <w:r>
        <w:rPr>
          <w:rFonts w:ascii="Times New Roman"/>
          <w:b w:val="false"/>
          <w:i w:val="false"/>
          <w:color w:val="000000"/>
          <w:sz w:val="28"/>
        </w:rPr>
        <w:t xml:space="preserve">
               обязательств местных органов власти иностранного </w:t>
      </w:r>
      <w:r>
        <w:br/>
      </w:r>
      <w:r>
        <w:rPr>
          <w:rFonts w:ascii="Times New Roman"/>
          <w:b w:val="false"/>
          <w:i w:val="false"/>
          <w:color w:val="000000"/>
          <w:sz w:val="28"/>
        </w:rPr>
        <w:t xml:space="preserve">
               государства </w:t>
      </w:r>
      <w:r>
        <w:br/>
      </w:r>
      <w:r>
        <w:rPr>
          <w:rFonts w:ascii="Times New Roman"/>
          <w:b w:val="false"/>
          <w:i w:val="false"/>
          <w:color w:val="000000"/>
          <w:sz w:val="28"/>
        </w:rPr>
        <w:t xml:space="preserve">
2747 2 2 2     Просроченное вознаграждение по вкладу в СКВ, </w:t>
      </w:r>
      <w:r>
        <w:br/>
      </w:r>
      <w:r>
        <w:rPr>
          <w:rFonts w:ascii="Times New Roman"/>
          <w:b w:val="false"/>
          <w:i w:val="false"/>
          <w:color w:val="000000"/>
          <w:sz w:val="28"/>
        </w:rPr>
        <w:t xml:space="preserve">
               являющемуся обеспечением (заклад, гарантия, задаток) </w:t>
      </w:r>
      <w:r>
        <w:br/>
      </w:r>
      <w:r>
        <w:rPr>
          <w:rFonts w:ascii="Times New Roman"/>
          <w:b w:val="false"/>
          <w:i w:val="false"/>
          <w:color w:val="000000"/>
          <w:sz w:val="28"/>
        </w:rPr>
        <w:t xml:space="preserve">
               обязательств местных органов власти иностранного </w:t>
      </w:r>
      <w:r>
        <w:br/>
      </w:r>
      <w:r>
        <w:rPr>
          <w:rFonts w:ascii="Times New Roman"/>
          <w:b w:val="false"/>
          <w:i w:val="false"/>
          <w:color w:val="000000"/>
          <w:sz w:val="28"/>
        </w:rPr>
        <w:t xml:space="preserve">
               государства </w:t>
      </w:r>
      <w:r>
        <w:br/>
      </w:r>
      <w:r>
        <w:rPr>
          <w:rFonts w:ascii="Times New Roman"/>
          <w:b w:val="false"/>
          <w:i w:val="false"/>
          <w:color w:val="000000"/>
          <w:sz w:val="28"/>
        </w:rPr>
        <w:t xml:space="preserve">
2747 2 2 3     Просроченное вознаграждение по вкладу в ДВВ, </w:t>
      </w:r>
      <w:r>
        <w:br/>
      </w:r>
      <w:r>
        <w:rPr>
          <w:rFonts w:ascii="Times New Roman"/>
          <w:b w:val="false"/>
          <w:i w:val="false"/>
          <w:color w:val="000000"/>
          <w:sz w:val="28"/>
        </w:rPr>
        <w:t xml:space="preserve">
               являющемуся обеспечением (заклад, гарантия, задаток) </w:t>
      </w:r>
      <w:r>
        <w:br/>
      </w:r>
      <w:r>
        <w:rPr>
          <w:rFonts w:ascii="Times New Roman"/>
          <w:b w:val="false"/>
          <w:i w:val="false"/>
          <w:color w:val="000000"/>
          <w:sz w:val="28"/>
        </w:rPr>
        <w:t xml:space="preserve">
               обязательств местных органов власти иностранного </w:t>
      </w:r>
      <w:r>
        <w:br/>
      </w:r>
      <w:r>
        <w:rPr>
          <w:rFonts w:ascii="Times New Roman"/>
          <w:b w:val="false"/>
          <w:i w:val="false"/>
          <w:color w:val="000000"/>
          <w:sz w:val="28"/>
        </w:rPr>
        <w:t xml:space="preserve">
               государства </w:t>
      </w:r>
      <w:r>
        <w:br/>
      </w:r>
      <w:r>
        <w:rPr>
          <w:rFonts w:ascii="Times New Roman"/>
          <w:b w:val="false"/>
          <w:i w:val="false"/>
          <w:color w:val="000000"/>
          <w:sz w:val="28"/>
        </w:rPr>
        <w:t xml:space="preserve">
2747 2 4 1     Просроченное вознаграждение по вкладу в тенге, </w:t>
      </w:r>
      <w:r>
        <w:br/>
      </w:r>
      <w:r>
        <w:rPr>
          <w:rFonts w:ascii="Times New Roman"/>
          <w:b w:val="false"/>
          <w:i w:val="false"/>
          <w:color w:val="000000"/>
          <w:sz w:val="28"/>
        </w:rPr>
        <w:t xml:space="preserve">
               являющемуся обеспечением (заклад, гарантия, задаток) </w:t>
      </w:r>
      <w:r>
        <w:br/>
      </w:r>
      <w:r>
        <w:rPr>
          <w:rFonts w:ascii="Times New Roman"/>
          <w:b w:val="false"/>
          <w:i w:val="false"/>
          <w:color w:val="000000"/>
          <w:sz w:val="28"/>
        </w:rPr>
        <w:t xml:space="preserve">
               обязательств банков-нерезидентов </w:t>
      </w:r>
      <w:r>
        <w:br/>
      </w:r>
      <w:r>
        <w:rPr>
          <w:rFonts w:ascii="Times New Roman"/>
          <w:b w:val="false"/>
          <w:i w:val="false"/>
          <w:color w:val="000000"/>
          <w:sz w:val="28"/>
        </w:rPr>
        <w:t xml:space="preserve">
2747 2 4 2     Просроченное вознаграждение по вкладу в СКВ, </w:t>
      </w:r>
      <w:r>
        <w:br/>
      </w:r>
      <w:r>
        <w:rPr>
          <w:rFonts w:ascii="Times New Roman"/>
          <w:b w:val="false"/>
          <w:i w:val="false"/>
          <w:color w:val="000000"/>
          <w:sz w:val="28"/>
        </w:rPr>
        <w:t xml:space="preserve">
               являющемуся обеспечением (заклад, гарантия, задаток) </w:t>
      </w:r>
      <w:r>
        <w:br/>
      </w:r>
      <w:r>
        <w:rPr>
          <w:rFonts w:ascii="Times New Roman"/>
          <w:b w:val="false"/>
          <w:i w:val="false"/>
          <w:color w:val="000000"/>
          <w:sz w:val="28"/>
        </w:rPr>
        <w:t xml:space="preserve">
               обязательств банков-нерезидентов </w:t>
      </w:r>
      <w:r>
        <w:br/>
      </w:r>
      <w:r>
        <w:rPr>
          <w:rFonts w:ascii="Times New Roman"/>
          <w:b w:val="false"/>
          <w:i w:val="false"/>
          <w:color w:val="000000"/>
          <w:sz w:val="28"/>
        </w:rPr>
        <w:t xml:space="preserve">
2747 2 4 3     Просроченное вознаграждение по вкладу в ДВВ, </w:t>
      </w:r>
      <w:r>
        <w:br/>
      </w:r>
      <w:r>
        <w:rPr>
          <w:rFonts w:ascii="Times New Roman"/>
          <w:b w:val="false"/>
          <w:i w:val="false"/>
          <w:color w:val="000000"/>
          <w:sz w:val="28"/>
        </w:rPr>
        <w:t xml:space="preserve">
               являющемуся обеспечением (заклад, гарантия, задаток) </w:t>
      </w:r>
      <w:r>
        <w:br/>
      </w:r>
      <w:r>
        <w:rPr>
          <w:rFonts w:ascii="Times New Roman"/>
          <w:b w:val="false"/>
          <w:i w:val="false"/>
          <w:color w:val="000000"/>
          <w:sz w:val="28"/>
        </w:rPr>
        <w:t xml:space="preserve">
               обязательств банков-нерезидентов </w:t>
      </w:r>
      <w:r>
        <w:br/>
      </w:r>
      <w:r>
        <w:rPr>
          <w:rFonts w:ascii="Times New Roman"/>
          <w:b w:val="false"/>
          <w:i w:val="false"/>
          <w:color w:val="000000"/>
          <w:sz w:val="28"/>
        </w:rPr>
        <w:t xml:space="preserve">
2747 2 5 1     Просроченное вознаграждение по вкладу в тенге, </w:t>
      </w:r>
      <w:r>
        <w:br/>
      </w:r>
      <w:r>
        <w:rPr>
          <w:rFonts w:ascii="Times New Roman"/>
          <w:b w:val="false"/>
          <w:i w:val="false"/>
          <w:color w:val="000000"/>
          <w:sz w:val="28"/>
        </w:rPr>
        <w:t xml:space="preserve">
               являющемуся обеспечением (заклад, гарантия, задаток) </w:t>
      </w:r>
      <w:r>
        <w:br/>
      </w:r>
      <w:r>
        <w:rPr>
          <w:rFonts w:ascii="Times New Roman"/>
          <w:b w:val="false"/>
          <w:i w:val="false"/>
          <w:color w:val="000000"/>
          <w:sz w:val="28"/>
        </w:rPr>
        <w:t xml:space="preserve">
               обязательств организаций-нерезидентов, осуществляющих </w:t>
      </w:r>
      <w:r>
        <w:br/>
      </w:r>
      <w:r>
        <w:rPr>
          <w:rFonts w:ascii="Times New Roman"/>
          <w:b w:val="false"/>
          <w:i w:val="false"/>
          <w:color w:val="000000"/>
          <w:sz w:val="28"/>
        </w:rPr>
        <w:t xml:space="preserve">
               отдельные виды банковских операций </w:t>
      </w:r>
      <w:r>
        <w:br/>
      </w:r>
      <w:r>
        <w:rPr>
          <w:rFonts w:ascii="Times New Roman"/>
          <w:b w:val="false"/>
          <w:i w:val="false"/>
          <w:color w:val="000000"/>
          <w:sz w:val="28"/>
        </w:rPr>
        <w:t xml:space="preserve">
2747 2 5 2     Просроченное вознаграждение по вкладу в СКВ, </w:t>
      </w:r>
      <w:r>
        <w:br/>
      </w:r>
      <w:r>
        <w:rPr>
          <w:rFonts w:ascii="Times New Roman"/>
          <w:b w:val="false"/>
          <w:i w:val="false"/>
          <w:color w:val="000000"/>
          <w:sz w:val="28"/>
        </w:rPr>
        <w:t xml:space="preserve">
               являющемуся обеспечением (заклад, гарантия, задаток) </w:t>
      </w:r>
      <w:r>
        <w:br/>
      </w:r>
      <w:r>
        <w:rPr>
          <w:rFonts w:ascii="Times New Roman"/>
          <w:b w:val="false"/>
          <w:i w:val="false"/>
          <w:color w:val="000000"/>
          <w:sz w:val="28"/>
        </w:rPr>
        <w:t xml:space="preserve">
               обязательств организаций-нерезидентов, осуществляющих </w:t>
      </w:r>
      <w:r>
        <w:br/>
      </w:r>
      <w:r>
        <w:rPr>
          <w:rFonts w:ascii="Times New Roman"/>
          <w:b w:val="false"/>
          <w:i w:val="false"/>
          <w:color w:val="000000"/>
          <w:sz w:val="28"/>
        </w:rPr>
        <w:t xml:space="preserve">
               отдельные виды банковских операций </w:t>
      </w:r>
      <w:r>
        <w:br/>
      </w:r>
      <w:r>
        <w:rPr>
          <w:rFonts w:ascii="Times New Roman"/>
          <w:b w:val="false"/>
          <w:i w:val="false"/>
          <w:color w:val="000000"/>
          <w:sz w:val="28"/>
        </w:rPr>
        <w:t xml:space="preserve">
2747 2 5 3     Просроченное вознаграждение по вкладу в ДВВ, </w:t>
      </w:r>
      <w:r>
        <w:br/>
      </w:r>
      <w:r>
        <w:rPr>
          <w:rFonts w:ascii="Times New Roman"/>
          <w:b w:val="false"/>
          <w:i w:val="false"/>
          <w:color w:val="000000"/>
          <w:sz w:val="28"/>
        </w:rPr>
        <w:t xml:space="preserve">
               являющемуся обеспечением (заклад, гарантия, задаток) </w:t>
      </w:r>
      <w:r>
        <w:br/>
      </w:r>
      <w:r>
        <w:rPr>
          <w:rFonts w:ascii="Times New Roman"/>
          <w:b w:val="false"/>
          <w:i w:val="false"/>
          <w:color w:val="000000"/>
          <w:sz w:val="28"/>
        </w:rPr>
        <w:t xml:space="preserve">
               обязательств организаций-нерезидентов, осуществляющих </w:t>
      </w:r>
      <w:r>
        <w:br/>
      </w:r>
      <w:r>
        <w:rPr>
          <w:rFonts w:ascii="Times New Roman"/>
          <w:b w:val="false"/>
          <w:i w:val="false"/>
          <w:color w:val="000000"/>
          <w:sz w:val="28"/>
        </w:rPr>
        <w:t xml:space="preserve">
               отдельные виды банковских операций </w:t>
      </w:r>
      <w:r>
        <w:br/>
      </w:r>
      <w:r>
        <w:rPr>
          <w:rFonts w:ascii="Times New Roman"/>
          <w:b w:val="false"/>
          <w:i w:val="false"/>
          <w:color w:val="000000"/>
          <w:sz w:val="28"/>
        </w:rPr>
        <w:t xml:space="preserve">
2747 2 6 1     Просроченное вознаграждение по вкладу в тенге, </w:t>
      </w:r>
      <w:r>
        <w:br/>
      </w:r>
      <w:r>
        <w:rPr>
          <w:rFonts w:ascii="Times New Roman"/>
          <w:b w:val="false"/>
          <w:i w:val="false"/>
          <w:color w:val="000000"/>
          <w:sz w:val="28"/>
        </w:rPr>
        <w:t xml:space="preserve">
               являющемуся обеспечением (заклад, гарантия, задаток) </w:t>
      </w:r>
      <w:r>
        <w:br/>
      </w:r>
      <w:r>
        <w:rPr>
          <w:rFonts w:ascii="Times New Roman"/>
          <w:b w:val="false"/>
          <w:i w:val="false"/>
          <w:color w:val="000000"/>
          <w:sz w:val="28"/>
        </w:rPr>
        <w:t xml:space="preserve">
               обязательств государственных нефинансовых организаций </w:t>
      </w:r>
      <w:r>
        <w:br/>
      </w:r>
      <w:r>
        <w:rPr>
          <w:rFonts w:ascii="Times New Roman"/>
          <w:b w:val="false"/>
          <w:i w:val="false"/>
          <w:color w:val="000000"/>
          <w:sz w:val="28"/>
        </w:rPr>
        <w:t xml:space="preserve">
               иностранного государства </w:t>
      </w:r>
      <w:r>
        <w:br/>
      </w:r>
      <w:r>
        <w:rPr>
          <w:rFonts w:ascii="Times New Roman"/>
          <w:b w:val="false"/>
          <w:i w:val="false"/>
          <w:color w:val="000000"/>
          <w:sz w:val="28"/>
        </w:rPr>
        <w:t xml:space="preserve">
2747 2 6 2     Просроченное вознаграждение по вкладу в СКВ, являющемуся </w:t>
      </w:r>
      <w:r>
        <w:br/>
      </w:r>
      <w:r>
        <w:rPr>
          <w:rFonts w:ascii="Times New Roman"/>
          <w:b w:val="false"/>
          <w:i w:val="false"/>
          <w:color w:val="000000"/>
          <w:sz w:val="28"/>
        </w:rPr>
        <w:t xml:space="preserve">
               обеспечением (заклад, гарантия, задаток) обязательств </w:t>
      </w:r>
      <w:r>
        <w:br/>
      </w:r>
      <w:r>
        <w:rPr>
          <w:rFonts w:ascii="Times New Roman"/>
          <w:b w:val="false"/>
          <w:i w:val="false"/>
          <w:color w:val="000000"/>
          <w:sz w:val="28"/>
        </w:rPr>
        <w:t xml:space="preserve">
               государственных нефинансовых организаций иностранного </w:t>
      </w:r>
      <w:r>
        <w:br/>
      </w:r>
      <w:r>
        <w:rPr>
          <w:rFonts w:ascii="Times New Roman"/>
          <w:b w:val="false"/>
          <w:i w:val="false"/>
          <w:color w:val="000000"/>
          <w:sz w:val="28"/>
        </w:rPr>
        <w:t xml:space="preserve">
               государства </w:t>
      </w:r>
      <w:r>
        <w:br/>
      </w:r>
      <w:r>
        <w:rPr>
          <w:rFonts w:ascii="Times New Roman"/>
          <w:b w:val="false"/>
          <w:i w:val="false"/>
          <w:color w:val="000000"/>
          <w:sz w:val="28"/>
        </w:rPr>
        <w:t xml:space="preserve">
2747 2 6 3     Просроченное вознаграждение по вкладу в ДВВ, являющемуся </w:t>
      </w:r>
      <w:r>
        <w:br/>
      </w:r>
      <w:r>
        <w:rPr>
          <w:rFonts w:ascii="Times New Roman"/>
          <w:b w:val="false"/>
          <w:i w:val="false"/>
          <w:color w:val="000000"/>
          <w:sz w:val="28"/>
        </w:rPr>
        <w:t xml:space="preserve">
               обеспечением (заклад, гарантия, задаток) обязательств </w:t>
      </w:r>
      <w:r>
        <w:br/>
      </w:r>
      <w:r>
        <w:rPr>
          <w:rFonts w:ascii="Times New Roman"/>
          <w:b w:val="false"/>
          <w:i w:val="false"/>
          <w:color w:val="000000"/>
          <w:sz w:val="28"/>
        </w:rPr>
        <w:t xml:space="preserve">
               государственных нефинансовых организаций иностранного </w:t>
      </w:r>
      <w:r>
        <w:br/>
      </w:r>
      <w:r>
        <w:rPr>
          <w:rFonts w:ascii="Times New Roman"/>
          <w:b w:val="false"/>
          <w:i w:val="false"/>
          <w:color w:val="000000"/>
          <w:sz w:val="28"/>
        </w:rPr>
        <w:t xml:space="preserve">
               государства </w:t>
      </w:r>
      <w:r>
        <w:br/>
      </w:r>
      <w:r>
        <w:rPr>
          <w:rFonts w:ascii="Times New Roman"/>
          <w:b w:val="false"/>
          <w:i w:val="false"/>
          <w:color w:val="000000"/>
          <w:sz w:val="28"/>
        </w:rPr>
        <w:t xml:space="preserve">
2747 2 7 1     Просроченное вознаграждение по вкладу в тенге, </w:t>
      </w:r>
      <w:r>
        <w:br/>
      </w:r>
      <w:r>
        <w:rPr>
          <w:rFonts w:ascii="Times New Roman"/>
          <w:b w:val="false"/>
          <w:i w:val="false"/>
          <w:color w:val="000000"/>
          <w:sz w:val="28"/>
        </w:rPr>
        <w:t xml:space="preserve">
               являющемуся обеспечением (заклад, гарантия, задаток) </w:t>
      </w:r>
      <w:r>
        <w:br/>
      </w:r>
      <w:r>
        <w:rPr>
          <w:rFonts w:ascii="Times New Roman"/>
          <w:b w:val="false"/>
          <w:i w:val="false"/>
          <w:color w:val="000000"/>
          <w:sz w:val="28"/>
        </w:rPr>
        <w:t xml:space="preserve">
               обязательств негосударственных нефинансовых организаций </w:t>
      </w:r>
      <w:r>
        <w:br/>
      </w:r>
      <w:r>
        <w:rPr>
          <w:rFonts w:ascii="Times New Roman"/>
          <w:b w:val="false"/>
          <w:i w:val="false"/>
          <w:color w:val="000000"/>
          <w:sz w:val="28"/>
        </w:rPr>
        <w:t xml:space="preserve">
               иностранного государства </w:t>
      </w:r>
      <w:r>
        <w:br/>
      </w:r>
      <w:r>
        <w:rPr>
          <w:rFonts w:ascii="Times New Roman"/>
          <w:b w:val="false"/>
          <w:i w:val="false"/>
          <w:color w:val="000000"/>
          <w:sz w:val="28"/>
        </w:rPr>
        <w:t xml:space="preserve">
2747 2 7 2     Просроченное вознаграждение по вкладу в СКВ, </w:t>
      </w:r>
      <w:r>
        <w:br/>
      </w:r>
      <w:r>
        <w:rPr>
          <w:rFonts w:ascii="Times New Roman"/>
          <w:b w:val="false"/>
          <w:i w:val="false"/>
          <w:color w:val="000000"/>
          <w:sz w:val="28"/>
        </w:rPr>
        <w:t xml:space="preserve">
               являющемуся обеспечением (заклад, гарантия, задаток) </w:t>
      </w:r>
      <w:r>
        <w:br/>
      </w:r>
      <w:r>
        <w:rPr>
          <w:rFonts w:ascii="Times New Roman"/>
          <w:b w:val="false"/>
          <w:i w:val="false"/>
          <w:color w:val="000000"/>
          <w:sz w:val="28"/>
        </w:rPr>
        <w:t xml:space="preserve">
               обязательств негосударственных нефинансовых организаций </w:t>
      </w:r>
      <w:r>
        <w:br/>
      </w:r>
      <w:r>
        <w:rPr>
          <w:rFonts w:ascii="Times New Roman"/>
          <w:b w:val="false"/>
          <w:i w:val="false"/>
          <w:color w:val="000000"/>
          <w:sz w:val="28"/>
        </w:rPr>
        <w:t xml:space="preserve">
               иностранного государства </w:t>
      </w:r>
      <w:r>
        <w:br/>
      </w:r>
      <w:r>
        <w:rPr>
          <w:rFonts w:ascii="Times New Roman"/>
          <w:b w:val="false"/>
          <w:i w:val="false"/>
          <w:color w:val="000000"/>
          <w:sz w:val="28"/>
        </w:rPr>
        <w:t xml:space="preserve">
2747 2 7 3     Просроченное вознаграждение по вкладу в ДВВ, </w:t>
      </w:r>
      <w:r>
        <w:br/>
      </w:r>
      <w:r>
        <w:rPr>
          <w:rFonts w:ascii="Times New Roman"/>
          <w:b w:val="false"/>
          <w:i w:val="false"/>
          <w:color w:val="000000"/>
          <w:sz w:val="28"/>
        </w:rPr>
        <w:t xml:space="preserve">
               являющемуся обеспечением (заклад, гарантия, задаток) </w:t>
      </w:r>
      <w:r>
        <w:br/>
      </w:r>
      <w:r>
        <w:rPr>
          <w:rFonts w:ascii="Times New Roman"/>
          <w:b w:val="false"/>
          <w:i w:val="false"/>
          <w:color w:val="000000"/>
          <w:sz w:val="28"/>
        </w:rPr>
        <w:t xml:space="preserve">
               обязательств негосударственных нефинансовых организаций </w:t>
      </w:r>
      <w:r>
        <w:br/>
      </w:r>
      <w:r>
        <w:rPr>
          <w:rFonts w:ascii="Times New Roman"/>
          <w:b w:val="false"/>
          <w:i w:val="false"/>
          <w:color w:val="000000"/>
          <w:sz w:val="28"/>
        </w:rPr>
        <w:t xml:space="preserve">
               иностранного государства </w:t>
      </w:r>
      <w:r>
        <w:br/>
      </w:r>
      <w:r>
        <w:rPr>
          <w:rFonts w:ascii="Times New Roman"/>
          <w:b w:val="false"/>
          <w:i w:val="false"/>
          <w:color w:val="000000"/>
          <w:sz w:val="28"/>
        </w:rPr>
        <w:t xml:space="preserve">
2747 2 8 1     Просроченное вознаграждение по вкладу в тенге, </w:t>
      </w:r>
      <w:r>
        <w:br/>
      </w:r>
      <w:r>
        <w:rPr>
          <w:rFonts w:ascii="Times New Roman"/>
          <w:b w:val="false"/>
          <w:i w:val="false"/>
          <w:color w:val="000000"/>
          <w:sz w:val="28"/>
        </w:rPr>
        <w:t xml:space="preserve">
               являющемуся обеспечением (заклад, гарантия, задаток) </w:t>
      </w:r>
      <w:r>
        <w:br/>
      </w:r>
      <w:r>
        <w:rPr>
          <w:rFonts w:ascii="Times New Roman"/>
          <w:b w:val="false"/>
          <w:i w:val="false"/>
          <w:color w:val="000000"/>
          <w:sz w:val="28"/>
        </w:rPr>
        <w:t xml:space="preserve">
               обязательств некоммерческих организаций-нерезидентов, </w:t>
      </w:r>
      <w:r>
        <w:br/>
      </w:r>
      <w:r>
        <w:rPr>
          <w:rFonts w:ascii="Times New Roman"/>
          <w:b w:val="false"/>
          <w:i w:val="false"/>
          <w:color w:val="000000"/>
          <w:sz w:val="28"/>
        </w:rPr>
        <w:t xml:space="preserve">
               обслуживающих домашние хозяйства </w:t>
      </w:r>
      <w:r>
        <w:br/>
      </w:r>
      <w:r>
        <w:rPr>
          <w:rFonts w:ascii="Times New Roman"/>
          <w:b w:val="false"/>
          <w:i w:val="false"/>
          <w:color w:val="000000"/>
          <w:sz w:val="28"/>
        </w:rPr>
        <w:t xml:space="preserve">
2747 2 8 2     Просроченное вознаграждение по вкладу в СКВ, являющемуся </w:t>
      </w:r>
      <w:r>
        <w:br/>
      </w:r>
      <w:r>
        <w:rPr>
          <w:rFonts w:ascii="Times New Roman"/>
          <w:b w:val="false"/>
          <w:i w:val="false"/>
          <w:color w:val="000000"/>
          <w:sz w:val="28"/>
        </w:rPr>
        <w:t xml:space="preserve">
               обеспечением (заклад, гарантия, задаток) обязательств </w:t>
      </w:r>
      <w:r>
        <w:br/>
      </w:r>
      <w:r>
        <w:rPr>
          <w:rFonts w:ascii="Times New Roman"/>
          <w:b w:val="false"/>
          <w:i w:val="false"/>
          <w:color w:val="000000"/>
          <w:sz w:val="28"/>
        </w:rPr>
        <w:t xml:space="preserve">
               некоммерческих организаций-нерезидентов, обслуживающих </w:t>
      </w:r>
      <w:r>
        <w:br/>
      </w:r>
      <w:r>
        <w:rPr>
          <w:rFonts w:ascii="Times New Roman"/>
          <w:b w:val="false"/>
          <w:i w:val="false"/>
          <w:color w:val="000000"/>
          <w:sz w:val="28"/>
        </w:rPr>
        <w:t xml:space="preserve">
               домашние хозяйства </w:t>
      </w:r>
      <w:r>
        <w:br/>
      </w:r>
      <w:r>
        <w:rPr>
          <w:rFonts w:ascii="Times New Roman"/>
          <w:b w:val="false"/>
          <w:i w:val="false"/>
          <w:color w:val="000000"/>
          <w:sz w:val="28"/>
        </w:rPr>
        <w:t xml:space="preserve">
2747 2 8 3     Просроченное вознаграждение по вкладу в ДВВ, являющемуся </w:t>
      </w:r>
      <w:r>
        <w:br/>
      </w:r>
      <w:r>
        <w:rPr>
          <w:rFonts w:ascii="Times New Roman"/>
          <w:b w:val="false"/>
          <w:i w:val="false"/>
          <w:color w:val="000000"/>
          <w:sz w:val="28"/>
        </w:rPr>
        <w:t xml:space="preserve">
               обеспечением (заклад, гарантия, задаток) обязательств </w:t>
      </w:r>
      <w:r>
        <w:br/>
      </w:r>
      <w:r>
        <w:rPr>
          <w:rFonts w:ascii="Times New Roman"/>
          <w:b w:val="false"/>
          <w:i w:val="false"/>
          <w:color w:val="000000"/>
          <w:sz w:val="28"/>
        </w:rPr>
        <w:t xml:space="preserve">
               некоммерческих организаций-нерезидентов, обслуживающих </w:t>
      </w:r>
      <w:r>
        <w:br/>
      </w:r>
      <w:r>
        <w:rPr>
          <w:rFonts w:ascii="Times New Roman"/>
          <w:b w:val="false"/>
          <w:i w:val="false"/>
          <w:color w:val="000000"/>
          <w:sz w:val="28"/>
        </w:rPr>
        <w:t xml:space="preserve">
               домашние хозяйства </w:t>
      </w:r>
      <w:r>
        <w:br/>
      </w:r>
      <w:r>
        <w:rPr>
          <w:rFonts w:ascii="Times New Roman"/>
          <w:b w:val="false"/>
          <w:i w:val="false"/>
          <w:color w:val="000000"/>
          <w:sz w:val="28"/>
        </w:rPr>
        <w:t xml:space="preserve">
2747 2 9 1     Просроченное вознаграждение по вкладу в тенге, </w:t>
      </w:r>
      <w:r>
        <w:br/>
      </w:r>
      <w:r>
        <w:rPr>
          <w:rFonts w:ascii="Times New Roman"/>
          <w:b w:val="false"/>
          <w:i w:val="false"/>
          <w:color w:val="000000"/>
          <w:sz w:val="28"/>
        </w:rPr>
        <w:t xml:space="preserve">
               являющемуся обеспечением (заклад, гарантия, задаток) </w:t>
      </w:r>
      <w:r>
        <w:br/>
      </w:r>
      <w:r>
        <w:rPr>
          <w:rFonts w:ascii="Times New Roman"/>
          <w:b w:val="false"/>
          <w:i w:val="false"/>
          <w:color w:val="000000"/>
          <w:sz w:val="28"/>
        </w:rPr>
        <w:t xml:space="preserve">
               обязательств домашних хозяйств-нерезидентов </w:t>
      </w:r>
      <w:r>
        <w:br/>
      </w:r>
      <w:r>
        <w:rPr>
          <w:rFonts w:ascii="Times New Roman"/>
          <w:b w:val="false"/>
          <w:i w:val="false"/>
          <w:color w:val="000000"/>
          <w:sz w:val="28"/>
        </w:rPr>
        <w:t xml:space="preserve">
2747 2 9 2     Просроченное вознаграждение по вкладу в СКВ, являющемуся </w:t>
      </w:r>
      <w:r>
        <w:br/>
      </w:r>
      <w:r>
        <w:rPr>
          <w:rFonts w:ascii="Times New Roman"/>
          <w:b w:val="false"/>
          <w:i w:val="false"/>
          <w:color w:val="000000"/>
          <w:sz w:val="28"/>
        </w:rPr>
        <w:t xml:space="preserve">
               обеспечением (заклад, гарантия, задаток) обязательств </w:t>
      </w:r>
      <w:r>
        <w:br/>
      </w:r>
      <w:r>
        <w:rPr>
          <w:rFonts w:ascii="Times New Roman"/>
          <w:b w:val="false"/>
          <w:i w:val="false"/>
          <w:color w:val="000000"/>
          <w:sz w:val="28"/>
        </w:rPr>
        <w:t xml:space="preserve">
               домашних хозяйств-нерезидентов </w:t>
      </w:r>
      <w:r>
        <w:br/>
      </w:r>
      <w:r>
        <w:rPr>
          <w:rFonts w:ascii="Times New Roman"/>
          <w:b w:val="false"/>
          <w:i w:val="false"/>
          <w:color w:val="000000"/>
          <w:sz w:val="28"/>
        </w:rPr>
        <w:t xml:space="preserve">
2747 2 9 3     Просроченное вознаграждение по вкладу в ДВВ, являющемуся </w:t>
      </w:r>
      <w:r>
        <w:br/>
      </w:r>
      <w:r>
        <w:rPr>
          <w:rFonts w:ascii="Times New Roman"/>
          <w:b w:val="false"/>
          <w:i w:val="false"/>
          <w:color w:val="000000"/>
          <w:sz w:val="28"/>
        </w:rPr>
        <w:t xml:space="preserve">
               обеспечением (заклад, гарантия, задаток) обязательств </w:t>
      </w:r>
      <w:r>
        <w:br/>
      </w:r>
      <w:r>
        <w:rPr>
          <w:rFonts w:ascii="Times New Roman"/>
          <w:b w:val="false"/>
          <w:i w:val="false"/>
          <w:color w:val="000000"/>
          <w:sz w:val="28"/>
        </w:rPr>
        <w:t xml:space="preserve">
               домашних хозяйств-нерезидентов"; </w:t>
      </w:r>
      <w:r>
        <w:br/>
      </w:r>
      <w:r>
        <w:rPr>
          <w:rFonts w:ascii="Times New Roman"/>
          <w:b w:val="false"/>
          <w:i w:val="false"/>
          <w:color w:val="000000"/>
          <w:sz w:val="28"/>
        </w:rPr>
        <w:t xml:space="preserve">
      номер группы счетов "2750" заменить номером "2790"; </w:t>
      </w:r>
      <w:r>
        <w:br/>
      </w:r>
      <w:r>
        <w:rPr>
          <w:rFonts w:ascii="Times New Roman"/>
          <w:b w:val="false"/>
          <w:i w:val="false"/>
          <w:color w:val="000000"/>
          <w:sz w:val="28"/>
        </w:rPr>
        <w:t xml:space="preserve">
      в номерах счетов 2751 000 - 2751 293, 2752 000 - 2752 253, 2791 000 - 2791 293 числа "2751", "2752", "2791" заменить соответственно числами "2792", "2793", "2799"; </w:t>
      </w:r>
      <w:r>
        <w:br/>
      </w:r>
      <w:r>
        <w:rPr>
          <w:rFonts w:ascii="Times New Roman"/>
          <w:b w:val="false"/>
          <w:i w:val="false"/>
          <w:color w:val="000000"/>
          <w:sz w:val="28"/>
        </w:rPr>
        <w:t xml:space="preserve">
      после счета 2749 293 дополнить следующими счетами: </w:t>
      </w:r>
      <w:r>
        <w:br/>
      </w:r>
      <w:r>
        <w:rPr>
          <w:rFonts w:ascii="Times New Roman"/>
          <w:b w:val="false"/>
          <w:i w:val="false"/>
          <w:color w:val="000000"/>
          <w:sz w:val="28"/>
        </w:rPr>
        <w:t xml:space="preserve">
"2755 0 0 0  Начисленные расходы по финансовым активам, принятым в </w:t>
      </w:r>
      <w:r>
        <w:br/>
      </w:r>
      <w:r>
        <w:rPr>
          <w:rFonts w:ascii="Times New Roman"/>
          <w:b w:val="false"/>
          <w:i w:val="false"/>
          <w:color w:val="000000"/>
          <w:sz w:val="28"/>
        </w:rPr>
        <w:t xml:space="preserve">
             доверительное (трастовое) управление </w:t>
      </w:r>
      <w:r>
        <w:br/>
      </w:r>
      <w:r>
        <w:rPr>
          <w:rFonts w:ascii="Times New Roman"/>
          <w:b w:val="false"/>
          <w:i w:val="false"/>
          <w:color w:val="000000"/>
          <w:sz w:val="28"/>
        </w:rPr>
        <w:t xml:space="preserve">
2755 1 1 1     Начисленные расходы по финансовым активам в тенге, </w:t>
      </w:r>
      <w:r>
        <w:br/>
      </w:r>
      <w:r>
        <w:rPr>
          <w:rFonts w:ascii="Times New Roman"/>
          <w:b w:val="false"/>
          <w:i w:val="false"/>
          <w:color w:val="000000"/>
          <w:sz w:val="28"/>
        </w:rPr>
        <w:t xml:space="preserve">
               принятым в доверительное (трастовое) управление от </w:t>
      </w:r>
      <w:r>
        <w:br/>
      </w:r>
      <w:r>
        <w:rPr>
          <w:rFonts w:ascii="Times New Roman"/>
          <w:b w:val="false"/>
          <w:i w:val="false"/>
          <w:color w:val="000000"/>
          <w:sz w:val="28"/>
        </w:rPr>
        <w:t xml:space="preserve">
               Правительства Республики Казахстан </w:t>
      </w:r>
      <w:r>
        <w:br/>
      </w:r>
      <w:r>
        <w:rPr>
          <w:rFonts w:ascii="Times New Roman"/>
          <w:b w:val="false"/>
          <w:i w:val="false"/>
          <w:color w:val="000000"/>
          <w:sz w:val="28"/>
        </w:rPr>
        <w:t xml:space="preserve">
2755 1 1 2     Начисленные расходы по финансовым активам в СКВ, </w:t>
      </w:r>
      <w:r>
        <w:br/>
      </w:r>
      <w:r>
        <w:rPr>
          <w:rFonts w:ascii="Times New Roman"/>
          <w:b w:val="false"/>
          <w:i w:val="false"/>
          <w:color w:val="000000"/>
          <w:sz w:val="28"/>
        </w:rPr>
        <w:t xml:space="preserve">
               принятым в доверительное (трастовое) управление от </w:t>
      </w:r>
      <w:r>
        <w:br/>
      </w:r>
      <w:r>
        <w:rPr>
          <w:rFonts w:ascii="Times New Roman"/>
          <w:b w:val="false"/>
          <w:i w:val="false"/>
          <w:color w:val="000000"/>
          <w:sz w:val="28"/>
        </w:rPr>
        <w:t xml:space="preserve">
               Правительства Республики Казахстан </w:t>
      </w:r>
      <w:r>
        <w:br/>
      </w:r>
      <w:r>
        <w:rPr>
          <w:rFonts w:ascii="Times New Roman"/>
          <w:b w:val="false"/>
          <w:i w:val="false"/>
          <w:color w:val="000000"/>
          <w:sz w:val="28"/>
        </w:rPr>
        <w:t xml:space="preserve">
2755 1 1 3     Начисленные расходы по финансовым активам в ДВВ, </w:t>
      </w:r>
      <w:r>
        <w:br/>
      </w:r>
      <w:r>
        <w:rPr>
          <w:rFonts w:ascii="Times New Roman"/>
          <w:b w:val="false"/>
          <w:i w:val="false"/>
          <w:color w:val="000000"/>
          <w:sz w:val="28"/>
        </w:rPr>
        <w:t xml:space="preserve">
               принятым в доверительное (трастовое) управление от </w:t>
      </w:r>
      <w:r>
        <w:br/>
      </w:r>
      <w:r>
        <w:rPr>
          <w:rFonts w:ascii="Times New Roman"/>
          <w:b w:val="false"/>
          <w:i w:val="false"/>
          <w:color w:val="000000"/>
          <w:sz w:val="28"/>
        </w:rPr>
        <w:t xml:space="preserve">
               Правительства Республики Казахстан </w:t>
      </w:r>
      <w:r>
        <w:br/>
      </w:r>
      <w:r>
        <w:rPr>
          <w:rFonts w:ascii="Times New Roman"/>
          <w:b w:val="false"/>
          <w:i w:val="false"/>
          <w:color w:val="000000"/>
          <w:sz w:val="28"/>
        </w:rPr>
        <w:t xml:space="preserve">
2755 1 2 1     Начисленные расходы по финансовым активам в тенге, </w:t>
      </w:r>
      <w:r>
        <w:br/>
      </w:r>
      <w:r>
        <w:rPr>
          <w:rFonts w:ascii="Times New Roman"/>
          <w:b w:val="false"/>
          <w:i w:val="false"/>
          <w:color w:val="000000"/>
          <w:sz w:val="28"/>
        </w:rPr>
        <w:t xml:space="preserve">
               принятым в доверительное (трастовое) управление от </w:t>
      </w:r>
      <w:r>
        <w:br/>
      </w:r>
      <w:r>
        <w:rPr>
          <w:rFonts w:ascii="Times New Roman"/>
          <w:b w:val="false"/>
          <w:i w:val="false"/>
          <w:color w:val="000000"/>
          <w:sz w:val="28"/>
        </w:rPr>
        <w:t xml:space="preserve">
               местных органов власти Республики Казахстан </w:t>
      </w:r>
      <w:r>
        <w:br/>
      </w:r>
      <w:r>
        <w:rPr>
          <w:rFonts w:ascii="Times New Roman"/>
          <w:b w:val="false"/>
          <w:i w:val="false"/>
          <w:color w:val="000000"/>
          <w:sz w:val="28"/>
        </w:rPr>
        <w:t xml:space="preserve">
2755 1 2 2     Начисленные расходы по финансовым активам в СКВ, </w:t>
      </w:r>
      <w:r>
        <w:br/>
      </w:r>
      <w:r>
        <w:rPr>
          <w:rFonts w:ascii="Times New Roman"/>
          <w:b w:val="false"/>
          <w:i w:val="false"/>
          <w:color w:val="000000"/>
          <w:sz w:val="28"/>
        </w:rPr>
        <w:t xml:space="preserve">
               принятым в доверительное (трастовое) управление от </w:t>
      </w:r>
      <w:r>
        <w:br/>
      </w:r>
      <w:r>
        <w:rPr>
          <w:rFonts w:ascii="Times New Roman"/>
          <w:b w:val="false"/>
          <w:i w:val="false"/>
          <w:color w:val="000000"/>
          <w:sz w:val="28"/>
        </w:rPr>
        <w:t xml:space="preserve">
               местных органов власти Республики Казахстан </w:t>
      </w:r>
      <w:r>
        <w:br/>
      </w:r>
      <w:r>
        <w:rPr>
          <w:rFonts w:ascii="Times New Roman"/>
          <w:b w:val="false"/>
          <w:i w:val="false"/>
          <w:color w:val="000000"/>
          <w:sz w:val="28"/>
        </w:rPr>
        <w:t xml:space="preserve">
2755 1 2 3     Начисленные расходы по финансовым активам в ДВВ, </w:t>
      </w:r>
      <w:r>
        <w:br/>
      </w:r>
      <w:r>
        <w:rPr>
          <w:rFonts w:ascii="Times New Roman"/>
          <w:b w:val="false"/>
          <w:i w:val="false"/>
          <w:color w:val="000000"/>
          <w:sz w:val="28"/>
        </w:rPr>
        <w:t xml:space="preserve">
               принятым в доверительное (трастовое) управление от </w:t>
      </w:r>
      <w:r>
        <w:br/>
      </w:r>
      <w:r>
        <w:rPr>
          <w:rFonts w:ascii="Times New Roman"/>
          <w:b w:val="false"/>
          <w:i w:val="false"/>
          <w:color w:val="000000"/>
          <w:sz w:val="28"/>
        </w:rPr>
        <w:t xml:space="preserve">
               местных органов власти Республики Казахстан </w:t>
      </w:r>
      <w:r>
        <w:br/>
      </w:r>
      <w:r>
        <w:rPr>
          <w:rFonts w:ascii="Times New Roman"/>
          <w:b w:val="false"/>
          <w:i w:val="false"/>
          <w:color w:val="000000"/>
          <w:sz w:val="28"/>
        </w:rPr>
        <w:t xml:space="preserve">
2755 1 3 1     Начисленные расходы по финансовым активам в тенге, </w:t>
      </w:r>
      <w:r>
        <w:br/>
      </w:r>
      <w:r>
        <w:rPr>
          <w:rFonts w:ascii="Times New Roman"/>
          <w:b w:val="false"/>
          <w:i w:val="false"/>
          <w:color w:val="000000"/>
          <w:sz w:val="28"/>
        </w:rPr>
        <w:t xml:space="preserve">
               принятым в доверительное (трастовое) управление от </w:t>
      </w:r>
      <w:r>
        <w:br/>
      </w:r>
      <w:r>
        <w:rPr>
          <w:rFonts w:ascii="Times New Roman"/>
          <w:b w:val="false"/>
          <w:i w:val="false"/>
          <w:color w:val="000000"/>
          <w:sz w:val="28"/>
        </w:rPr>
        <w:t xml:space="preserve">
               Национального Банка Республики Казахстан </w:t>
      </w:r>
      <w:r>
        <w:br/>
      </w:r>
      <w:r>
        <w:rPr>
          <w:rFonts w:ascii="Times New Roman"/>
          <w:b w:val="false"/>
          <w:i w:val="false"/>
          <w:color w:val="000000"/>
          <w:sz w:val="28"/>
        </w:rPr>
        <w:t xml:space="preserve">
2755 1 3 2     Начисленные расходы по финансовым активам в СКВ, </w:t>
      </w:r>
      <w:r>
        <w:br/>
      </w:r>
      <w:r>
        <w:rPr>
          <w:rFonts w:ascii="Times New Roman"/>
          <w:b w:val="false"/>
          <w:i w:val="false"/>
          <w:color w:val="000000"/>
          <w:sz w:val="28"/>
        </w:rPr>
        <w:t xml:space="preserve">
               принятым в доверительное (трастовое) управление от </w:t>
      </w:r>
      <w:r>
        <w:br/>
      </w:r>
      <w:r>
        <w:rPr>
          <w:rFonts w:ascii="Times New Roman"/>
          <w:b w:val="false"/>
          <w:i w:val="false"/>
          <w:color w:val="000000"/>
          <w:sz w:val="28"/>
        </w:rPr>
        <w:t xml:space="preserve">
               Национального Банка Республики Казахстан </w:t>
      </w:r>
      <w:r>
        <w:br/>
      </w:r>
      <w:r>
        <w:rPr>
          <w:rFonts w:ascii="Times New Roman"/>
          <w:b w:val="false"/>
          <w:i w:val="false"/>
          <w:color w:val="000000"/>
          <w:sz w:val="28"/>
        </w:rPr>
        <w:t xml:space="preserve">
2755 1 3 3     Начисленные расходы по финансовым активам в ДВВ, </w:t>
      </w:r>
      <w:r>
        <w:br/>
      </w:r>
      <w:r>
        <w:rPr>
          <w:rFonts w:ascii="Times New Roman"/>
          <w:b w:val="false"/>
          <w:i w:val="false"/>
          <w:color w:val="000000"/>
          <w:sz w:val="28"/>
        </w:rPr>
        <w:t xml:space="preserve">
               принятым в доверительное (трастовое) управление от </w:t>
      </w:r>
      <w:r>
        <w:br/>
      </w:r>
      <w:r>
        <w:rPr>
          <w:rFonts w:ascii="Times New Roman"/>
          <w:b w:val="false"/>
          <w:i w:val="false"/>
          <w:color w:val="000000"/>
          <w:sz w:val="28"/>
        </w:rPr>
        <w:t xml:space="preserve">
               Национального Банка Республики Казахстан </w:t>
      </w:r>
      <w:r>
        <w:br/>
      </w:r>
      <w:r>
        <w:rPr>
          <w:rFonts w:ascii="Times New Roman"/>
          <w:b w:val="false"/>
          <w:i w:val="false"/>
          <w:color w:val="000000"/>
          <w:sz w:val="28"/>
        </w:rPr>
        <w:t xml:space="preserve">
2755 1 4 1     Начисленные расходы по финансовым активам в тенге, </w:t>
      </w:r>
      <w:r>
        <w:br/>
      </w:r>
      <w:r>
        <w:rPr>
          <w:rFonts w:ascii="Times New Roman"/>
          <w:b w:val="false"/>
          <w:i w:val="false"/>
          <w:color w:val="000000"/>
          <w:sz w:val="28"/>
        </w:rPr>
        <w:t xml:space="preserve">
               принятым в доверительное (трастовое) управление от </w:t>
      </w:r>
      <w:r>
        <w:br/>
      </w:r>
      <w:r>
        <w:rPr>
          <w:rFonts w:ascii="Times New Roman"/>
          <w:b w:val="false"/>
          <w:i w:val="false"/>
          <w:color w:val="000000"/>
          <w:sz w:val="28"/>
        </w:rPr>
        <w:t xml:space="preserve">
               банков-резидентов </w:t>
      </w:r>
      <w:r>
        <w:br/>
      </w:r>
      <w:r>
        <w:rPr>
          <w:rFonts w:ascii="Times New Roman"/>
          <w:b w:val="false"/>
          <w:i w:val="false"/>
          <w:color w:val="000000"/>
          <w:sz w:val="28"/>
        </w:rPr>
        <w:t xml:space="preserve">
2755 1 4 2     Начисленные расходы по финансовым активам в СКВ, </w:t>
      </w:r>
      <w:r>
        <w:br/>
      </w:r>
      <w:r>
        <w:rPr>
          <w:rFonts w:ascii="Times New Roman"/>
          <w:b w:val="false"/>
          <w:i w:val="false"/>
          <w:color w:val="000000"/>
          <w:sz w:val="28"/>
        </w:rPr>
        <w:t xml:space="preserve">
               принятым в доверительное (трастовое) управление от </w:t>
      </w:r>
      <w:r>
        <w:br/>
      </w:r>
      <w:r>
        <w:rPr>
          <w:rFonts w:ascii="Times New Roman"/>
          <w:b w:val="false"/>
          <w:i w:val="false"/>
          <w:color w:val="000000"/>
          <w:sz w:val="28"/>
        </w:rPr>
        <w:t xml:space="preserve">
               банков-резидентов </w:t>
      </w:r>
      <w:r>
        <w:br/>
      </w:r>
      <w:r>
        <w:rPr>
          <w:rFonts w:ascii="Times New Roman"/>
          <w:b w:val="false"/>
          <w:i w:val="false"/>
          <w:color w:val="000000"/>
          <w:sz w:val="28"/>
        </w:rPr>
        <w:t xml:space="preserve">
2755 1 4 3     Начисленные расходы по финансовым активам в ДВВ, </w:t>
      </w:r>
      <w:r>
        <w:br/>
      </w:r>
      <w:r>
        <w:rPr>
          <w:rFonts w:ascii="Times New Roman"/>
          <w:b w:val="false"/>
          <w:i w:val="false"/>
          <w:color w:val="000000"/>
          <w:sz w:val="28"/>
        </w:rPr>
        <w:t xml:space="preserve">
               принятым в доверительное (трастовое) управление от </w:t>
      </w:r>
      <w:r>
        <w:br/>
      </w:r>
      <w:r>
        <w:rPr>
          <w:rFonts w:ascii="Times New Roman"/>
          <w:b w:val="false"/>
          <w:i w:val="false"/>
          <w:color w:val="000000"/>
          <w:sz w:val="28"/>
        </w:rPr>
        <w:t xml:space="preserve">
               банков-резидентов </w:t>
      </w:r>
      <w:r>
        <w:br/>
      </w:r>
      <w:r>
        <w:rPr>
          <w:rFonts w:ascii="Times New Roman"/>
          <w:b w:val="false"/>
          <w:i w:val="false"/>
          <w:color w:val="000000"/>
          <w:sz w:val="28"/>
        </w:rPr>
        <w:t xml:space="preserve">
2755 1 5 1     Начисленные расходы по финансовым активам в тенге, </w:t>
      </w:r>
      <w:r>
        <w:br/>
      </w:r>
      <w:r>
        <w:rPr>
          <w:rFonts w:ascii="Times New Roman"/>
          <w:b w:val="false"/>
          <w:i w:val="false"/>
          <w:color w:val="000000"/>
          <w:sz w:val="28"/>
        </w:rPr>
        <w:t xml:space="preserve">
               принятым в доверительное (трастовое) управление от </w:t>
      </w:r>
      <w:r>
        <w:br/>
      </w:r>
      <w:r>
        <w:rPr>
          <w:rFonts w:ascii="Times New Roman"/>
          <w:b w:val="false"/>
          <w:i w:val="false"/>
          <w:color w:val="000000"/>
          <w:sz w:val="28"/>
        </w:rPr>
        <w:t xml:space="preserve">
               организаций-резидентов, осуществляющих отдельные </w:t>
      </w:r>
      <w:r>
        <w:br/>
      </w:r>
      <w:r>
        <w:rPr>
          <w:rFonts w:ascii="Times New Roman"/>
          <w:b w:val="false"/>
          <w:i w:val="false"/>
          <w:color w:val="000000"/>
          <w:sz w:val="28"/>
        </w:rPr>
        <w:t xml:space="preserve">
               виды банковских операций </w:t>
      </w:r>
      <w:r>
        <w:br/>
      </w:r>
      <w:r>
        <w:rPr>
          <w:rFonts w:ascii="Times New Roman"/>
          <w:b w:val="false"/>
          <w:i w:val="false"/>
          <w:color w:val="000000"/>
          <w:sz w:val="28"/>
        </w:rPr>
        <w:t xml:space="preserve">
2755 1 5 2     Начисленные расходы по финансовым активам в СКВ, </w:t>
      </w:r>
      <w:r>
        <w:br/>
      </w:r>
      <w:r>
        <w:rPr>
          <w:rFonts w:ascii="Times New Roman"/>
          <w:b w:val="false"/>
          <w:i w:val="false"/>
          <w:color w:val="000000"/>
          <w:sz w:val="28"/>
        </w:rPr>
        <w:t xml:space="preserve">
               принятым в доверительное (трастовое) управление от </w:t>
      </w:r>
      <w:r>
        <w:br/>
      </w:r>
      <w:r>
        <w:rPr>
          <w:rFonts w:ascii="Times New Roman"/>
          <w:b w:val="false"/>
          <w:i w:val="false"/>
          <w:color w:val="000000"/>
          <w:sz w:val="28"/>
        </w:rPr>
        <w:t xml:space="preserve">
               организаций-резидентов, осуществляющих отдельные </w:t>
      </w:r>
      <w:r>
        <w:br/>
      </w:r>
      <w:r>
        <w:rPr>
          <w:rFonts w:ascii="Times New Roman"/>
          <w:b w:val="false"/>
          <w:i w:val="false"/>
          <w:color w:val="000000"/>
          <w:sz w:val="28"/>
        </w:rPr>
        <w:t xml:space="preserve">
               виды банковских операций </w:t>
      </w:r>
      <w:r>
        <w:br/>
      </w:r>
      <w:r>
        <w:rPr>
          <w:rFonts w:ascii="Times New Roman"/>
          <w:b w:val="false"/>
          <w:i w:val="false"/>
          <w:color w:val="000000"/>
          <w:sz w:val="28"/>
        </w:rPr>
        <w:t xml:space="preserve">
2755 1 5 3     Начисленные расходы по финансовым активам в ДВВ, </w:t>
      </w:r>
      <w:r>
        <w:br/>
      </w:r>
      <w:r>
        <w:rPr>
          <w:rFonts w:ascii="Times New Roman"/>
          <w:b w:val="false"/>
          <w:i w:val="false"/>
          <w:color w:val="000000"/>
          <w:sz w:val="28"/>
        </w:rPr>
        <w:t xml:space="preserve">
               принятым в доверительное (трастовое) управление от </w:t>
      </w:r>
      <w:r>
        <w:br/>
      </w:r>
      <w:r>
        <w:rPr>
          <w:rFonts w:ascii="Times New Roman"/>
          <w:b w:val="false"/>
          <w:i w:val="false"/>
          <w:color w:val="000000"/>
          <w:sz w:val="28"/>
        </w:rPr>
        <w:t xml:space="preserve">
               организаций-резидентов, осуществляющих отдельные </w:t>
      </w:r>
      <w:r>
        <w:br/>
      </w:r>
      <w:r>
        <w:rPr>
          <w:rFonts w:ascii="Times New Roman"/>
          <w:b w:val="false"/>
          <w:i w:val="false"/>
          <w:color w:val="000000"/>
          <w:sz w:val="28"/>
        </w:rPr>
        <w:t xml:space="preserve">
               виды банковских операций </w:t>
      </w:r>
      <w:r>
        <w:br/>
      </w:r>
      <w:r>
        <w:rPr>
          <w:rFonts w:ascii="Times New Roman"/>
          <w:b w:val="false"/>
          <w:i w:val="false"/>
          <w:color w:val="000000"/>
          <w:sz w:val="28"/>
        </w:rPr>
        <w:t xml:space="preserve">
2755 1 6 1     Начисленные расходы по финансовым активам в тенге, </w:t>
      </w:r>
      <w:r>
        <w:br/>
      </w:r>
      <w:r>
        <w:rPr>
          <w:rFonts w:ascii="Times New Roman"/>
          <w:b w:val="false"/>
          <w:i w:val="false"/>
          <w:color w:val="000000"/>
          <w:sz w:val="28"/>
        </w:rPr>
        <w:t xml:space="preserve">
               принятым в доверительное (трастовое) управление от </w:t>
      </w:r>
      <w:r>
        <w:br/>
      </w:r>
      <w:r>
        <w:rPr>
          <w:rFonts w:ascii="Times New Roman"/>
          <w:b w:val="false"/>
          <w:i w:val="false"/>
          <w:color w:val="000000"/>
          <w:sz w:val="28"/>
        </w:rPr>
        <w:t xml:space="preserve">
               государственных нефинансовых организаций-резидентов </w:t>
      </w:r>
      <w:r>
        <w:br/>
      </w:r>
      <w:r>
        <w:rPr>
          <w:rFonts w:ascii="Times New Roman"/>
          <w:b w:val="false"/>
          <w:i w:val="false"/>
          <w:color w:val="000000"/>
          <w:sz w:val="28"/>
        </w:rPr>
        <w:t xml:space="preserve">
2755 1 6 2     Начисленные расходы по финансовым активам в СКВ, </w:t>
      </w:r>
      <w:r>
        <w:br/>
      </w:r>
      <w:r>
        <w:rPr>
          <w:rFonts w:ascii="Times New Roman"/>
          <w:b w:val="false"/>
          <w:i w:val="false"/>
          <w:color w:val="000000"/>
          <w:sz w:val="28"/>
        </w:rPr>
        <w:t xml:space="preserve">
               принятым в доверительное (трастовое) управление от </w:t>
      </w:r>
      <w:r>
        <w:br/>
      </w:r>
      <w:r>
        <w:rPr>
          <w:rFonts w:ascii="Times New Roman"/>
          <w:b w:val="false"/>
          <w:i w:val="false"/>
          <w:color w:val="000000"/>
          <w:sz w:val="28"/>
        </w:rPr>
        <w:t xml:space="preserve">
               государственных нефинансовых организаций-резидентов </w:t>
      </w:r>
      <w:r>
        <w:br/>
      </w:r>
      <w:r>
        <w:rPr>
          <w:rFonts w:ascii="Times New Roman"/>
          <w:b w:val="false"/>
          <w:i w:val="false"/>
          <w:color w:val="000000"/>
          <w:sz w:val="28"/>
        </w:rPr>
        <w:t xml:space="preserve">
2755 1 6 3     Начисленные расходы по финансовым активам в ДВВ, </w:t>
      </w:r>
      <w:r>
        <w:br/>
      </w:r>
      <w:r>
        <w:rPr>
          <w:rFonts w:ascii="Times New Roman"/>
          <w:b w:val="false"/>
          <w:i w:val="false"/>
          <w:color w:val="000000"/>
          <w:sz w:val="28"/>
        </w:rPr>
        <w:t xml:space="preserve">
               принятым в доверительное (трастовое) управление от </w:t>
      </w:r>
      <w:r>
        <w:br/>
      </w:r>
      <w:r>
        <w:rPr>
          <w:rFonts w:ascii="Times New Roman"/>
          <w:b w:val="false"/>
          <w:i w:val="false"/>
          <w:color w:val="000000"/>
          <w:sz w:val="28"/>
        </w:rPr>
        <w:t xml:space="preserve">
               государственных нефинансовых организаций-резидентов </w:t>
      </w:r>
      <w:r>
        <w:br/>
      </w:r>
      <w:r>
        <w:rPr>
          <w:rFonts w:ascii="Times New Roman"/>
          <w:b w:val="false"/>
          <w:i w:val="false"/>
          <w:color w:val="000000"/>
          <w:sz w:val="28"/>
        </w:rPr>
        <w:t xml:space="preserve">
2755 1 7 1     Начисленные расходы по финансовым активам в тенге, </w:t>
      </w:r>
      <w:r>
        <w:br/>
      </w:r>
      <w:r>
        <w:rPr>
          <w:rFonts w:ascii="Times New Roman"/>
          <w:b w:val="false"/>
          <w:i w:val="false"/>
          <w:color w:val="000000"/>
          <w:sz w:val="28"/>
        </w:rPr>
        <w:t xml:space="preserve">
               принятым в доверительное (трастовое) управление от </w:t>
      </w:r>
      <w:r>
        <w:br/>
      </w:r>
      <w:r>
        <w:rPr>
          <w:rFonts w:ascii="Times New Roman"/>
          <w:b w:val="false"/>
          <w:i w:val="false"/>
          <w:color w:val="000000"/>
          <w:sz w:val="28"/>
        </w:rPr>
        <w:t xml:space="preserve">
               негосударственных нефинансовых организаций-резидентов </w:t>
      </w:r>
      <w:r>
        <w:br/>
      </w:r>
      <w:r>
        <w:rPr>
          <w:rFonts w:ascii="Times New Roman"/>
          <w:b w:val="false"/>
          <w:i w:val="false"/>
          <w:color w:val="000000"/>
          <w:sz w:val="28"/>
        </w:rPr>
        <w:t xml:space="preserve">
2755 1 7 2     Начисленные расходы по финансовым активам в СКВ, </w:t>
      </w:r>
      <w:r>
        <w:br/>
      </w:r>
      <w:r>
        <w:rPr>
          <w:rFonts w:ascii="Times New Roman"/>
          <w:b w:val="false"/>
          <w:i w:val="false"/>
          <w:color w:val="000000"/>
          <w:sz w:val="28"/>
        </w:rPr>
        <w:t xml:space="preserve">
               принятым в доверительное (трастовое) управление от </w:t>
      </w:r>
      <w:r>
        <w:br/>
      </w:r>
      <w:r>
        <w:rPr>
          <w:rFonts w:ascii="Times New Roman"/>
          <w:b w:val="false"/>
          <w:i w:val="false"/>
          <w:color w:val="000000"/>
          <w:sz w:val="28"/>
        </w:rPr>
        <w:t xml:space="preserve">
               негосударственных нефинансовых организаций-резидентов </w:t>
      </w:r>
      <w:r>
        <w:br/>
      </w:r>
      <w:r>
        <w:rPr>
          <w:rFonts w:ascii="Times New Roman"/>
          <w:b w:val="false"/>
          <w:i w:val="false"/>
          <w:color w:val="000000"/>
          <w:sz w:val="28"/>
        </w:rPr>
        <w:t xml:space="preserve">
2755 1 7 3     Начисленные расходы по финансовым активам в ДВВ, </w:t>
      </w:r>
      <w:r>
        <w:br/>
      </w:r>
      <w:r>
        <w:rPr>
          <w:rFonts w:ascii="Times New Roman"/>
          <w:b w:val="false"/>
          <w:i w:val="false"/>
          <w:color w:val="000000"/>
          <w:sz w:val="28"/>
        </w:rPr>
        <w:t xml:space="preserve">
               принятым в доверительное (трастовое) управление от </w:t>
      </w:r>
      <w:r>
        <w:br/>
      </w:r>
      <w:r>
        <w:rPr>
          <w:rFonts w:ascii="Times New Roman"/>
          <w:b w:val="false"/>
          <w:i w:val="false"/>
          <w:color w:val="000000"/>
          <w:sz w:val="28"/>
        </w:rPr>
        <w:t xml:space="preserve">
               негосударственных нефинансовых организаций-резидентов </w:t>
      </w:r>
      <w:r>
        <w:br/>
      </w:r>
      <w:r>
        <w:rPr>
          <w:rFonts w:ascii="Times New Roman"/>
          <w:b w:val="false"/>
          <w:i w:val="false"/>
          <w:color w:val="000000"/>
          <w:sz w:val="28"/>
        </w:rPr>
        <w:t xml:space="preserve">
2755 1 8 1     Начисленные расходы по финансовым активам в тенге, </w:t>
      </w:r>
      <w:r>
        <w:br/>
      </w:r>
      <w:r>
        <w:rPr>
          <w:rFonts w:ascii="Times New Roman"/>
          <w:b w:val="false"/>
          <w:i w:val="false"/>
          <w:color w:val="000000"/>
          <w:sz w:val="28"/>
        </w:rPr>
        <w:t xml:space="preserve">
               принятым в доверительное (трастовое) управление от </w:t>
      </w:r>
      <w:r>
        <w:br/>
      </w:r>
      <w:r>
        <w:rPr>
          <w:rFonts w:ascii="Times New Roman"/>
          <w:b w:val="false"/>
          <w:i w:val="false"/>
          <w:color w:val="000000"/>
          <w:sz w:val="28"/>
        </w:rPr>
        <w:t xml:space="preserve">
               некоммерческих организаций-резидентов, обслуживающих </w:t>
      </w:r>
      <w:r>
        <w:br/>
      </w:r>
      <w:r>
        <w:rPr>
          <w:rFonts w:ascii="Times New Roman"/>
          <w:b w:val="false"/>
          <w:i w:val="false"/>
          <w:color w:val="000000"/>
          <w:sz w:val="28"/>
        </w:rPr>
        <w:t xml:space="preserve">
               домашние хозяйства </w:t>
      </w:r>
      <w:r>
        <w:br/>
      </w:r>
      <w:r>
        <w:rPr>
          <w:rFonts w:ascii="Times New Roman"/>
          <w:b w:val="false"/>
          <w:i w:val="false"/>
          <w:color w:val="000000"/>
          <w:sz w:val="28"/>
        </w:rPr>
        <w:t xml:space="preserve">
2755 1 8 2     Начисленные расходы по финансовым активам в СКВ, </w:t>
      </w:r>
      <w:r>
        <w:br/>
      </w:r>
      <w:r>
        <w:rPr>
          <w:rFonts w:ascii="Times New Roman"/>
          <w:b w:val="false"/>
          <w:i w:val="false"/>
          <w:color w:val="000000"/>
          <w:sz w:val="28"/>
        </w:rPr>
        <w:t xml:space="preserve">
               принятым в доверительное (трастовое) управление от </w:t>
      </w:r>
      <w:r>
        <w:br/>
      </w:r>
      <w:r>
        <w:rPr>
          <w:rFonts w:ascii="Times New Roman"/>
          <w:b w:val="false"/>
          <w:i w:val="false"/>
          <w:color w:val="000000"/>
          <w:sz w:val="28"/>
        </w:rPr>
        <w:t xml:space="preserve">
               некоммерческих организаций-резидентов, обслуживающих </w:t>
      </w:r>
      <w:r>
        <w:br/>
      </w:r>
      <w:r>
        <w:rPr>
          <w:rFonts w:ascii="Times New Roman"/>
          <w:b w:val="false"/>
          <w:i w:val="false"/>
          <w:color w:val="000000"/>
          <w:sz w:val="28"/>
        </w:rPr>
        <w:t xml:space="preserve">
               домашние хозяйства </w:t>
      </w:r>
      <w:r>
        <w:br/>
      </w:r>
      <w:r>
        <w:rPr>
          <w:rFonts w:ascii="Times New Roman"/>
          <w:b w:val="false"/>
          <w:i w:val="false"/>
          <w:color w:val="000000"/>
          <w:sz w:val="28"/>
        </w:rPr>
        <w:t xml:space="preserve">
2755 1 8 3     Начисленные расходы по финансовым активам в ДВВ, </w:t>
      </w:r>
      <w:r>
        <w:br/>
      </w:r>
      <w:r>
        <w:rPr>
          <w:rFonts w:ascii="Times New Roman"/>
          <w:b w:val="false"/>
          <w:i w:val="false"/>
          <w:color w:val="000000"/>
          <w:sz w:val="28"/>
        </w:rPr>
        <w:t xml:space="preserve">
               принятым в доверительное (трастовое) управление от </w:t>
      </w:r>
      <w:r>
        <w:br/>
      </w:r>
      <w:r>
        <w:rPr>
          <w:rFonts w:ascii="Times New Roman"/>
          <w:b w:val="false"/>
          <w:i w:val="false"/>
          <w:color w:val="000000"/>
          <w:sz w:val="28"/>
        </w:rPr>
        <w:t xml:space="preserve">
               некоммерческих организаций-резидентов, обслуживающих </w:t>
      </w:r>
      <w:r>
        <w:br/>
      </w:r>
      <w:r>
        <w:rPr>
          <w:rFonts w:ascii="Times New Roman"/>
          <w:b w:val="false"/>
          <w:i w:val="false"/>
          <w:color w:val="000000"/>
          <w:sz w:val="28"/>
        </w:rPr>
        <w:t xml:space="preserve">
               домашние хозяйства </w:t>
      </w:r>
      <w:r>
        <w:br/>
      </w:r>
      <w:r>
        <w:rPr>
          <w:rFonts w:ascii="Times New Roman"/>
          <w:b w:val="false"/>
          <w:i w:val="false"/>
          <w:color w:val="000000"/>
          <w:sz w:val="28"/>
        </w:rPr>
        <w:t xml:space="preserve">
2755 1 9 1     Начисленные расходы по финансовым активам в тенге, </w:t>
      </w:r>
      <w:r>
        <w:br/>
      </w:r>
      <w:r>
        <w:rPr>
          <w:rFonts w:ascii="Times New Roman"/>
          <w:b w:val="false"/>
          <w:i w:val="false"/>
          <w:color w:val="000000"/>
          <w:sz w:val="28"/>
        </w:rPr>
        <w:t xml:space="preserve">
               принятым в доверительное (трастовое) управление от </w:t>
      </w:r>
      <w:r>
        <w:br/>
      </w:r>
      <w:r>
        <w:rPr>
          <w:rFonts w:ascii="Times New Roman"/>
          <w:b w:val="false"/>
          <w:i w:val="false"/>
          <w:color w:val="000000"/>
          <w:sz w:val="28"/>
        </w:rPr>
        <w:t xml:space="preserve">
               домашних хозяйств-резидентов </w:t>
      </w:r>
      <w:r>
        <w:br/>
      </w:r>
      <w:r>
        <w:rPr>
          <w:rFonts w:ascii="Times New Roman"/>
          <w:b w:val="false"/>
          <w:i w:val="false"/>
          <w:color w:val="000000"/>
          <w:sz w:val="28"/>
        </w:rPr>
        <w:t xml:space="preserve">
2755 1 9 2     Начисленные расходы по финансовым активам в СКВ, </w:t>
      </w:r>
      <w:r>
        <w:br/>
      </w:r>
      <w:r>
        <w:rPr>
          <w:rFonts w:ascii="Times New Roman"/>
          <w:b w:val="false"/>
          <w:i w:val="false"/>
          <w:color w:val="000000"/>
          <w:sz w:val="28"/>
        </w:rPr>
        <w:t xml:space="preserve">
               принятым в доверительное (трастовое) управление от </w:t>
      </w:r>
      <w:r>
        <w:br/>
      </w:r>
      <w:r>
        <w:rPr>
          <w:rFonts w:ascii="Times New Roman"/>
          <w:b w:val="false"/>
          <w:i w:val="false"/>
          <w:color w:val="000000"/>
          <w:sz w:val="28"/>
        </w:rPr>
        <w:t xml:space="preserve">
               домашних хозяйств-резидентов </w:t>
      </w:r>
      <w:r>
        <w:br/>
      </w:r>
      <w:r>
        <w:rPr>
          <w:rFonts w:ascii="Times New Roman"/>
          <w:b w:val="false"/>
          <w:i w:val="false"/>
          <w:color w:val="000000"/>
          <w:sz w:val="28"/>
        </w:rPr>
        <w:t xml:space="preserve">
2755 1 9 3     Начисленные расходы по финансовым активам в ДВВ, </w:t>
      </w:r>
      <w:r>
        <w:br/>
      </w:r>
      <w:r>
        <w:rPr>
          <w:rFonts w:ascii="Times New Roman"/>
          <w:b w:val="false"/>
          <w:i w:val="false"/>
          <w:color w:val="000000"/>
          <w:sz w:val="28"/>
        </w:rPr>
        <w:t xml:space="preserve">
               принятым в доверительное (трастовое) управление от </w:t>
      </w:r>
      <w:r>
        <w:br/>
      </w:r>
      <w:r>
        <w:rPr>
          <w:rFonts w:ascii="Times New Roman"/>
          <w:b w:val="false"/>
          <w:i w:val="false"/>
          <w:color w:val="000000"/>
          <w:sz w:val="28"/>
        </w:rPr>
        <w:t xml:space="preserve">
               домашних хозяйств-резидентов </w:t>
      </w:r>
      <w:r>
        <w:br/>
      </w:r>
      <w:r>
        <w:rPr>
          <w:rFonts w:ascii="Times New Roman"/>
          <w:b w:val="false"/>
          <w:i w:val="false"/>
          <w:color w:val="000000"/>
          <w:sz w:val="28"/>
        </w:rPr>
        <w:t xml:space="preserve">
2755 2 1 1     Начисленные расходы по финансовым активам в тенге, </w:t>
      </w:r>
      <w:r>
        <w:br/>
      </w:r>
      <w:r>
        <w:rPr>
          <w:rFonts w:ascii="Times New Roman"/>
          <w:b w:val="false"/>
          <w:i w:val="false"/>
          <w:color w:val="000000"/>
          <w:sz w:val="28"/>
        </w:rPr>
        <w:t xml:space="preserve">
               принятым в доверительное (трастовое) управление от </w:t>
      </w:r>
      <w:r>
        <w:br/>
      </w:r>
      <w:r>
        <w:rPr>
          <w:rFonts w:ascii="Times New Roman"/>
          <w:b w:val="false"/>
          <w:i w:val="false"/>
          <w:color w:val="000000"/>
          <w:sz w:val="28"/>
        </w:rPr>
        <w:t xml:space="preserve">
               Правительства иностранного государства </w:t>
      </w:r>
      <w:r>
        <w:br/>
      </w:r>
      <w:r>
        <w:rPr>
          <w:rFonts w:ascii="Times New Roman"/>
          <w:b w:val="false"/>
          <w:i w:val="false"/>
          <w:color w:val="000000"/>
          <w:sz w:val="28"/>
        </w:rPr>
        <w:t xml:space="preserve">
2755 2 1 2     Начисленные расходы по финансовым активам в СКВ, </w:t>
      </w:r>
      <w:r>
        <w:br/>
      </w:r>
      <w:r>
        <w:rPr>
          <w:rFonts w:ascii="Times New Roman"/>
          <w:b w:val="false"/>
          <w:i w:val="false"/>
          <w:color w:val="000000"/>
          <w:sz w:val="28"/>
        </w:rPr>
        <w:t xml:space="preserve">
               принятым в доверительное (трастовое) управление от </w:t>
      </w:r>
      <w:r>
        <w:br/>
      </w:r>
      <w:r>
        <w:rPr>
          <w:rFonts w:ascii="Times New Roman"/>
          <w:b w:val="false"/>
          <w:i w:val="false"/>
          <w:color w:val="000000"/>
          <w:sz w:val="28"/>
        </w:rPr>
        <w:t xml:space="preserve">
               Правительства иностранного государства </w:t>
      </w:r>
      <w:r>
        <w:br/>
      </w:r>
      <w:r>
        <w:rPr>
          <w:rFonts w:ascii="Times New Roman"/>
          <w:b w:val="false"/>
          <w:i w:val="false"/>
          <w:color w:val="000000"/>
          <w:sz w:val="28"/>
        </w:rPr>
        <w:t xml:space="preserve">
2755 2 1 3     Начисленные расходы по финансовым активам в ДВВ, </w:t>
      </w:r>
      <w:r>
        <w:br/>
      </w:r>
      <w:r>
        <w:rPr>
          <w:rFonts w:ascii="Times New Roman"/>
          <w:b w:val="false"/>
          <w:i w:val="false"/>
          <w:color w:val="000000"/>
          <w:sz w:val="28"/>
        </w:rPr>
        <w:t xml:space="preserve">
               принятым в доверительное (трастовое) управление от </w:t>
      </w:r>
      <w:r>
        <w:br/>
      </w:r>
      <w:r>
        <w:rPr>
          <w:rFonts w:ascii="Times New Roman"/>
          <w:b w:val="false"/>
          <w:i w:val="false"/>
          <w:color w:val="000000"/>
          <w:sz w:val="28"/>
        </w:rPr>
        <w:t xml:space="preserve">
               Правительства иностранного государства </w:t>
      </w:r>
      <w:r>
        <w:br/>
      </w:r>
      <w:r>
        <w:rPr>
          <w:rFonts w:ascii="Times New Roman"/>
          <w:b w:val="false"/>
          <w:i w:val="false"/>
          <w:color w:val="000000"/>
          <w:sz w:val="28"/>
        </w:rPr>
        <w:t xml:space="preserve">
2755 2 2 1     Начисленные расходы по финансовым активам в тенге, </w:t>
      </w:r>
      <w:r>
        <w:br/>
      </w:r>
      <w:r>
        <w:rPr>
          <w:rFonts w:ascii="Times New Roman"/>
          <w:b w:val="false"/>
          <w:i w:val="false"/>
          <w:color w:val="000000"/>
          <w:sz w:val="28"/>
        </w:rPr>
        <w:t xml:space="preserve">
               принятым в доверительное (трастовое) управление от </w:t>
      </w:r>
      <w:r>
        <w:br/>
      </w:r>
      <w:r>
        <w:rPr>
          <w:rFonts w:ascii="Times New Roman"/>
          <w:b w:val="false"/>
          <w:i w:val="false"/>
          <w:color w:val="000000"/>
          <w:sz w:val="28"/>
        </w:rPr>
        <w:t xml:space="preserve">
               местных органов власти иностранного государства </w:t>
      </w:r>
      <w:r>
        <w:br/>
      </w:r>
      <w:r>
        <w:rPr>
          <w:rFonts w:ascii="Times New Roman"/>
          <w:b w:val="false"/>
          <w:i w:val="false"/>
          <w:color w:val="000000"/>
          <w:sz w:val="28"/>
        </w:rPr>
        <w:t xml:space="preserve">
2755 2 2 2     Начисленные расходы по финансовым активам в СКВ, </w:t>
      </w:r>
      <w:r>
        <w:br/>
      </w:r>
      <w:r>
        <w:rPr>
          <w:rFonts w:ascii="Times New Roman"/>
          <w:b w:val="false"/>
          <w:i w:val="false"/>
          <w:color w:val="000000"/>
          <w:sz w:val="28"/>
        </w:rPr>
        <w:t xml:space="preserve">
               принятым в доверительное (трастовое) управление от </w:t>
      </w:r>
      <w:r>
        <w:br/>
      </w:r>
      <w:r>
        <w:rPr>
          <w:rFonts w:ascii="Times New Roman"/>
          <w:b w:val="false"/>
          <w:i w:val="false"/>
          <w:color w:val="000000"/>
          <w:sz w:val="28"/>
        </w:rPr>
        <w:t xml:space="preserve">
               местных органов власти иностранного государства </w:t>
      </w:r>
      <w:r>
        <w:br/>
      </w:r>
      <w:r>
        <w:rPr>
          <w:rFonts w:ascii="Times New Roman"/>
          <w:b w:val="false"/>
          <w:i w:val="false"/>
          <w:color w:val="000000"/>
          <w:sz w:val="28"/>
        </w:rPr>
        <w:t xml:space="preserve">
2755 2 2 3     Начисленные расходы по финансовым активам в ДВВ, </w:t>
      </w:r>
      <w:r>
        <w:br/>
      </w:r>
      <w:r>
        <w:rPr>
          <w:rFonts w:ascii="Times New Roman"/>
          <w:b w:val="false"/>
          <w:i w:val="false"/>
          <w:color w:val="000000"/>
          <w:sz w:val="28"/>
        </w:rPr>
        <w:t xml:space="preserve">
               принятым в доверительное (трастовое) управление от </w:t>
      </w:r>
      <w:r>
        <w:br/>
      </w:r>
      <w:r>
        <w:rPr>
          <w:rFonts w:ascii="Times New Roman"/>
          <w:b w:val="false"/>
          <w:i w:val="false"/>
          <w:color w:val="000000"/>
          <w:sz w:val="28"/>
        </w:rPr>
        <w:t xml:space="preserve">
               местных органов власти иностранного государства </w:t>
      </w:r>
      <w:r>
        <w:br/>
      </w:r>
      <w:r>
        <w:rPr>
          <w:rFonts w:ascii="Times New Roman"/>
          <w:b w:val="false"/>
          <w:i w:val="false"/>
          <w:color w:val="000000"/>
          <w:sz w:val="28"/>
        </w:rPr>
        <w:t xml:space="preserve">
2755 2 3 1     Начисленные расходы по финансовым активам в тенге, </w:t>
      </w:r>
      <w:r>
        <w:br/>
      </w:r>
      <w:r>
        <w:rPr>
          <w:rFonts w:ascii="Times New Roman"/>
          <w:b w:val="false"/>
          <w:i w:val="false"/>
          <w:color w:val="000000"/>
          <w:sz w:val="28"/>
        </w:rPr>
        <w:t xml:space="preserve">
               принятым в доверительное (трастовое) управление от </w:t>
      </w:r>
      <w:r>
        <w:br/>
      </w:r>
      <w:r>
        <w:rPr>
          <w:rFonts w:ascii="Times New Roman"/>
          <w:b w:val="false"/>
          <w:i w:val="false"/>
          <w:color w:val="000000"/>
          <w:sz w:val="28"/>
        </w:rPr>
        <w:t xml:space="preserve">
               иностранного центрального банка </w:t>
      </w:r>
      <w:r>
        <w:br/>
      </w:r>
      <w:r>
        <w:rPr>
          <w:rFonts w:ascii="Times New Roman"/>
          <w:b w:val="false"/>
          <w:i w:val="false"/>
          <w:color w:val="000000"/>
          <w:sz w:val="28"/>
        </w:rPr>
        <w:t xml:space="preserve">
2755 2 3 2     Начисленные расходы по финансовым активам в СКВ, </w:t>
      </w:r>
      <w:r>
        <w:br/>
      </w:r>
      <w:r>
        <w:rPr>
          <w:rFonts w:ascii="Times New Roman"/>
          <w:b w:val="false"/>
          <w:i w:val="false"/>
          <w:color w:val="000000"/>
          <w:sz w:val="28"/>
        </w:rPr>
        <w:t xml:space="preserve">
               принятым в доверительное (трастовое) управление от </w:t>
      </w:r>
      <w:r>
        <w:br/>
      </w:r>
      <w:r>
        <w:rPr>
          <w:rFonts w:ascii="Times New Roman"/>
          <w:b w:val="false"/>
          <w:i w:val="false"/>
          <w:color w:val="000000"/>
          <w:sz w:val="28"/>
        </w:rPr>
        <w:t xml:space="preserve">
               иностранного центрального банка </w:t>
      </w:r>
      <w:r>
        <w:br/>
      </w:r>
      <w:r>
        <w:rPr>
          <w:rFonts w:ascii="Times New Roman"/>
          <w:b w:val="false"/>
          <w:i w:val="false"/>
          <w:color w:val="000000"/>
          <w:sz w:val="28"/>
        </w:rPr>
        <w:t xml:space="preserve">
2755 2 3 3     Начисленные расходы по финансовым активам в ДВВ, </w:t>
      </w:r>
      <w:r>
        <w:br/>
      </w:r>
      <w:r>
        <w:rPr>
          <w:rFonts w:ascii="Times New Roman"/>
          <w:b w:val="false"/>
          <w:i w:val="false"/>
          <w:color w:val="000000"/>
          <w:sz w:val="28"/>
        </w:rPr>
        <w:t xml:space="preserve">
               принятым в доверительное (трастовое) управление от </w:t>
      </w:r>
      <w:r>
        <w:br/>
      </w:r>
      <w:r>
        <w:rPr>
          <w:rFonts w:ascii="Times New Roman"/>
          <w:b w:val="false"/>
          <w:i w:val="false"/>
          <w:color w:val="000000"/>
          <w:sz w:val="28"/>
        </w:rPr>
        <w:t xml:space="preserve">
               иностранного центрального банка </w:t>
      </w:r>
      <w:r>
        <w:br/>
      </w:r>
      <w:r>
        <w:rPr>
          <w:rFonts w:ascii="Times New Roman"/>
          <w:b w:val="false"/>
          <w:i w:val="false"/>
          <w:color w:val="000000"/>
          <w:sz w:val="28"/>
        </w:rPr>
        <w:t xml:space="preserve">
2755 2 4 1     Начисленные расходы по финансовым активам в тенге, </w:t>
      </w:r>
      <w:r>
        <w:br/>
      </w:r>
      <w:r>
        <w:rPr>
          <w:rFonts w:ascii="Times New Roman"/>
          <w:b w:val="false"/>
          <w:i w:val="false"/>
          <w:color w:val="000000"/>
          <w:sz w:val="28"/>
        </w:rPr>
        <w:t xml:space="preserve">
               принятым в доверительное (трастовое) управление от </w:t>
      </w:r>
      <w:r>
        <w:br/>
      </w:r>
      <w:r>
        <w:rPr>
          <w:rFonts w:ascii="Times New Roman"/>
          <w:b w:val="false"/>
          <w:i w:val="false"/>
          <w:color w:val="000000"/>
          <w:sz w:val="28"/>
        </w:rPr>
        <w:t xml:space="preserve">
               банков-нерезидентов </w:t>
      </w:r>
      <w:r>
        <w:br/>
      </w:r>
      <w:r>
        <w:rPr>
          <w:rFonts w:ascii="Times New Roman"/>
          <w:b w:val="false"/>
          <w:i w:val="false"/>
          <w:color w:val="000000"/>
          <w:sz w:val="28"/>
        </w:rPr>
        <w:t xml:space="preserve">
2755 2 4 2     Начисленные расходы по финансовым активам в СКВ, </w:t>
      </w:r>
      <w:r>
        <w:br/>
      </w:r>
      <w:r>
        <w:rPr>
          <w:rFonts w:ascii="Times New Roman"/>
          <w:b w:val="false"/>
          <w:i w:val="false"/>
          <w:color w:val="000000"/>
          <w:sz w:val="28"/>
        </w:rPr>
        <w:t xml:space="preserve">
               принятым в доверительное (трастовое) управление от </w:t>
      </w:r>
      <w:r>
        <w:br/>
      </w:r>
      <w:r>
        <w:rPr>
          <w:rFonts w:ascii="Times New Roman"/>
          <w:b w:val="false"/>
          <w:i w:val="false"/>
          <w:color w:val="000000"/>
          <w:sz w:val="28"/>
        </w:rPr>
        <w:t xml:space="preserve">
               банков-нерезидентов </w:t>
      </w:r>
      <w:r>
        <w:br/>
      </w:r>
      <w:r>
        <w:rPr>
          <w:rFonts w:ascii="Times New Roman"/>
          <w:b w:val="false"/>
          <w:i w:val="false"/>
          <w:color w:val="000000"/>
          <w:sz w:val="28"/>
        </w:rPr>
        <w:t xml:space="preserve">
2755 2 4 3     Начисленные расходы по финансовым активам в ДВВ, </w:t>
      </w:r>
      <w:r>
        <w:br/>
      </w:r>
      <w:r>
        <w:rPr>
          <w:rFonts w:ascii="Times New Roman"/>
          <w:b w:val="false"/>
          <w:i w:val="false"/>
          <w:color w:val="000000"/>
          <w:sz w:val="28"/>
        </w:rPr>
        <w:t xml:space="preserve">
               принятым в доверительное (трастовое) управление от </w:t>
      </w:r>
      <w:r>
        <w:br/>
      </w:r>
      <w:r>
        <w:rPr>
          <w:rFonts w:ascii="Times New Roman"/>
          <w:b w:val="false"/>
          <w:i w:val="false"/>
          <w:color w:val="000000"/>
          <w:sz w:val="28"/>
        </w:rPr>
        <w:t xml:space="preserve">
               банков-нерезидентов </w:t>
      </w:r>
      <w:r>
        <w:br/>
      </w:r>
      <w:r>
        <w:rPr>
          <w:rFonts w:ascii="Times New Roman"/>
          <w:b w:val="false"/>
          <w:i w:val="false"/>
          <w:color w:val="000000"/>
          <w:sz w:val="28"/>
        </w:rPr>
        <w:t xml:space="preserve">
2755 2 5 1     Начисленные расходы по финансовым активам в тенге, </w:t>
      </w:r>
      <w:r>
        <w:br/>
      </w:r>
      <w:r>
        <w:rPr>
          <w:rFonts w:ascii="Times New Roman"/>
          <w:b w:val="false"/>
          <w:i w:val="false"/>
          <w:color w:val="000000"/>
          <w:sz w:val="28"/>
        </w:rPr>
        <w:t xml:space="preserve">
               принятым в доверительное (трастовое) управление от </w:t>
      </w:r>
      <w:r>
        <w:br/>
      </w:r>
      <w:r>
        <w:rPr>
          <w:rFonts w:ascii="Times New Roman"/>
          <w:b w:val="false"/>
          <w:i w:val="false"/>
          <w:color w:val="000000"/>
          <w:sz w:val="28"/>
        </w:rPr>
        <w:t xml:space="preserve">
               организаций-нерезидентов, осуществляющих отдельные </w:t>
      </w:r>
      <w:r>
        <w:br/>
      </w:r>
      <w:r>
        <w:rPr>
          <w:rFonts w:ascii="Times New Roman"/>
          <w:b w:val="false"/>
          <w:i w:val="false"/>
          <w:color w:val="000000"/>
          <w:sz w:val="28"/>
        </w:rPr>
        <w:t xml:space="preserve">
               виды банковских операций </w:t>
      </w:r>
      <w:r>
        <w:br/>
      </w:r>
      <w:r>
        <w:rPr>
          <w:rFonts w:ascii="Times New Roman"/>
          <w:b w:val="false"/>
          <w:i w:val="false"/>
          <w:color w:val="000000"/>
          <w:sz w:val="28"/>
        </w:rPr>
        <w:t xml:space="preserve">
2755 2 5 2     Начисленные расходы по финансовым активам в СКВ, </w:t>
      </w:r>
      <w:r>
        <w:br/>
      </w:r>
      <w:r>
        <w:rPr>
          <w:rFonts w:ascii="Times New Roman"/>
          <w:b w:val="false"/>
          <w:i w:val="false"/>
          <w:color w:val="000000"/>
          <w:sz w:val="28"/>
        </w:rPr>
        <w:t xml:space="preserve">
               принятым в доверительное (трастовое) управление от </w:t>
      </w:r>
      <w:r>
        <w:br/>
      </w:r>
      <w:r>
        <w:rPr>
          <w:rFonts w:ascii="Times New Roman"/>
          <w:b w:val="false"/>
          <w:i w:val="false"/>
          <w:color w:val="000000"/>
          <w:sz w:val="28"/>
        </w:rPr>
        <w:t xml:space="preserve">
               организаций-нерезидентов, осуществляющих отдельные </w:t>
      </w:r>
      <w:r>
        <w:br/>
      </w:r>
      <w:r>
        <w:rPr>
          <w:rFonts w:ascii="Times New Roman"/>
          <w:b w:val="false"/>
          <w:i w:val="false"/>
          <w:color w:val="000000"/>
          <w:sz w:val="28"/>
        </w:rPr>
        <w:t xml:space="preserve">
               виды банковских операций </w:t>
      </w:r>
      <w:r>
        <w:br/>
      </w:r>
      <w:r>
        <w:rPr>
          <w:rFonts w:ascii="Times New Roman"/>
          <w:b w:val="false"/>
          <w:i w:val="false"/>
          <w:color w:val="000000"/>
          <w:sz w:val="28"/>
        </w:rPr>
        <w:t xml:space="preserve">
2755 2 5 3     Начисленные расходы по финансовым активам в ДВВ, </w:t>
      </w:r>
      <w:r>
        <w:br/>
      </w:r>
      <w:r>
        <w:rPr>
          <w:rFonts w:ascii="Times New Roman"/>
          <w:b w:val="false"/>
          <w:i w:val="false"/>
          <w:color w:val="000000"/>
          <w:sz w:val="28"/>
        </w:rPr>
        <w:t xml:space="preserve">
               принятым в доверительное (трастовое) управление от </w:t>
      </w:r>
      <w:r>
        <w:br/>
      </w:r>
      <w:r>
        <w:rPr>
          <w:rFonts w:ascii="Times New Roman"/>
          <w:b w:val="false"/>
          <w:i w:val="false"/>
          <w:color w:val="000000"/>
          <w:sz w:val="28"/>
        </w:rPr>
        <w:t xml:space="preserve">
               организаций-нерезидентов, осуществляющих отдельные </w:t>
      </w:r>
      <w:r>
        <w:br/>
      </w:r>
      <w:r>
        <w:rPr>
          <w:rFonts w:ascii="Times New Roman"/>
          <w:b w:val="false"/>
          <w:i w:val="false"/>
          <w:color w:val="000000"/>
          <w:sz w:val="28"/>
        </w:rPr>
        <w:t xml:space="preserve">
               виды банковских операций </w:t>
      </w:r>
      <w:r>
        <w:br/>
      </w:r>
      <w:r>
        <w:rPr>
          <w:rFonts w:ascii="Times New Roman"/>
          <w:b w:val="false"/>
          <w:i w:val="false"/>
          <w:color w:val="000000"/>
          <w:sz w:val="28"/>
        </w:rPr>
        <w:t xml:space="preserve">
2755 2 6 1     Начисленные расходы по финансовым активам в тенге, </w:t>
      </w:r>
      <w:r>
        <w:br/>
      </w:r>
      <w:r>
        <w:rPr>
          <w:rFonts w:ascii="Times New Roman"/>
          <w:b w:val="false"/>
          <w:i w:val="false"/>
          <w:color w:val="000000"/>
          <w:sz w:val="28"/>
        </w:rPr>
        <w:t xml:space="preserve">
               принятым в доверительное (трастовое) управление от </w:t>
      </w:r>
      <w:r>
        <w:br/>
      </w:r>
      <w:r>
        <w:rPr>
          <w:rFonts w:ascii="Times New Roman"/>
          <w:b w:val="false"/>
          <w:i w:val="false"/>
          <w:color w:val="000000"/>
          <w:sz w:val="28"/>
        </w:rPr>
        <w:t xml:space="preserve">
               государственных нефинансовых организаций иностранного </w:t>
      </w:r>
      <w:r>
        <w:br/>
      </w:r>
      <w:r>
        <w:rPr>
          <w:rFonts w:ascii="Times New Roman"/>
          <w:b w:val="false"/>
          <w:i w:val="false"/>
          <w:color w:val="000000"/>
          <w:sz w:val="28"/>
        </w:rPr>
        <w:t xml:space="preserve">
               государства </w:t>
      </w:r>
      <w:r>
        <w:br/>
      </w:r>
      <w:r>
        <w:rPr>
          <w:rFonts w:ascii="Times New Roman"/>
          <w:b w:val="false"/>
          <w:i w:val="false"/>
          <w:color w:val="000000"/>
          <w:sz w:val="28"/>
        </w:rPr>
        <w:t xml:space="preserve">
2755 2 6 2     Начисленные расходы по финансовым активам в СКВ, </w:t>
      </w:r>
      <w:r>
        <w:br/>
      </w:r>
      <w:r>
        <w:rPr>
          <w:rFonts w:ascii="Times New Roman"/>
          <w:b w:val="false"/>
          <w:i w:val="false"/>
          <w:color w:val="000000"/>
          <w:sz w:val="28"/>
        </w:rPr>
        <w:t xml:space="preserve">
               принятым в доверительное (трастовое) управление от </w:t>
      </w:r>
      <w:r>
        <w:br/>
      </w:r>
      <w:r>
        <w:rPr>
          <w:rFonts w:ascii="Times New Roman"/>
          <w:b w:val="false"/>
          <w:i w:val="false"/>
          <w:color w:val="000000"/>
          <w:sz w:val="28"/>
        </w:rPr>
        <w:t xml:space="preserve">
               государственных нефинансовых организаций иностранного </w:t>
      </w:r>
      <w:r>
        <w:br/>
      </w:r>
      <w:r>
        <w:rPr>
          <w:rFonts w:ascii="Times New Roman"/>
          <w:b w:val="false"/>
          <w:i w:val="false"/>
          <w:color w:val="000000"/>
          <w:sz w:val="28"/>
        </w:rPr>
        <w:t xml:space="preserve">
               государства </w:t>
      </w:r>
      <w:r>
        <w:br/>
      </w:r>
      <w:r>
        <w:rPr>
          <w:rFonts w:ascii="Times New Roman"/>
          <w:b w:val="false"/>
          <w:i w:val="false"/>
          <w:color w:val="000000"/>
          <w:sz w:val="28"/>
        </w:rPr>
        <w:t xml:space="preserve">
2755 2 6 3     Начисленные расходы по финансовым активам в ДВВ, </w:t>
      </w:r>
      <w:r>
        <w:br/>
      </w:r>
      <w:r>
        <w:rPr>
          <w:rFonts w:ascii="Times New Roman"/>
          <w:b w:val="false"/>
          <w:i w:val="false"/>
          <w:color w:val="000000"/>
          <w:sz w:val="28"/>
        </w:rPr>
        <w:t xml:space="preserve">
               принятым в доверительное (трастовое) управление от </w:t>
      </w:r>
      <w:r>
        <w:br/>
      </w:r>
      <w:r>
        <w:rPr>
          <w:rFonts w:ascii="Times New Roman"/>
          <w:b w:val="false"/>
          <w:i w:val="false"/>
          <w:color w:val="000000"/>
          <w:sz w:val="28"/>
        </w:rPr>
        <w:t xml:space="preserve">
               государственных нефинансовых организаций иностранного </w:t>
      </w:r>
      <w:r>
        <w:br/>
      </w:r>
      <w:r>
        <w:rPr>
          <w:rFonts w:ascii="Times New Roman"/>
          <w:b w:val="false"/>
          <w:i w:val="false"/>
          <w:color w:val="000000"/>
          <w:sz w:val="28"/>
        </w:rPr>
        <w:t xml:space="preserve">
               государства </w:t>
      </w:r>
      <w:r>
        <w:br/>
      </w:r>
      <w:r>
        <w:rPr>
          <w:rFonts w:ascii="Times New Roman"/>
          <w:b w:val="false"/>
          <w:i w:val="false"/>
          <w:color w:val="000000"/>
          <w:sz w:val="28"/>
        </w:rPr>
        <w:t xml:space="preserve">
2755 2 7 1     Начисленные расходы по финансовым активам в тенге, </w:t>
      </w:r>
      <w:r>
        <w:br/>
      </w:r>
      <w:r>
        <w:rPr>
          <w:rFonts w:ascii="Times New Roman"/>
          <w:b w:val="false"/>
          <w:i w:val="false"/>
          <w:color w:val="000000"/>
          <w:sz w:val="28"/>
        </w:rPr>
        <w:t xml:space="preserve">
               принятым в доверительное (трастовое) управление от </w:t>
      </w:r>
      <w:r>
        <w:br/>
      </w:r>
      <w:r>
        <w:rPr>
          <w:rFonts w:ascii="Times New Roman"/>
          <w:b w:val="false"/>
          <w:i w:val="false"/>
          <w:color w:val="000000"/>
          <w:sz w:val="28"/>
        </w:rPr>
        <w:t xml:space="preserve">
               негосударственных нефинансовых организаций иностранного </w:t>
      </w:r>
      <w:r>
        <w:br/>
      </w:r>
      <w:r>
        <w:rPr>
          <w:rFonts w:ascii="Times New Roman"/>
          <w:b w:val="false"/>
          <w:i w:val="false"/>
          <w:color w:val="000000"/>
          <w:sz w:val="28"/>
        </w:rPr>
        <w:t xml:space="preserve">
               государства </w:t>
      </w:r>
      <w:r>
        <w:br/>
      </w:r>
      <w:r>
        <w:rPr>
          <w:rFonts w:ascii="Times New Roman"/>
          <w:b w:val="false"/>
          <w:i w:val="false"/>
          <w:color w:val="000000"/>
          <w:sz w:val="28"/>
        </w:rPr>
        <w:t xml:space="preserve">
2755 2 7 2     Начисленные расходы по финансовым активам в СКВ, </w:t>
      </w:r>
      <w:r>
        <w:br/>
      </w:r>
      <w:r>
        <w:rPr>
          <w:rFonts w:ascii="Times New Roman"/>
          <w:b w:val="false"/>
          <w:i w:val="false"/>
          <w:color w:val="000000"/>
          <w:sz w:val="28"/>
        </w:rPr>
        <w:t xml:space="preserve">
               принятым в доверительное (трастовое) управление от </w:t>
      </w:r>
      <w:r>
        <w:br/>
      </w:r>
      <w:r>
        <w:rPr>
          <w:rFonts w:ascii="Times New Roman"/>
          <w:b w:val="false"/>
          <w:i w:val="false"/>
          <w:color w:val="000000"/>
          <w:sz w:val="28"/>
        </w:rPr>
        <w:t xml:space="preserve">
               негосударственных нефинансовых организаций иностранного </w:t>
      </w:r>
      <w:r>
        <w:br/>
      </w:r>
      <w:r>
        <w:rPr>
          <w:rFonts w:ascii="Times New Roman"/>
          <w:b w:val="false"/>
          <w:i w:val="false"/>
          <w:color w:val="000000"/>
          <w:sz w:val="28"/>
        </w:rPr>
        <w:t xml:space="preserve">
               государства </w:t>
      </w:r>
      <w:r>
        <w:br/>
      </w:r>
      <w:r>
        <w:rPr>
          <w:rFonts w:ascii="Times New Roman"/>
          <w:b w:val="false"/>
          <w:i w:val="false"/>
          <w:color w:val="000000"/>
          <w:sz w:val="28"/>
        </w:rPr>
        <w:t xml:space="preserve">
2755 2 7 3     Начисленные расходы по финансовым активам в ДВВ, </w:t>
      </w:r>
      <w:r>
        <w:br/>
      </w:r>
      <w:r>
        <w:rPr>
          <w:rFonts w:ascii="Times New Roman"/>
          <w:b w:val="false"/>
          <w:i w:val="false"/>
          <w:color w:val="000000"/>
          <w:sz w:val="28"/>
        </w:rPr>
        <w:t xml:space="preserve">
               принятым в доверительное (трастовое) управление от </w:t>
      </w:r>
      <w:r>
        <w:br/>
      </w:r>
      <w:r>
        <w:rPr>
          <w:rFonts w:ascii="Times New Roman"/>
          <w:b w:val="false"/>
          <w:i w:val="false"/>
          <w:color w:val="000000"/>
          <w:sz w:val="28"/>
        </w:rPr>
        <w:t xml:space="preserve">
               негосударственных нефинансовых организаций иностранного </w:t>
      </w:r>
      <w:r>
        <w:br/>
      </w:r>
      <w:r>
        <w:rPr>
          <w:rFonts w:ascii="Times New Roman"/>
          <w:b w:val="false"/>
          <w:i w:val="false"/>
          <w:color w:val="000000"/>
          <w:sz w:val="28"/>
        </w:rPr>
        <w:t xml:space="preserve">
               государства </w:t>
      </w:r>
      <w:r>
        <w:br/>
      </w:r>
      <w:r>
        <w:rPr>
          <w:rFonts w:ascii="Times New Roman"/>
          <w:b w:val="false"/>
          <w:i w:val="false"/>
          <w:color w:val="000000"/>
          <w:sz w:val="28"/>
        </w:rPr>
        <w:t xml:space="preserve">
2755 2 8 1     Начисленные расходы по финансовым активам в тенге, </w:t>
      </w:r>
      <w:r>
        <w:br/>
      </w:r>
      <w:r>
        <w:rPr>
          <w:rFonts w:ascii="Times New Roman"/>
          <w:b w:val="false"/>
          <w:i w:val="false"/>
          <w:color w:val="000000"/>
          <w:sz w:val="28"/>
        </w:rPr>
        <w:t xml:space="preserve">
               принятым в доверительное (трастовое) управление от </w:t>
      </w:r>
      <w:r>
        <w:br/>
      </w:r>
      <w:r>
        <w:rPr>
          <w:rFonts w:ascii="Times New Roman"/>
          <w:b w:val="false"/>
          <w:i w:val="false"/>
          <w:color w:val="000000"/>
          <w:sz w:val="28"/>
        </w:rPr>
        <w:t xml:space="preserve">
               некоммерческих организаций-нерезидентов, обслуживающих </w:t>
      </w:r>
      <w:r>
        <w:br/>
      </w:r>
      <w:r>
        <w:rPr>
          <w:rFonts w:ascii="Times New Roman"/>
          <w:b w:val="false"/>
          <w:i w:val="false"/>
          <w:color w:val="000000"/>
          <w:sz w:val="28"/>
        </w:rPr>
        <w:t xml:space="preserve">
               домашние хозяйства </w:t>
      </w:r>
      <w:r>
        <w:br/>
      </w:r>
      <w:r>
        <w:rPr>
          <w:rFonts w:ascii="Times New Roman"/>
          <w:b w:val="false"/>
          <w:i w:val="false"/>
          <w:color w:val="000000"/>
          <w:sz w:val="28"/>
        </w:rPr>
        <w:t xml:space="preserve">
2755 2 8 2     Начисленные расходы по финансовым активам в СКВ, </w:t>
      </w:r>
      <w:r>
        <w:br/>
      </w:r>
      <w:r>
        <w:rPr>
          <w:rFonts w:ascii="Times New Roman"/>
          <w:b w:val="false"/>
          <w:i w:val="false"/>
          <w:color w:val="000000"/>
          <w:sz w:val="28"/>
        </w:rPr>
        <w:t xml:space="preserve">
               принятым в доверительное (трастовое) управление от </w:t>
      </w:r>
      <w:r>
        <w:br/>
      </w:r>
      <w:r>
        <w:rPr>
          <w:rFonts w:ascii="Times New Roman"/>
          <w:b w:val="false"/>
          <w:i w:val="false"/>
          <w:color w:val="000000"/>
          <w:sz w:val="28"/>
        </w:rPr>
        <w:t xml:space="preserve">
               некоммерческих организаций-нерезидентов, обслуживающих </w:t>
      </w:r>
      <w:r>
        <w:br/>
      </w:r>
      <w:r>
        <w:rPr>
          <w:rFonts w:ascii="Times New Roman"/>
          <w:b w:val="false"/>
          <w:i w:val="false"/>
          <w:color w:val="000000"/>
          <w:sz w:val="28"/>
        </w:rPr>
        <w:t xml:space="preserve">
               домашние хозяйства </w:t>
      </w:r>
      <w:r>
        <w:br/>
      </w:r>
      <w:r>
        <w:rPr>
          <w:rFonts w:ascii="Times New Roman"/>
          <w:b w:val="false"/>
          <w:i w:val="false"/>
          <w:color w:val="000000"/>
          <w:sz w:val="28"/>
        </w:rPr>
        <w:t xml:space="preserve">
2755 2 8 3     Начисленные расходы по финансовым активам в ДВВ, </w:t>
      </w:r>
      <w:r>
        <w:br/>
      </w:r>
      <w:r>
        <w:rPr>
          <w:rFonts w:ascii="Times New Roman"/>
          <w:b w:val="false"/>
          <w:i w:val="false"/>
          <w:color w:val="000000"/>
          <w:sz w:val="28"/>
        </w:rPr>
        <w:t xml:space="preserve">
               принятым в доверительное (трастовое) управление от </w:t>
      </w:r>
      <w:r>
        <w:br/>
      </w:r>
      <w:r>
        <w:rPr>
          <w:rFonts w:ascii="Times New Roman"/>
          <w:b w:val="false"/>
          <w:i w:val="false"/>
          <w:color w:val="000000"/>
          <w:sz w:val="28"/>
        </w:rPr>
        <w:t xml:space="preserve">
               некоммерческих организаций-нерезидентов, обслуживающих </w:t>
      </w:r>
      <w:r>
        <w:br/>
      </w:r>
      <w:r>
        <w:rPr>
          <w:rFonts w:ascii="Times New Roman"/>
          <w:b w:val="false"/>
          <w:i w:val="false"/>
          <w:color w:val="000000"/>
          <w:sz w:val="28"/>
        </w:rPr>
        <w:t xml:space="preserve">
               домашние хозяйства </w:t>
      </w:r>
      <w:r>
        <w:br/>
      </w:r>
      <w:r>
        <w:rPr>
          <w:rFonts w:ascii="Times New Roman"/>
          <w:b w:val="false"/>
          <w:i w:val="false"/>
          <w:color w:val="000000"/>
          <w:sz w:val="28"/>
        </w:rPr>
        <w:t xml:space="preserve">
2755 2 9 1     Начисленные расходы по финансовым активам в тенге, </w:t>
      </w:r>
      <w:r>
        <w:br/>
      </w:r>
      <w:r>
        <w:rPr>
          <w:rFonts w:ascii="Times New Roman"/>
          <w:b w:val="false"/>
          <w:i w:val="false"/>
          <w:color w:val="000000"/>
          <w:sz w:val="28"/>
        </w:rPr>
        <w:t xml:space="preserve">
               принятым в доверительное (трастовое) управление от </w:t>
      </w:r>
      <w:r>
        <w:br/>
      </w:r>
      <w:r>
        <w:rPr>
          <w:rFonts w:ascii="Times New Roman"/>
          <w:b w:val="false"/>
          <w:i w:val="false"/>
          <w:color w:val="000000"/>
          <w:sz w:val="28"/>
        </w:rPr>
        <w:t xml:space="preserve">
               домашних хозяйств-нерезидентов </w:t>
      </w:r>
      <w:r>
        <w:br/>
      </w:r>
      <w:r>
        <w:rPr>
          <w:rFonts w:ascii="Times New Roman"/>
          <w:b w:val="false"/>
          <w:i w:val="false"/>
          <w:color w:val="000000"/>
          <w:sz w:val="28"/>
        </w:rPr>
        <w:t xml:space="preserve">
2755 2 9 2     Начисленные расходы по финансовым активам в СКВ, </w:t>
      </w:r>
      <w:r>
        <w:br/>
      </w:r>
      <w:r>
        <w:rPr>
          <w:rFonts w:ascii="Times New Roman"/>
          <w:b w:val="false"/>
          <w:i w:val="false"/>
          <w:color w:val="000000"/>
          <w:sz w:val="28"/>
        </w:rPr>
        <w:t xml:space="preserve">
               принятым в доверительное (трастовое) управление от </w:t>
      </w:r>
      <w:r>
        <w:br/>
      </w:r>
      <w:r>
        <w:rPr>
          <w:rFonts w:ascii="Times New Roman"/>
          <w:b w:val="false"/>
          <w:i w:val="false"/>
          <w:color w:val="000000"/>
          <w:sz w:val="28"/>
        </w:rPr>
        <w:t xml:space="preserve">
               домашних хозяйств-нерезидентов </w:t>
      </w:r>
      <w:r>
        <w:br/>
      </w:r>
      <w:r>
        <w:rPr>
          <w:rFonts w:ascii="Times New Roman"/>
          <w:b w:val="false"/>
          <w:i w:val="false"/>
          <w:color w:val="000000"/>
          <w:sz w:val="28"/>
        </w:rPr>
        <w:t xml:space="preserve">
2755 2 9 3     Начисленные расходы по финансовым активам в ДВВ, </w:t>
      </w:r>
      <w:r>
        <w:br/>
      </w:r>
      <w:r>
        <w:rPr>
          <w:rFonts w:ascii="Times New Roman"/>
          <w:b w:val="false"/>
          <w:i w:val="false"/>
          <w:color w:val="000000"/>
          <w:sz w:val="28"/>
        </w:rPr>
        <w:t xml:space="preserve">
               принятым в доверительное (трастовое) управление от </w:t>
      </w:r>
      <w:r>
        <w:br/>
      </w:r>
      <w:r>
        <w:rPr>
          <w:rFonts w:ascii="Times New Roman"/>
          <w:b w:val="false"/>
          <w:i w:val="false"/>
          <w:color w:val="000000"/>
          <w:sz w:val="28"/>
        </w:rPr>
        <w:t xml:space="preserve">
               домашних хозяйств-нерезидентов"; </w:t>
      </w:r>
      <w:r>
        <w:br/>
      </w:r>
      <w:r>
        <w:rPr>
          <w:rFonts w:ascii="Times New Roman"/>
          <w:b w:val="false"/>
          <w:i w:val="false"/>
          <w:color w:val="000000"/>
          <w:sz w:val="28"/>
        </w:rPr>
        <w:t xml:space="preserve">
      после счета 2816 200 дополнить следующими счетами: </w:t>
      </w:r>
      <w:r>
        <w:br/>
      </w:r>
      <w:r>
        <w:rPr>
          <w:rFonts w:ascii="Times New Roman"/>
          <w:b w:val="false"/>
          <w:i w:val="false"/>
          <w:color w:val="000000"/>
          <w:sz w:val="28"/>
        </w:rPr>
        <w:t xml:space="preserve">
"2817 0 0 0  Начисленные комиссионные расходы по услугам по карт-счетам </w:t>
      </w:r>
      <w:r>
        <w:br/>
      </w:r>
      <w:r>
        <w:rPr>
          <w:rFonts w:ascii="Times New Roman"/>
          <w:b w:val="false"/>
          <w:i w:val="false"/>
          <w:color w:val="000000"/>
          <w:sz w:val="28"/>
        </w:rPr>
        <w:t xml:space="preserve">
             клиентов </w:t>
      </w:r>
      <w:r>
        <w:br/>
      </w:r>
      <w:r>
        <w:rPr>
          <w:rFonts w:ascii="Times New Roman"/>
          <w:b w:val="false"/>
          <w:i w:val="false"/>
          <w:color w:val="000000"/>
          <w:sz w:val="28"/>
        </w:rPr>
        <w:t xml:space="preserve">
2817 1 0 0     Начисленные комиссионные расходы по услугам по </w:t>
      </w:r>
      <w:r>
        <w:br/>
      </w:r>
      <w:r>
        <w:rPr>
          <w:rFonts w:ascii="Times New Roman"/>
          <w:b w:val="false"/>
          <w:i w:val="false"/>
          <w:color w:val="000000"/>
          <w:sz w:val="28"/>
        </w:rPr>
        <w:t xml:space="preserve">
               карт-счетам клиентов, предоставленным резидентами </w:t>
      </w:r>
      <w:r>
        <w:br/>
      </w:r>
      <w:r>
        <w:rPr>
          <w:rFonts w:ascii="Times New Roman"/>
          <w:b w:val="false"/>
          <w:i w:val="false"/>
          <w:color w:val="000000"/>
          <w:sz w:val="28"/>
        </w:rPr>
        <w:t xml:space="preserve">
2817 2 0 0     Начисленные комиссионные расходы по услугам по </w:t>
      </w:r>
      <w:r>
        <w:br/>
      </w:r>
      <w:r>
        <w:rPr>
          <w:rFonts w:ascii="Times New Roman"/>
          <w:b w:val="false"/>
          <w:i w:val="false"/>
          <w:color w:val="000000"/>
          <w:sz w:val="28"/>
        </w:rPr>
        <w:t xml:space="preserve">
               карт-счетам клиентов, предоставленным нерезидентами"; </w:t>
      </w:r>
      <w:r>
        <w:br/>
      </w:r>
      <w:r>
        <w:rPr>
          <w:rFonts w:ascii="Times New Roman"/>
          <w:b w:val="false"/>
          <w:i w:val="false"/>
          <w:color w:val="000000"/>
          <w:sz w:val="28"/>
        </w:rPr>
        <w:t xml:space="preserve">
      после счета 2873 000 дополнить следующими счетами: </w:t>
      </w:r>
      <w:r>
        <w:br/>
      </w:r>
      <w:r>
        <w:rPr>
          <w:rFonts w:ascii="Times New Roman"/>
          <w:b w:val="false"/>
          <w:i w:val="false"/>
          <w:color w:val="000000"/>
          <w:sz w:val="28"/>
        </w:rPr>
        <w:t xml:space="preserve">
"2874 0 0 0  Общие резервы (провизии) на покрытие убытков по условным </w:t>
      </w:r>
      <w:r>
        <w:br/>
      </w:r>
      <w:r>
        <w:rPr>
          <w:rFonts w:ascii="Times New Roman"/>
          <w:b w:val="false"/>
          <w:i w:val="false"/>
          <w:color w:val="000000"/>
          <w:sz w:val="28"/>
        </w:rPr>
        <w:t xml:space="preserve">
             обязательствам </w:t>
      </w:r>
      <w:r>
        <w:br/>
      </w:r>
      <w:r>
        <w:rPr>
          <w:rFonts w:ascii="Times New Roman"/>
          <w:b w:val="false"/>
          <w:i w:val="false"/>
          <w:color w:val="000000"/>
          <w:sz w:val="28"/>
        </w:rPr>
        <w:t xml:space="preserve">
2875 0 0 0   Специальные резервы (провизии) на покрытие убытков </w:t>
      </w:r>
      <w:r>
        <w:br/>
      </w:r>
      <w:r>
        <w:rPr>
          <w:rFonts w:ascii="Times New Roman"/>
          <w:b w:val="false"/>
          <w:i w:val="false"/>
          <w:color w:val="000000"/>
          <w:sz w:val="28"/>
        </w:rPr>
        <w:t xml:space="preserve">
             по условным обязательствам"; </w:t>
      </w:r>
      <w:r>
        <w:br/>
      </w:r>
      <w:r>
        <w:rPr>
          <w:rFonts w:ascii="Times New Roman"/>
          <w:b w:val="false"/>
          <w:i w:val="false"/>
          <w:color w:val="000000"/>
          <w:sz w:val="28"/>
        </w:rPr>
        <w:t xml:space="preserve">
      после счета 2891 000 дополнить следующими счетами: </w:t>
      </w:r>
      <w:r>
        <w:br/>
      </w:r>
      <w:r>
        <w:rPr>
          <w:rFonts w:ascii="Times New Roman"/>
          <w:b w:val="false"/>
          <w:i w:val="false"/>
          <w:color w:val="000000"/>
          <w:sz w:val="28"/>
        </w:rPr>
        <w:t xml:space="preserve">
"2891 1 3 1    Обязательства в тенге перед Национальным Банком </w:t>
      </w:r>
      <w:r>
        <w:br/>
      </w:r>
      <w:r>
        <w:rPr>
          <w:rFonts w:ascii="Times New Roman"/>
          <w:b w:val="false"/>
          <w:i w:val="false"/>
          <w:color w:val="000000"/>
          <w:sz w:val="28"/>
        </w:rPr>
        <w:t xml:space="preserve">
               Республики Казахстан по операциям фьючерс </w:t>
      </w:r>
      <w:r>
        <w:br/>
      </w:r>
      <w:r>
        <w:rPr>
          <w:rFonts w:ascii="Times New Roman"/>
          <w:b w:val="false"/>
          <w:i w:val="false"/>
          <w:color w:val="000000"/>
          <w:sz w:val="28"/>
        </w:rPr>
        <w:t xml:space="preserve">
2891 1 3 2     Обязательства в СКВ перед Национальным Банком </w:t>
      </w:r>
      <w:r>
        <w:br/>
      </w:r>
      <w:r>
        <w:rPr>
          <w:rFonts w:ascii="Times New Roman"/>
          <w:b w:val="false"/>
          <w:i w:val="false"/>
          <w:color w:val="000000"/>
          <w:sz w:val="28"/>
        </w:rPr>
        <w:t xml:space="preserve">
               Республики Казахстан по операциям фьючерс </w:t>
      </w:r>
      <w:r>
        <w:br/>
      </w:r>
      <w:r>
        <w:rPr>
          <w:rFonts w:ascii="Times New Roman"/>
          <w:b w:val="false"/>
          <w:i w:val="false"/>
          <w:color w:val="000000"/>
          <w:sz w:val="28"/>
        </w:rPr>
        <w:t xml:space="preserve">
2891 1 3 3     Обязательства в ДВВ перед Национальным Банком </w:t>
      </w:r>
      <w:r>
        <w:br/>
      </w:r>
      <w:r>
        <w:rPr>
          <w:rFonts w:ascii="Times New Roman"/>
          <w:b w:val="false"/>
          <w:i w:val="false"/>
          <w:color w:val="000000"/>
          <w:sz w:val="28"/>
        </w:rPr>
        <w:t xml:space="preserve">
               Республики Казахстан по операциям фьючерс"; </w:t>
      </w:r>
      <w:r>
        <w:br/>
      </w:r>
      <w:r>
        <w:rPr>
          <w:rFonts w:ascii="Times New Roman"/>
          <w:b w:val="false"/>
          <w:i w:val="false"/>
          <w:color w:val="000000"/>
          <w:sz w:val="28"/>
        </w:rPr>
        <w:t xml:space="preserve">
      после счета 2891 173 дополнить следующими счетами: </w:t>
      </w:r>
      <w:r>
        <w:br/>
      </w:r>
      <w:r>
        <w:rPr>
          <w:rFonts w:ascii="Times New Roman"/>
          <w:b w:val="false"/>
          <w:i w:val="false"/>
          <w:color w:val="000000"/>
          <w:sz w:val="28"/>
        </w:rPr>
        <w:t xml:space="preserve">
"2891 2 3 1    Обязательства в тенге перед иностранными центральными </w:t>
      </w:r>
      <w:r>
        <w:br/>
      </w:r>
      <w:r>
        <w:rPr>
          <w:rFonts w:ascii="Times New Roman"/>
          <w:b w:val="false"/>
          <w:i w:val="false"/>
          <w:color w:val="000000"/>
          <w:sz w:val="28"/>
        </w:rPr>
        <w:t xml:space="preserve">
               банками по операциям фьючерс </w:t>
      </w:r>
      <w:r>
        <w:br/>
      </w:r>
      <w:r>
        <w:rPr>
          <w:rFonts w:ascii="Times New Roman"/>
          <w:b w:val="false"/>
          <w:i w:val="false"/>
          <w:color w:val="000000"/>
          <w:sz w:val="28"/>
        </w:rPr>
        <w:t xml:space="preserve">
2891 2 3 2     Обязательства в СКВ перед иностранными центральными </w:t>
      </w:r>
      <w:r>
        <w:br/>
      </w:r>
      <w:r>
        <w:rPr>
          <w:rFonts w:ascii="Times New Roman"/>
          <w:b w:val="false"/>
          <w:i w:val="false"/>
          <w:color w:val="000000"/>
          <w:sz w:val="28"/>
        </w:rPr>
        <w:t xml:space="preserve">
               банками по операциям фьючерс </w:t>
      </w:r>
      <w:r>
        <w:br/>
      </w:r>
      <w:r>
        <w:rPr>
          <w:rFonts w:ascii="Times New Roman"/>
          <w:b w:val="false"/>
          <w:i w:val="false"/>
          <w:color w:val="000000"/>
          <w:sz w:val="28"/>
        </w:rPr>
        <w:t xml:space="preserve">
2891 2 3 3     Обязательства в ДВВ перед иностранными центральными </w:t>
      </w:r>
      <w:r>
        <w:br/>
      </w:r>
      <w:r>
        <w:rPr>
          <w:rFonts w:ascii="Times New Roman"/>
          <w:b w:val="false"/>
          <w:i w:val="false"/>
          <w:color w:val="000000"/>
          <w:sz w:val="28"/>
        </w:rPr>
        <w:t xml:space="preserve">
               банкам по операциям фьючерс"; </w:t>
      </w:r>
      <w:r>
        <w:br/>
      </w:r>
      <w:r>
        <w:rPr>
          <w:rFonts w:ascii="Times New Roman"/>
          <w:b w:val="false"/>
          <w:i w:val="false"/>
          <w:color w:val="000000"/>
          <w:sz w:val="28"/>
        </w:rPr>
        <w:t xml:space="preserve">
      в наименованиях счетов 2892 000 - 2892 273 слово "/спот" исключить; </w:t>
      </w:r>
      <w:r>
        <w:br/>
      </w:r>
      <w:r>
        <w:rPr>
          <w:rFonts w:ascii="Times New Roman"/>
          <w:b w:val="false"/>
          <w:i w:val="false"/>
          <w:color w:val="000000"/>
          <w:sz w:val="28"/>
        </w:rPr>
        <w:t xml:space="preserve">
      после счета 2892 000 дополнить следующими счетами: </w:t>
      </w:r>
      <w:r>
        <w:br/>
      </w:r>
      <w:r>
        <w:rPr>
          <w:rFonts w:ascii="Times New Roman"/>
          <w:b w:val="false"/>
          <w:i w:val="false"/>
          <w:color w:val="000000"/>
          <w:sz w:val="28"/>
        </w:rPr>
        <w:t xml:space="preserve">
"2892 1 3 1    Обязательства в тенге перед Национальным Банком </w:t>
      </w:r>
      <w:r>
        <w:br/>
      </w:r>
      <w:r>
        <w:rPr>
          <w:rFonts w:ascii="Times New Roman"/>
          <w:b w:val="false"/>
          <w:i w:val="false"/>
          <w:color w:val="000000"/>
          <w:sz w:val="28"/>
        </w:rPr>
        <w:t xml:space="preserve">
               Республики Казахстан по операциям форвард </w:t>
      </w:r>
      <w:r>
        <w:br/>
      </w:r>
      <w:r>
        <w:rPr>
          <w:rFonts w:ascii="Times New Roman"/>
          <w:b w:val="false"/>
          <w:i w:val="false"/>
          <w:color w:val="000000"/>
          <w:sz w:val="28"/>
        </w:rPr>
        <w:t xml:space="preserve">
2892 1 3 2     Обязательства в СКВ перед Национальным Банком Республики </w:t>
      </w:r>
      <w:r>
        <w:br/>
      </w:r>
      <w:r>
        <w:rPr>
          <w:rFonts w:ascii="Times New Roman"/>
          <w:b w:val="false"/>
          <w:i w:val="false"/>
          <w:color w:val="000000"/>
          <w:sz w:val="28"/>
        </w:rPr>
        <w:t xml:space="preserve">
               Казахстан по операциям форвард </w:t>
      </w:r>
      <w:r>
        <w:br/>
      </w:r>
      <w:r>
        <w:rPr>
          <w:rFonts w:ascii="Times New Roman"/>
          <w:b w:val="false"/>
          <w:i w:val="false"/>
          <w:color w:val="000000"/>
          <w:sz w:val="28"/>
        </w:rPr>
        <w:t xml:space="preserve">
2892 1 3 3     Обязательства в ДВВ перед Национальным Банком Республики </w:t>
      </w:r>
      <w:r>
        <w:br/>
      </w:r>
      <w:r>
        <w:rPr>
          <w:rFonts w:ascii="Times New Roman"/>
          <w:b w:val="false"/>
          <w:i w:val="false"/>
          <w:color w:val="000000"/>
          <w:sz w:val="28"/>
        </w:rPr>
        <w:t xml:space="preserve">
               Казахстан по операциям форвард"; </w:t>
      </w:r>
      <w:r>
        <w:br/>
      </w:r>
      <w:r>
        <w:rPr>
          <w:rFonts w:ascii="Times New Roman"/>
          <w:b w:val="false"/>
          <w:i w:val="false"/>
          <w:color w:val="000000"/>
          <w:sz w:val="28"/>
        </w:rPr>
        <w:t xml:space="preserve">
      после счета 2892 173 дополнить следующими счетами: </w:t>
      </w:r>
      <w:r>
        <w:br/>
      </w:r>
      <w:r>
        <w:rPr>
          <w:rFonts w:ascii="Times New Roman"/>
          <w:b w:val="false"/>
          <w:i w:val="false"/>
          <w:color w:val="000000"/>
          <w:sz w:val="28"/>
        </w:rPr>
        <w:t xml:space="preserve">
"2892 2 3 1    Обязательства в тенге перед иностранными центральными </w:t>
      </w:r>
      <w:r>
        <w:br/>
      </w:r>
      <w:r>
        <w:rPr>
          <w:rFonts w:ascii="Times New Roman"/>
          <w:b w:val="false"/>
          <w:i w:val="false"/>
          <w:color w:val="000000"/>
          <w:sz w:val="28"/>
        </w:rPr>
        <w:t xml:space="preserve">
               банками по операциям форвард </w:t>
      </w:r>
      <w:r>
        <w:br/>
      </w:r>
      <w:r>
        <w:rPr>
          <w:rFonts w:ascii="Times New Roman"/>
          <w:b w:val="false"/>
          <w:i w:val="false"/>
          <w:color w:val="000000"/>
          <w:sz w:val="28"/>
        </w:rPr>
        <w:t xml:space="preserve">
2892 2 3 2     Обязательства в СКВ перед иностранными центральными </w:t>
      </w:r>
      <w:r>
        <w:br/>
      </w:r>
      <w:r>
        <w:rPr>
          <w:rFonts w:ascii="Times New Roman"/>
          <w:b w:val="false"/>
          <w:i w:val="false"/>
          <w:color w:val="000000"/>
          <w:sz w:val="28"/>
        </w:rPr>
        <w:t xml:space="preserve">
               банками по операциям форвард </w:t>
      </w:r>
      <w:r>
        <w:br/>
      </w:r>
      <w:r>
        <w:rPr>
          <w:rFonts w:ascii="Times New Roman"/>
          <w:b w:val="false"/>
          <w:i w:val="false"/>
          <w:color w:val="000000"/>
          <w:sz w:val="28"/>
        </w:rPr>
        <w:t xml:space="preserve">
2892 2 3 3     Обязательства в ДВВ перед иностранными центральными </w:t>
      </w:r>
      <w:r>
        <w:br/>
      </w:r>
      <w:r>
        <w:rPr>
          <w:rFonts w:ascii="Times New Roman"/>
          <w:b w:val="false"/>
          <w:i w:val="false"/>
          <w:color w:val="000000"/>
          <w:sz w:val="28"/>
        </w:rPr>
        <w:t xml:space="preserve">
               банками по операциям форвард"; </w:t>
      </w:r>
      <w:r>
        <w:br/>
      </w:r>
      <w:r>
        <w:rPr>
          <w:rFonts w:ascii="Times New Roman"/>
          <w:b w:val="false"/>
          <w:i w:val="false"/>
          <w:color w:val="000000"/>
          <w:sz w:val="28"/>
        </w:rPr>
        <w:t xml:space="preserve">
      после счета 2893 000 дополнить следующими счетами: </w:t>
      </w:r>
      <w:r>
        <w:br/>
      </w:r>
      <w:r>
        <w:rPr>
          <w:rFonts w:ascii="Times New Roman"/>
          <w:b w:val="false"/>
          <w:i w:val="false"/>
          <w:color w:val="000000"/>
          <w:sz w:val="28"/>
        </w:rPr>
        <w:t xml:space="preserve">
"2893 1 3 1    Обязательства в тенге перед Национальным Банком </w:t>
      </w:r>
      <w:r>
        <w:br/>
      </w:r>
      <w:r>
        <w:rPr>
          <w:rFonts w:ascii="Times New Roman"/>
          <w:b w:val="false"/>
          <w:i w:val="false"/>
          <w:color w:val="000000"/>
          <w:sz w:val="28"/>
        </w:rPr>
        <w:t xml:space="preserve">
               Республики Казахстан по опционным операциям </w:t>
      </w:r>
      <w:r>
        <w:br/>
      </w:r>
      <w:r>
        <w:rPr>
          <w:rFonts w:ascii="Times New Roman"/>
          <w:b w:val="false"/>
          <w:i w:val="false"/>
          <w:color w:val="000000"/>
          <w:sz w:val="28"/>
        </w:rPr>
        <w:t xml:space="preserve">
2893 1 3 2     Обязательства в СКВ перед Национальным Банком </w:t>
      </w:r>
      <w:r>
        <w:br/>
      </w:r>
      <w:r>
        <w:rPr>
          <w:rFonts w:ascii="Times New Roman"/>
          <w:b w:val="false"/>
          <w:i w:val="false"/>
          <w:color w:val="000000"/>
          <w:sz w:val="28"/>
        </w:rPr>
        <w:t xml:space="preserve">
               Республики Казахстан по опционным операциям </w:t>
      </w:r>
      <w:r>
        <w:br/>
      </w:r>
      <w:r>
        <w:rPr>
          <w:rFonts w:ascii="Times New Roman"/>
          <w:b w:val="false"/>
          <w:i w:val="false"/>
          <w:color w:val="000000"/>
          <w:sz w:val="28"/>
        </w:rPr>
        <w:t xml:space="preserve">
2893 1 3 3     Обязательства в ДВВ перед Национальным Банком </w:t>
      </w:r>
      <w:r>
        <w:br/>
      </w:r>
      <w:r>
        <w:rPr>
          <w:rFonts w:ascii="Times New Roman"/>
          <w:b w:val="false"/>
          <w:i w:val="false"/>
          <w:color w:val="000000"/>
          <w:sz w:val="28"/>
        </w:rPr>
        <w:t xml:space="preserve">
               Республики Казахстан по опционным операциям"; </w:t>
      </w:r>
      <w:r>
        <w:br/>
      </w:r>
      <w:r>
        <w:rPr>
          <w:rFonts w:ascii="Times New Roman"/>
          <w:b w:val="false"/>
          <w:i w:val="false"/>
          <w:color w:val="000000"/>
          <w:sz w:val="28"/>
        </w:rPr>
        <w:t xml:space="preserve">
      после счета 2893 173 дополнить следующими счетами: </w:t>
      </w:r>
      <w:r>
        <w:br/>
      </w:r>
      <w:r>
        <w:rPr>
          <w:rFonts w:ascii="Times New Roman"/>
          <w:b w:val="false"/>
          <w:i w:val="false"/>
          <w:color w:val="000000"/>
          <w:sz w:val="28"/>
        </w:rPr>
        <w:t xml:space="preserve">
"2893 2 3 1    Обязательства в тенге перед иностранными центральными </w:t>
      </w:r>
      <w:r>
        <w:br/>
      </w:r>
      <w:r>
        <w:rPr>
          <w:rFonts w:ascii="Times New Roman"/>
          <w:b w:val="false"/>
          <w:i w:val="false"/>
          <w:color w:val="000000"/>
          <w:sz w:val="28"/>
        </w:rPr>
        <w:t xml:space="preserve">
               банками по опционным операциям </w:t>
      </w:r>
      <w:r>
        <w:br/>
      </w:r>
      <w:r>
        <w:rPr>
          <w:rFonts w:ascii="Times New Roman"/>
          <w:b w:val="false"/>
          <w:i w:val="false"/>
          <w:color w:val="000000"/>
          <w:sz w:val="28"/>
        </w:rPr>
        <w:t xml:space="preserve">
2893 2 3 2     Обязательства в СКВ перед иностранными центральными </w:t>
      </w:r>
      <w:r>
        <w:br/>
      </w:r>
      <w:r>
        <w:rPr>
          <w:rFonts w:ascii="Times New Roman"/>
          <w:b w:val="false"/>
          <w:i w:val="false"/>
          <w:color w:val="000000"/>
          <w:sz w:val="28"/>
        </w:rPr>
        <w:t xml:space="preserve">
               банками по опционным операциям </w:t>
      </w:r>
      <w:r>
        <w:br/>
      </w:r>
      <w:r>
        <w:rPr>
          <w:rFonts w:ascii="Times New Roman"/>
          <w:b w:val="false"/>
          <w:i w:val="false"/>
          <w:color w:val="000000"/>
          <w:sz w:val="28"/>
        </w:rPr>
        <w:t xml:space="preserve">
2893 2 3 3     Обязательства в ДВВ перед иностранными центральными </w:t>
      </w:r>
      <w:r>
        <w:br/>
      </w:r>
      <w:r>
        <w:rPr>
          <w:rFonts w:ascii="Times New Roman"/>
          <w:b w:val="false"/>
          <w:i w:val="false"/>
          <w:color w:val="000000"/>
          <w:sz w:val="28"/>
        </w:rPr>
        <w:t xml:space="preserve">
               банками по опционным операциям"; </w:t>
      </w:r>
      <w:r>
        <w:br/>
      </w:r>
      <w:r>
        <w:rPr>
          <w:rFonts w:ascii="Times New Roman"/>
          <w:b w:val="false"/>
          <w:i w:val="false"/>
          <w:color w:val="000000"/>
          <w:sz w:val="28"/>
        </w:rPr>
        <w:t xml:space="preserve">
      после счета 2893 273 дополнить следующими счетами: </w:t>
      </w:r>
      <w:r>
        <w:br/>
      </w:r>
      <w:r>
        <w:rPr>
          <w:rFonts w:ascii="Times New Roman"/>
          <w:b w:val="false"/>
          <w:i w:val="false"/>
          <w:color w:val="000000"/>
          <w:sz w:val="28"/>
        </w:rPr>
        <w:t xml:space="preserve">
"2894 0 0 0  Обязательства по операциям спот </w:t>
      </w:r>
      <w:r>
        <w:br/>
      </w:r>
      <w:r>
        <w:rPr>
          <w:rFonts w:ascii="Times New Roman"/>
          <w:b w:val="false"/>
          <w:i w:val="false"/>
          <w:color w:val="000000"/>
          <w:sz w:val="28"/>
        </w:rPr>
        <w:t xml:space="preserve">
2894 1 3 1     Обязательства в тенге перед Национальным Банком </w:t>
      </w:r>
      <w:r>
        <w:br/>
      </w:r>
      <w:r>
        <w:rPr>
          <w:rFonts w:ascii="Times New Roman"/>
          <w:b w:val="false"/>
          <w:i w:val="false"/>
          <w:color w:val="000000"/>
          <w:sz w:val="28"/>
        </w:rPr>
        <w:t xml:space="preserve">
               Республики Казахстан по операциям спот </w:t>
      </w:r>
      <w:r>
        <w:br/>
      </w:r>
      <w:r>
        <w:rPr>
          <w:rFonts w:ascii="Times New Roman"/>
          <w:b w:val="false"/>
          <w:i w:val="false"/>
          <w:color w:val="000000"/>
          <w:sz w:val="28"/>
        </w:rPr>
        <w:t xml:space="preserve">
2894 1 3 2     Обязательства в СКВ перед Национальным Банком </w:t>
      </w:r>
      <w:r>
        <w:br/>
      </w:r>
      <w:r>
        <w:rPr>
          <w:rFonts w:ascii="Times New Roman"/>
          <w:b w:val="false"/>
          <w:i w:val="false"/>
          <w:color w:val="000000"/>
          <w:sz w:val="28"/>
        </w:rPr>
        <w:t xml:space="preserve">
               Республики Казахстан по операциям спот </w:t>
      </w:r>
      <w:r>
        <w:br/>
      </w:r>
      <w:r>
        <w:rPr>
          <w:rFonts w:ascii="Times New Roman"/>
          <w:b w:val="false"/>
          <w:i w:val="false"/>
          <w:color w:val="000000"/>
          <w:sz w:val="28"/>
        </w:rPr>
        <w:t xml:space="preserve">
2894 1 3 3     Обязательства в ДВВ перед Национальным Банком </w:t>
      </w:r>
      <w:r>
        <w:br/>
      </w:r>
      <w:r>
        <w:rPr>
          <w:rFonts w:ascii="Times New Roman"/>
          <w:b w:val="false"/>
          <w:i w:val="false"/>
          <w:color w:val="000000"/>
          <w:sz w:val="28"/>
        </w:rPr>
        <w:t xml:space="preserve">
               Республики Казахстан по операциям спот </w:t>
      </w:r>
      <w:r>
        <w:br/>
      </w:r>
      <w:r>
        <w:rPr>
          <w:rFonts w:ascii="Times New Roman"/>
          <w:b w:val="false"/>
          <w:i w:val="false"/>
          <w:color w:val="000000"/>
          <w:sz w:val="28"/>
        </w:rPr>
        <w:t xml:space="preserve">
2894 1 4 1     Обязательства в тенге перед другими банками- </w:t>
      </w:r>
      <w:r>
        <w:br/>
      </w:r>
      <w:r>
        <w:rPr>
          <w:rFonts w:ascii="Times New Roman"/>
          <w:b w:val="false"/>
          <w:i w:val="false"/>
          <w:color w:val="000000"/>
          <w:sz w:val="28"/>
        </w:rPr>
        <w:t xml:space="preserve">
               резидентами по операциям спот </w:t>
      </w:r>
      <w:r>
        <w:br/>
      </w:r>
      <w:r>
        <w:rPr>
          <w:rFonts w:ascii="Times New Roman"/>
          <w:b w:val="false"/>
          <w:i w:val="false"/>
          <w:color w:val="000000"/>
          <w:sz w:val="28"/>
        </w:rPr>
        <w:t xml:space="preserve">
2894 1 4 2     Обязательства в СКВ перед другими банками- </w:t>
      </w:r>
      <w:r>
        <w:br/>
      </w:r>
      <w:r>
        <w:rPr>
          <w:rFonts w:ascii="Times New Roman"/>
          <w:b w:val="false"/>
          <w:i w:val="false"/>
          <w:color w:val="000000"/>
          <w:sz w:val="28"/>
        </w:rPr>
        <w:t xml:space="preserve">
               резидентами по операциям спот </w:t>
      </w:r>
      <w:r>
        <w:br/>
      </w:r>
      <w:r>
        <w:rPr>
          <w:rFonts w:ascii="Times New Roman"/>
          <w:b w:val="false"/>
          <w:i w:val="false"/>
          <w:color w:val="000000"/>
          <w:sz w:val="28"/>
        </w:rPr>
        <w:t xml:space="preserve">
2894 1 4 3     Обязательства в ДВВ перед другими банками- </w:t>
      </w:r>
      <w:r>
        <w:br/>
      </w:r>
      <w:r>
        <w:rPr>
          <w:rFonts w:ascii="Times New Roman"/>
          <w:b w:val="false"/>
          <w:i w:val="false"/>
          <w:color w:val="000000"/>
          <w:sz w:val="28"/>
        </w:rPr>
        <w:t xml:space="preserve">
               резидентами по операциям спот </w:t>
      </w:r>
      <w:r>
        <w:br/>
      </w:r>
      <w:r>
        <w:rPr>
          <w:rFonts w:ascii="Times New Roman"/>
          <w:b w:val="false"/>
          <w:i w:val="false"/>
          <w:color w:val="000000"/>
          <w:sz w:val="28"/>
        </w:rPr>
        <w:t xml:space="preserve">
2894 1 5 1     Обязательства в тенге перед организациями-резидентами, </w:t>
      </w:r>
      <w:r>
        <w:br/>
      </w:r>
      <w:r>
        <w:rPr>
          <w:rFonts w:ascii="Times New Roman"/>
          <w:b w:val="false"/>
          <w:i w:val="false"/>
          <w:color w:val="000000"/>
          <w:sz w:val="28"/>
        </w:rPr>
        <w:t xml:space="preserve">
               осуществляющими отдельные виды банковских операций, </w:t>
      </w:r>
      <w:r>
        <w:br/>
      </w:r>
      <w:r>
        <w:rPr>
          <w:rFonts w:ascii="Times New Roman"/>
          <w:b w:val="false"/>
          <w:i w:val="false"/>
          <w:color w:val="000000"/>
          <w:sz w:val="28"/>
        </w:rPr>
        <w:t xml:space="preserve">
               по операциям спот </w:t>
      </w:r>
      <w:r>
        <w:br/>
      </w:r>
      <w:r>
        <w:rPr>
          <w:rFonts w:ascii="Times New Roman"/>
          <w:b w:val="false"/>
          <w:i w:val="false"/>
          <w:color w:val="000000"/>
          <w:sz w:val="28"/>
        </w:rPr>
        <w:t xml:space="preserve">
2894 1 5 2     Обязательства в СКВ перед организациями-резидентами, </w:t>
      </w:r>
      <w:r>
        <w:br/>
      </w:r>
      <w:r>
        <w:rPr>
          <w:rFonts w:ascii="Times New Roman"/>
          <w:b w:val="false"/>
          <w:i w:val="false"/>
          <w:color w:val="000000"/>
          <w:sz w:val="28"/>
        </w:rPr>
        <w:t xml:space="preserve">
               осуществляющими отдельные виды банковских операций, </w:t>
      </w:r>
      <w:r>
        <w:br/>
      </w:r>
      <w:r>
        <w:rPr>
          <w:rFonts w:ascii="Times New Roman"/>
          <w:b w:val="false"/>
          <w:i w:val="false"/>
          <w:color w:val="000000"/>
          <w:sz w:val="28"/>
        </w:rPr>
        <w:t xml:space="preserve">
               по операциям спот </w:t>
      </w:r>
      <w:r>
        <w:br/>
      </w:r>
      <w:r>
        <w:rPr>
          <w:rFonts w:ascii="Times New Roman"/>
          <w:b w:val="false"/>
          <w:i w:val="false"/>
          <w:color w:val="000000"/>
          <w:sz w:val="28"/>
        </w:rPr>
        <w:t xml:space="preserve">
2894 1 5 3     Обязательства в ДВВ перед организациями-резидентами, </w:t>
      </w:r>
      <w:r>
        <w:br/>
      </w:r>
      <w:r>
        <w:rPr>
          <w:rFonts w:ascii="Times New Roman"/>
          <w:b w:val="false"/>
          <w:i w:val="false"/>
          <w:color w:val="000000"/>
          <w:sz w:val="28"/>
        </w:rPr>
        <w:t xml:space="preserve">
               осуществляющими отдельные виды банковских операций, </w:t>
      </w:r>
      <w:r>
        <w:br/>
      </w:r>
      <w:r>
        <w:rPr>
          <w:rFonts w:ascii="Times New Roman"/>
          <w:b w:val="false"/>
          <w:i w:val="false"/>
          <w:color w:val="000000"/>
          <w:sz w:val="28"/>
        </w:rPr>
        <w:t xml:space="preserve">
               по операциям спот </w:t>
      </w:r>
      <w:r>
        <w:br/>
      </w:r>
      <w:r>
        <w:rPr>
          <w:rFonts w:ascii="Times New Roman"/>
          <w:b w:val="false"/>
          <w:i w:val="false"/>
          <w:color w:val="000000"/>
          <w:sz w:val="28"/>
        </w:rPr>
        <w:t xml:space="preserve">
2894 1 6 1     Обязательства в тенге перед государственными </w:t>
      </w:r>
      <w:r>
        <w:br/>
      </w:r>
      <w:r>
        <w:rPr>
          <w:rFonts w:ascii="Times New Roman"/>
          <w:b w:val="false"/>
          <w:i w:val="false"/>
          <w:color w:val="000000"/>
          <w:sz w:val="28"/>
        </w:rPr>
        <w:t xml:space="preserve">
               нефинансовыми организациями-резидентами по операциям </w:t>
      </w:r>
      <w:r>
        <w:br/>
      </w:r>
      <w:r>
        <w:rPr>
          <w:rFonts w:ascii="Times New Roman"/>
          <w:b w:val="false"/>
          <w:i w:val="false"/>
          <w:color w:val="000000"/>
          <w:sz w:val="28"/>
        </w:rPr>
        <w:t xml:space="preserve">
               спот </w:t>
      </w:r>
      <w:r>
        <w:br/>
      </w:r>
      <w:r>
        <w:rPr>
          <w:rFonts w:ascii="Times New Roman"/>
          <w:b w:val="false"/>
          <w:i w:val="false"/>
          <w:color w:val="000000"/>
          <w:sz w:val="28"/>
        </w:rPr>
        <w:t xml:space="preserve">
2894 1 6 2     Обязательства в СКВ перед государственными </w:t>
      </w:r>
      <w:r>
        <w:br/>
      </w:r>
      <w:r>
        <w:rPr>
          <w:rFonts w:ascii="Times New Roman"/>
          <w:b w:val="false"/>
          <w:i w:val="false"/>
          <w:color w:val="000000"/>
          <w:sz w:val="28"/>
        </w:rPr>
        <w:t xml:space="preserve">
               нефинансовыми организациями-резидентами по операциям </w:t>
      </w:r>
      <w:r>
        <w:br/>
      </w:r>
      <w:r>
        <w:rPr>
          <w:rFonts w:ascii="Times New Roman"/>
          <w:b w:val="false"/>
          <w:i w:val="false"/>
          <w:color w:val="000000"/>
          <w:sz w:val="28"/>
        </w:rPr>
        <w:t xml:space="preserve">
               спот </w:t>
      </w:r>
      <w:r>
        <w:br/>
      </w:r>
      <w:r>
        <w:rPr>
          <w:rFonts w:ascii="Times New Roman"/>
          <w:b w:val="false"/>
          <w:i w:val="false"/>
          <w:color w:val="000000"/>
          <w:sz w:val="28"/>
        </w:rPr>
        <w:t xml:space="preserve">
2894 1 6 3     Обязательства в ДВВ перед государственными </w:t>
      </w:r>
      <w:r>
        <w:br/>
      </w:r>
      <w:r>
        <w:rPr>
          <w:rFonts w:ascii="Times New Roman"/>
          <w:b w:val="false"/>
          <w:i w:val="false"/>
          <w:color w:val="000000"/>
          <w:sz w:val="28"/>
        </w:rPr>
        <w:t xml:space="preserve">
               нефинансовыми организациями-резидентами по операциям </w:t>
      </w:r>
      <w:r>
        <w:br/>
      </w:r>
      <w:r>
        <w:rPr>
          <w:rFonts w:ascii="Times New Roman"/>
          <w:b w:val="false"/>
          <w:i w:val="false"/>
          <w:color w:val="000000"/>
          <w:sz w:val="28"/>
        </w:rPr>
        <w:t xml:space="preserve">
               спот </w:t>
      </w:r>
      <w:r>
        <w:br/>
      </w:r>
      <w:r>
        <w:rPr>
          <w:rFonts w:ascii="Times New Roman"/>
          <w:b w:val="false"/>
          <w:i w:val="false"/>
          <w:color w:val="000000"/>
          <w:sz w:val="28"/>
        </w:rPr>
        <w:t xml:space="preserve">
2894 1 7 1     Обязательства в тенге перед негосударственными </w:t>
      </w:r>
      <w:r>
        <w:br/>
      </w:r>
      <w:r>
        <w:rPr>
          <w:rFonts w:ascii="Times New Roman"/>
          <w:b w:val="false"/>
          <w:i w:val="false"/>
          <w:color w:val="000000"/>
          <w:sz w:val="28"/>
        </w:rPr>
        <w:t xml:space="preserve">
               нефинансовыми организациями-резидентами по операциям </w:t>
      </w:r>
      <w:r>
        <w:br/>
      </w:r>
      <w:r>
        <w:rPr>
          <w:rFonts w:ascii="Times New Roman"/>
          <w:b w:val="false"/>
          <w:i w:val="false"/>
          <w:color w:val="000000"/>
          <w:sz w:val="28"/>
        </w:rPr>
        <w:t xml:space="preserve">
               спот </w:t>
      </w:r>
      <w:r>
        <w:br/>
      </w:r>
      <w:r>
        <w:rPr>
          <w:rFonts w:ascii="Times New Roman"/>
          <w:b w:val="false"/>
          <w:i w:val="false"/>
          <w:color w:val="000000"/>
          <w:sz w:val="28"/>
        </w:rPr>
        <w:t xml:space="preserve">
2894 1 7 2     Обязательства в СКВ перед негосударственными </w:t>
      </w:r>
      <w:r>
        <w:br/>
      </w:r>
      <w:r>
        <w:rPr>
          <w:rFonts w:ascii="Times New Roman"/>
          <w:b w:val="false"/>
          <w:i w:val="false"/>
          <w:color w:val="000000"/>
          <w:sz w:val="28"/>
        </w:rPr>
        <w:t xml:space="preserve">
               нефинансовыми организациями-резидентами по операциям </w:t>
      </w:r>
      <w:r>
        <w:br/>
      </w:r>
      <w:r>
        <w:rPr>
          <w:rFonts w:ascii="Times New Roman"/>
          <w:b w:val="false"/>
          <w:i w:val="false"/>
          <w:color w:val="000000"/>
          <w:sz w:val="28"/>
        </w:rPr>
        <w:t xml:space="preserve">
               спот </w:t>
      </w:r>
      <w:r>
        <w:br/>
      </w:r>
      <w:r>
        <w:rPr>
          <w:rFonts w:ascii="Times New Roman"/>
          <w:b w:val="false"/>
          <w:i w:val="false"/>
          <w:color w:val="000000"/>
          <w:sz w:val="28"/>
        </w:rPr>
        <w:t xml:space="preserve">
2894 1 7 3     Обязательства в ДВВ перед негосударственными </w:t>
      </w:r>
      <w:r>
        <w:br/>
      </w:r>
      <w:r>
        <w:rPr>
          <w:rFonts w:ascii="Times New Roman"/>
          <w:b w:val="false"/>
          <w:i w:val="false"/>
          <w:color w:val="000000"/>
          <w:sz w:val="28"/>
        </w:rPr>
        <w:t xml:space="preserve">
               нефинансовыми организациями-резидентами по операциям </w:t>
      </w:r>
      <w:r>
        <w:br/>
      </w:r>
      <w:r>
        <w:rPr>
          <w:rFonts w:ascii="Times New Roman"/>
          <w:b w:val="false"/>
          <w:i w:val="false"/>
          <w:color w:val="000000"/>
          <w:sz w:val="28"/>
        </w:rPr>
        <w:t xml:space="preserve">
               спот </w:t>
      </w:r>
      <w:r>
        <w:br/>
      </w:r>
      <w:r>
        <w:rPr>
          <w:rFonts w:ascii="Times New Roman"/>
          <w:b w:val="false"/>
          <w:i w:val="false"/>
          <w:color w:val="000000"/>
          <w:sz w:val="28"/>
        </w:rPr>
        <w:t xml:space="preserve">
2894 2 3 1     Обязательства в тенге перед иностранными центральными </w:t>
      </w:r>
      <w:r>
        <w:br/>
      </w:r>
      <w:r>
        <w:rPr>
          <w:rFonts w:ascii="Times New Roman"/>
          <w:b w:val="false"/>
          <w:i w:val="false"/>
          <w:color w:val="000000"/>
          <w:sz w:val="28"/>
        </w:rPr>
        <w:t xml:space="preserve">
               банками по операциям спот </w:t>
      </w:r>
      <w:r>
        <w:br/>
      </w:r>
      <w:r>
        <w:rPr>
          <w:rFonts w:ascii="Times New Roman"/>
          <w:b w:val="false"/>
          <w:i w:val="false"/>
          <w:color w:val="000000"/>
          <w:sz w:val="28"/>
        </w:rPr>
        <w:t xml:space="preserve">
2894 2 3 2     Обязательства в СКВ перед иностранными центральными </w:t>
      </w:r>
      <w:r>
        <w:br/>
      </w:r>
      <w:r>
        <w:rPr>
          <w:rFonts w:ascii="Times New Roman"/>
          <w:b w:val="false"/>
          <w:i w:val="false"/>
          <w:color w:val="000000"/>
          <w:sz w:val="28"/>
        </w:rPr>
        <w:t xml:space="preserve">
               банками по операциям спот </w:t>
      </w:r>
      <w:r>
        <w:br/>
      </w:r>
      <w:r>
        <w:rPr>
          <w:rFonts w:ascii="Times New Roman"/>
          <w:b w:val="false"/>
          <w:i w:val="false"/>
          <w:color w:val="000000"/>
          <w:sz w:val="28"/>
        </w:rPr>
        <w:t xml:space="preserve">
2894 2 3 3     Обязательства в ДВВ перед иностранными центральными </w:t>
      </w:r>
      <w:r>
        <w:br/>
      </w:r>
      <w:r>
        <w:rPr>
          <w:rFonts w:ascii="Times New Roman"/>
          <w:b w:val="false"/>
          <w:i w:val="false"/>
          <w:color w:val="000000"/>
          <w:sz w:val="28"/>
        </w:rPr>
        <w:t xml:space="preserve">
               банками по операциям спот </w:t>
      </w:r>
      <w:r>
        <w:br/>
      </w:r>
      <w:r>
        <w:rPr>
          <w:rFonts w:ascii="Times New Roman"/>
          <w:b w:val="false"/>
          <w:i w:val="false"/>
          <w:color w:val="000000"/>
          <w:sz w:val="28"/>
        </w:rPr>
        <w:t xml:space="preserve">
2894 2 4 1     Обязательства в тенге перед другими банками- </w:t>
      </w:r>
      <w:r>
        <w:br/>
      </w:r>
      <w:r>
        <w:rPr>
          <w:rFonts w:ascii="Times New Roman"/>
          <w:b w:val="false"/>
          <w:i w:val="false"/>
          <w:color w:val="000000"/>
          <w:sz w:val="28"/>
        </w:rPr>
        <w:t xml:space="preserve">
               нерезидентами по операциям спот </w:t>
      </w:r>
      <w:r>
        <w:br/>
      </w:r>
      <w:r>
        <w:rPr>
          <w:rFonts w:ascii="Times New Roman"/>
          <w:b w:val="false"/>
          <w:i w:val="false"/>
          <w:color w:val="000000"/>
          <w:sz w:val="28"/>
        </w:rPr>
        <w:t xml:space="preserve">
2894 2 4 2     Обязательства в СКВ перед другими банками- </w:t>
      </w:r>
      <w:r>
        <w:br/>
      </w:r>
      <w:r>
        <w:rPr>
          <w:rFonts w:ascii="Times New Roman"/>
          <w:b w:val="false"/>
          <w:i w:val="false"/>
          <w:color w:val="000000"/>
          <w:sz w:val="28"/>
        </w:rPr>
        <w:t xml:space="preserve">
               нерезидентами по операциям спот </w:t>
      </w:r>
      <w:r>
        <w:br/>
      </w:r>
      <w:r>
        <w:rPr>
          <w:rFonts w:ascii="Times New Roman"/>
          <w:b w:val="false"/>
          <w:i w:val="false"/>
          <w:color w:val="000000"/>
          <w:sz w:val="28"/>
        </w:rPr>
        <w:t xml:space="preserve">
2894 2 4 3     Обязательства в ДВВ перед другими банками- </w:t>
      </w:r>
      <w:r>
        <w:br/>
      </w:r>
      <w:r>
        <w:rPr>
          <w:rFonts w:ascii="Times New Roman"/>
          <w:b w:val="false"/>
          <w:i w:val="false"/>
          <w:color w:val="000000"/>
          <w:sz w:val="28"/>
        </w:rPr>
        <w:t xml:space="preserve">
               нерезидентами по операциям спот </w:t>
      </w:r>
      <w:r>
        <w:br/>
      </w:r>
      <w:r>
        <w:rPr>
          <w:rFonts w:ascii="Times New Roman"/>
          <w:b w:val="false"/>
          <w:i w:val="false"/>
          <w:color w:val="000000"/>
          <w:sz w:val="28"/>
        </w:rPr>
        <w:t xml:space="preserve">
2894 2 5 1     Обязательства в тенге перед организациями- </w:t>
      </w:r>
      <w:r>
        <w:br/>
      </w:r>
      <w:r>
        <w:rPr>
          <w:rFonts w:ascii="Times New Roman"/>
          <w:b w:val="false"/>
          <w:i w:val="false"/>
          <w:color w:val="000000"/>
          <w:sz w:val="28"/>
        </w:rPr>
        <w:t xml:space="preserve">
               нерезидентами, осуществляющими отдельные виды </w:t>
      </w:r>
      <w:r>
        <w:br/>
      </w:r>
      <w:r>
        <w:rPr>
          <w:rFonts w:ascii="Times New Roman"/>
          <w:b w:val="false"/>
          <w:i w:val="false"/>
          <w:color w:val="000000"/>
          <w:sz w:val="28"/>
        </w:rPr>
        <w:t xml:space="preserve">
               банковских операций, по операциям спот </w:t>
      </w:r>
      <w:r>
        <w:br/>
      </w:r>
      <w:r>
        <w:rPr>
          <w:rFonts w:ascii="Times New Roman"/>
          <w:b w:val="false"/>
          <w:i w:val="false"/>
          <w:color w:val="000000"/>
          <w:sz w:val="28"/>
        </w:rPr>
        <w:t xml:space="preserve">
2894 2 5 2     Обязательства в СКВ перед организациями-нерезидентами, </w:t>
      </w:r>
      <w:r>
        <w:br/>
      </w:r>
      <w:r>
        <w:rPr>
          <w:rFonts w:ascii="Times New Roman"/>
          <w:b w:val="false"/>
          <w:i w:val="false"/>
          <w:color w:val="000000"/>
          <w:sz w:val="28"/>
        </w:rPr>
        <w:t xml:space="preserve">
               осуществляющими отдельные виды банковских операций, </w:t>
      </w:r>
      <w:r>
        <w:br/>
      </w:r>
      <w:r>
        <w:rPr>
          <w:rFonts w:ascii="Times New Roman"/>
          <w:b w:val="false"/>
          <w:i w:val="false"/>
          <w:color w:val="000000"/>
          <w:sz w:val="28"/>
        </w:rPr>
        <w:t xml:space="preserve">
               по операциям спот </w:t>
      </w:r>
      <w:r>
        <w:br/>
      </w:r>
      <w:r>
        <w:rPr>
          <w:rFonts w:ascii="Times New Roman"/>
          <w:b w:val="false"/>
          <w:i w:val="false"/>
          <w:color w:val="000000"/>
          <w:sz w:val="28"/>
        </w:rPr>
        <w:t xml:space="preserve">
2894 2 5 3     Обязательства в ДВВ перед организациями-нерезидентами, </w:t>
      </w:r>
      <w:r>
        <w:br/>
      </w:r>
      <w:r>
        <w:rPr>
          <w:rFonts w:ascii="Times New Roman"/>
          <w:b w:val="false"/>
          <w:i w:val="false"/>
          <w:color w:val="000000"/>
          <w:sz w:val="28"/>
        </w:rPr>
        <w:t xml:space="preserve">
               осуществляющими отдельные виды банковских операций, </w:t>
      </w:r>
      <w:r>
        <w:br/>
      </w:r>
      <w:r>
        <w:rPr>
          <w:rFonts w:ascii="Times New Roman"/>
          <w:b w:val="false"/>
          <w:i w:val="false"/>
          <w:color w:val="000000"/>
          <w:sz w:val="28"/>
        </w:rPr>
        <w:t xml:space="preserve">
               по операциям спот </w:t>
      </w:r>
      <w:r>
        <w:br/>
      </w:r>
      <w:r>
        <w:rPr>
          <w:rFonts w:ascii="Times New Roman"/>
          <w:b w:val="false"/>
          <w:i w:val="false"/>
          <w:color w:val="000000"/>
          <w:sz w:val="28"/>
        </w:rPr>
        <w:t xml:space="preserve">
2894 2 6 1     Обязательства в тенге перед государственными </w:t>
      </w:r>
      <w:r>
        <w:br/>
      </w:r>
      <w:r>
        <w:rPr>
          <w:rFonts w:ascii="Times New Roman"/>
          <w:b w:val="false"/>
          <w:i w:val="false"/>
          <w:color w:val="000000"/>
          <w:sz w:val="28"/>
        </w:rPr>
        <w:t xml:space="preserve">
               нефинансовыми организациями иностранного государства </w:t>
      </w:r>
      <w:r>
        <w:br/>
      </w:r>
      <w:r>
        <w:rPr>
          <w:rFonts w:ascii="Times New Roman"/>
          <w:b w:val="false"/>
          <w:i w:val="false"/>
          <w:color w:val="000000"/>
          <w:sz w:val="28"/>
        </w:rPr>
        <w:t xml:space="preserve">
               по операциям спот </w:t>
      </w:r>
      <w:r>
        <w:br/>
      </w:r>
      <w:r>
        <w:rPr>
          <w:rFonts w:ascii="Times New Roman"/>
          <w:b w:val="false"/>
          <w:i w:val="false"/>
          <w:color w:val="000000"/>
          <w:sz w:val="28"/>
        </w:rPr>
        <w:t xml:space="preserve">
2894 2 6 2     Обязательства в СКВ перед государственными </w:t>
      </w:r>
      <w:r>
        <w:br/>
      </w:r>
      <w:r>
        <w:rPr>
          <w:rFonts w:ascii="Times New Roman"/>
          <w:b w:val="false"/>
          <w:i w:val="false"/>
          <w:color w:val="000000"/>
          <w:sz w:val="28"/>
        </w:rPr>
        <w:t xml:space="preserve">
               нефинансовыми организациями иностранного государства </w:t>
      </w:r>
      <w:r>
        <w:br/>
      </w:r>
      <w:r>
        <w:rPr>
          <w:rFonts w:ascii="Times New Roman"/>
          <w:b w:val="false"/>
          <w:i w:val="false"/>
          <w:color w:val="000000"/>
          <w:sz w:val="28"/>
        </w:rPr>
        <w:t xml:space="preserve">
               по операциям спот </w:t>
      </w:r>
      <w:r>
        <w:br/>
      </w:r>
      <w:r>
        <w:rPr>
          <w:rFonts w:ascii="Times New Roman"/>
          <w:b w:val="false"/>
          <w:i w:val="false"/>
          <w:color w:val="000000"/>
          <w:sz w:val="28"/>
        </w:rPr>
        <w:t xml:space="preserve">
2894 2 6 3     Обязательства в ДВВ перед государственными </w:t>
      </w:r>
      <w:r>
        <w:br/>
      </w:r>
      <w:r>
        <w:rPr>
          <w:rFonts w:ascii="Times New Roman"/>
          <w:b w:val="false"/>
          <w:i w:val="false"/>
          <w:color w:val="000000"/>
          <w:sz w:val="28"/>
        </w:rPr>
        <w:t xml:space="preserve">
               нефинансовыми организациями иностранного государства </w:t>
      </w:r>
      <w:r>
        <w:br/>
      </w:r>
      <w:r>
        <w:rPr>
          <w:rFonts w:ascii="Times New Roman"/>
          <w:b w:val="false"/>
          <w:i w:val="false"/>
          <w:color w:val="000000"/>
          <w:sz w:val="28"/>
        </w:rPr>
        <w:t xml:space="preserve">
               по операциям спот </w:t>
      </w:r>
      <w:r>
        <w:br/>
      </w:r>
      <w:r>
        <w:rPr>
          <w:rFonts w:ascii="Times New Roman"/>
          <w:b w:val="false"/>
          <w:i w:val="false"/>
          <w:color w:val="000000"/>
          <w:sz w:val="28"/>
        </w:rPr>
        <w:t xml:space="preserve">
2894 2 7 1     Обязательства в тенге перед негосударственными </w:t>
      </w:r>
      <w:r>
        <w:br/>
      </w:r>
      <w:r>
        <w:rPr>
          <w:rFonts w:ascii="Times New Roman"/>
          <w:b w:val="false"/>
          <w:i w:val="false"/>
          <w:color w:val="000000"/>
          <w:sz w:val="28"/>
        </w:rPr>
        <w:t xml:space="preserve">
               нефинансовыми организациями иностранного государства </w:t>
      </w:r>
      <w:r>
        <w:br/>
      </w:r>
      <w:r>
        <w:rPr>
          <w:rFonts w:ascii="Times New Roman"/>
          <w:b w:val="false"/>
          <w:i w:val="false"/>
          <w:color w:val="000000"/>
          <w:sz w:val="28"/>
        </w:rPr>
        <w:t xml:space="preserve">
               по операциям спот </w:t>
      </w:r>
      <w:r>
        <w:br/>
      </w:r>
      <w:r>
        <w:rPr>
          <w:rFonts w:ascii="Times New Roman"/>
          <w:b w:val="false"/>
          <w:i w:val="false"/>
          <w:color w:val="000000"/>
          <w:sz w:val="28"/>
        </w:rPr>
        <w:t xml:space="preserve">
2894 2 7 2     Обязательства в СКВ перед негосударственными </w:t>
      </w:r>
      <w:r>
        <w:br/>
      </w:r>
      <w:r>
        <w:rPr>
          <w:rFonts w:ascii="Times New Roman"/>
          <w:b w:val="false"/>
          <w:i w:val="false"/>
          <w:color w:val="000000"/>
          <w:sz w:val="28"/>
        </w:rPr>
        <w:t xml:space="preserve">
               нефинансовыми организациями иностранного государства </w:t>
      </w:r>
      <w:r>
        <w:br/>
      </w:r>
      <w:r>
        <w:rPr>
          <w:rFonts w:ascii="Times New Roman"/>
          <w:b w:val="false"/>
          <w:i w:val="false"/>
          <w:color w:val="000000"/>
          <w:sz w:val="28"/>
        </w:rPr>
        <w:t xml:space="preserve">
               по операциям спот </w:t>
      </w:r>
      <w:r>
        <w:br/>
      </w:r>
      <w:r>
        <w:rPr>
          <w:rFonts w:ascii="Times New Roman"/>
          <w:b w:val="false"/>
          <w:i w:val="false"/>
          <w:color w:val="000000"/>
          <w:sz w:val="28"/>
        </w:rPr>
        <w:t xml:space="preserve">
2894 2 7 3     Обязательства в ДВВ перед негосударственными </w:t>
      </w:r>
      <w:r>
        <w:br/>
      </w:r>
      <w:r>
        <w:rPr>
          <w:rFonts w:ascii="Times New Roman"/>
          <w:b w:val="false"/>
          <w:i w:val="false"/>
          <w:color w:val="000000"/>
          <w:sz w:val="28"/>
        </w:rPr>
        <w:t xml:space="preserve">
               нефинансовыми организациями иностранного государства </w:t>
      </w:r>
      <w:r>
        <w:br/>
      </w:r>
      <w:r>
        <w:rPr>
          <w:rFonts w:ascii="Times New Roman"/>
          <w:b w:val="false"/>
          <w:i w:val="false"/>
          <w:color w:val="000000"/>
          <w:sz w:val="28"/>
        </w:rPr>
        <w:t xml:space="preserve">
               по операциям спот </w:t>
      </w:r>
      <w:r>
        <w:br/>
      </w:r>
      <w:r>
        <w:rPr>
          <w:rFonts w:ascii="Times New Roman"/>
          <w:b w:val="false"/>
          <w:i w:val="false"/>
          <w:color w:val="000000"/>
          <w:sz w:val="28"/>
        </w:rPr>
        <w:t xml:space="preserve">
2895 0 0 0   Обязательства по операциям своп </w:t>
      </w:r>
      <w:r>
        <w:br/>
      </w:r>
      <w:r>
        <w:rPr>
          <w:rFonts w:ascii="Times New Roman"/>
          <w:b w:val="false"/>
          <w:i w:val="false"/>
          <w:color w:val="000000"/>
          <w:sz w:val="28"/>
        </w:rPr>
        <w:t xml:space="preserve">
2895 1 3 1     Обязательства в тенге перед Национальным Банком </w:t>
      </w:r>
      <w:r>
        <w:br/>
      </w:r>
      <w:r>
        <w:rPr>
          <w:rFonts w:ascii="Times New Roman"/>
          <w:b w:val="false"/>
          <w:i w:val="false"/>
          <w:color w:val="000000"/>
          <w:sz w:val="28"/>
        </w:rPr>
        <w:t xml:space="preserve">
               Республики Казахстан по операциям своп </w:t>
      </w:r>
      <w:r>
        <w:br/>
      </w:r>
      <w:r>
        <w:rPr>
          <w:rFonts w:ascii="Times New Roman"/>
          <w:b w:val="false"/>
          <w:i w:val="false"/>
          <w:color w:val="000000"/>
          <w:sz w:val="28"/>
        </w:rPr>
        <w:t xml:space="preserve">
2895 1 3 2     Обязательства в СКВ перед Национальным Банком </w:t>
      </w:r>
      <w:r>
        <w:br/>
      </w:r>
      <w:r>
        <w:rPr>
          <w:rFonts w:ascii="Times New Roman"/>
          <w:b w:val="false"/>
          <w:i w:val="false"/>
          <w:color w:val="000000"/>
          <w:sz w:val="28"/>
        </w:rPr>
        <w:t xml:space="preserve">
               Республики Казахстан по операциям своп </w:t>
      </w:r>
      <w:r>
        <w:br/>
      </w:r>
      <w:r>
        <w:rPr>
          <w:rFonts w:ascii="Times New Roman"/>
          <w:b w:val="false"/>
          <w:i w:val="false"/>
          <w:color w:val="000000"/>
          <w:sz w:val="28"/>
        </w:rPr>
        <w:t xml:space="preserve">
2895 1 3 3     Обязательства в ДВВ перед Национальным Банком </w:t>
      </w:r>
      <w:r>
        <w:br/>
      </w:r>
      <w:r>
        <w:rPr>
          <w:rFonts w:ascii="Times New Roman"/>
          <w:b w:val="false"/>
          <w:i w:val="false"/>
          <w:color w:val="000000"/>
          <w:sz w:val="28"/>
        </w:rPr>
        <w:t xml:space="preserve">
               Республики Казахстан по операциям своп </w:t>
      </w:r>
      <w:r>
        <w:br/>
      </w:r>
      <w:r>
        <w:rPr>
          <w:rFonts w:ascii="Times New Roman"/>
          <w:b w:val="false"/>
          <w:i w:val="false"/>
          <w:color w:val="000000"/>
          <w:sz w:val="28"/>
        </w:rPr>
        <w:t xml:space="preserve">
2895 1 4 1     Обязательства в тенге перед другими банками- </w:t>
      </w:r>
      <w:r>
        <w:br/>
      </w:r>
      <w:r>
        <w:rPr>
          <w:rFonts w:ascii="Times New Roman"/>
          <w:b w:val="false"/>
          <w:i w:val="false"/>
          <w:color w:val="000000"/>
          <w:sz w:val="28"/>
        </w:rPr>
        <w:t xml:space="preserve">
               резидентами по операциям своп </w:t>
      </w:r>
      <w:r>
        <w:br/>
      </w:r>
      <w:r>
        <w:rPr>
          <w:rFonts w:ascii="Times New Roman"/>
          <w:b w:val="false"/>
          <w:i w:val="false"/>
          <w:color w:val="000000"/>
          <w:sz w:val="28"/>
        </w:rPr>
        <w:t xml:space="preserve">
2895 1 4 2     Обязательства в СКВ перед другими банками- </w:t>
      </w:r>
      <w:r>
        <w:br/>
      </w:r>
      <w:r>
        <w:rPr>
          <w:rFonts w:ascii="Times New Roman"/>
          <w:b w:val="false"/>
          <w:i w:val="false"/>
          <w:color w:val="000000"/>
          <w:sz w:val="28"/>
        </w:rPr>
        <w:t xml:space="preserve">
               резидентами по операциям своп </w:t>
      </w:r>
      <w:r>
        <w:br/>
      </w:r>
      <w:r>
        <w:rPr>
          <w:rFonts w:ascii="Times New Roman"/>
          <w:b w:val="false"/>
          <w:i w:val="false"/>
          <w:color w:val="000000"/>
          <w:sz w:val="28"/>
        </w:rPr>
        <w:t xml:space="preserve">
2895 1 4 3     Обязательства в ДВВ перед другими банками-резидентами </w:t>
      </w:r>
      <w:r>
        <w:br/>
      </w:r>
      <w:r>
        <w:rPr>
          <w:rFonts w:ascii="Times New Roman"/>
          <w:b w:val="false"/>
          <w:i w:val="false"/>
          <w:color w:val="000000"/>
          <w:sz w:val="28"/>
        </w:rPr>
        <w:t xml:space="preserve">
               по операциям своп </w:t>
      </w:r>
      <w:r>
        <w:br/>
      </w:r>
      <w:r>
        <w:rPr>
          <w:rFonts w:ascii="Times New Roman"/>
          <w:b w:val="false"/>
          <w:i w:val="false"/>
          <w:color w:val="000000"/>
          <w:sz w:val="28"/>
        </w:rPr>
        <w:t xml:space="preserve">
2895 1 5 1     Обязательства в тенге перед организациями-резидентами, </w:t>
      </w:r>
      <w:r>
        <w:br/>
      </w:r>
      <w:r>
        <w:rPr>
          <w:rFonts w:ascii="Times New Roman"/>
          <w:b w:val="false"/>
          <w:i w:val="false"/>
          <w:color w:val="000000"/>
          <w:sz w:val="28"/>
        </w:rPr>
        <w:t xml:space="preserve">
               осуществляющими отдельные виды банковских операций, </w:t>
      </w:r>
      <w:r>
        <w:br/>
      </w:r>
      <w:r>
        <w:rPr>
          <w:rFonts w:ascii="Times New Roman"/>
          <w:b w:val="false"/>
          <w:i w:val="false"/>
          <w:color w:val="000000"/>
          <w:sz w:val="28"/>
        </w:rPr>
        <w:t xml:space="preserve">
               по операциям своп </w:t>
      </w:r>
      <w:r>
        <w:br/>
      </w:r>
      <w:r>
        <w:rPr>
          <w:rFonts w:ascii="Times New Roman"/>
          <w:b w:val="false"/>
          <w:i w:val="false"/>
          <w:color w:val="000000"/>
          <w:sz w:val="28"/>
        </w:rPr>
        <w:t xml:space="preserve">
2895 1 5 2     Обязательства в СКВ перед организациями-резидентами, </w:t>
      </w:r>
      <w:r>
        <w:br/>
      </w:r>
      <w:r>
        <w:rPr>
          <w:rFonts w:ascii="Times New Roman"/>
          <w:b w:val="false"/>
          <w:i w:val="false"/>
          <w:color w:val="000000"/>
          <w:sz w:val="28"/>
        </w:rPr>
        <w:t xml:space="preserve">
               осуществляющими отдельные виды банковских операций, </w:t>
      </w:r>
      <w:r>
        <w:br/>
      </w:r>
      <w:r>
        <w:rPr>
          <w:rFonts w:ascii="Times New Roman"/>
          <w:b w:val="false"/>
          <w:i w:val="false"/>
          <w:color w:val="000000"/>
          <w:sz w:val="28"/>
        </w:rPr>
        <w:t xml:space="preserve">
               по операциям своп </w:t>
      </w:r>
      <w:r>
        <w:br/>
      </w:r>
      <w:r>
        <w:rPr>
          <w:rFonts w:ascii="Times New Roman"/>
          <w:b w:val="false"/>
          <w:i w:val="false"/>
          <w:color w:val="000000"/>
          <w:sz w:val="28"/>
        </w:rPr>
        <w:t xml:space="preserve">
2895 1 5 3     Обязательства в ДВВ перед организациями-резидентами, </w:t>
      </w:r>
      <w:r>
        <w:br/>
      </w:r>
      <w:r>
        <w:rPr>
          <w:rFonts w:ascii="Times New Roman"/>
          <w:b w:val="false"/>
          <w:i w:val="false"/>
          <w:color w:val="000000"/>
          <w:sz w:val="28"/>
        </w:rPr>
        <w:t xml:space="preserve">
               осуществляющими отдельные виды банковских операций, </w:t>
      </w:r>
      <w:r>
        <w:br/>
      </w:r>
      <w:r>
        <w:rPr>
          <w:rFonts w:ascii="Times New Roman"/>
          <w:b w:val="false"/>
          <w:i w:val="false"/>
          <w:color w:val="000000"/>
          <w:sz w:val="28"/>
        </w:rPr>
        <w:t xml:space="preserve">
               по операциям своп </w:t>
      </w:r>
      <w:r>
        <w:br/>
      </w:r>
      <w:r>
        <w:rPr>
          <w:rFonts w:ascii="Times New Roman"/>
          <w:b w:val="false"/>
          <w:i w:val="false"/>
          <w:color w:val="000000"/>
          <w:sz w:val="28"/>
        </w:rPr>
        <w:t xml:space="preserve">
2895 1 6 1     Обязательства в тенге перед государственными </w:t>
      </w:r>
      <w:r>
        <w:br/>
      </w:r>
      <w:r>
        <w:rPr>
          <w:rFonts w:ascii="Times New Roman"/>
          <w:b w:val="false"/>
          <w:i w:val="false"/>
          <w:color w:val="000000"/>
          <w:sz w:val="28"/>
        </w:rPr>
        <w:t xml:space="preserve">
               нефинансовыми организациями-резидентами по операциям </w:t>
      </w:r>
      <w:r>
        <w:br/>
      </w:r>
      <w:r>
        <w:rPr>
          <w:rFonts w:ascii="Times New Roman"/>
          <w:b w:val="false"/>
          <w:i w:val="false"/>
          <w:color w:val="000000"/>
          <w:sz w:val="28"/>
        </w:rPr>
        <w:t xml:space="preserve">
               своп </w:t>
      </w:r>
      <w:r>
        <w:br/>
      </w:r>
      <w:r>
        <w:rPr>
          <w:rFonts w:ascii="Times New Roman"/>
          <w:b w:val="false"/>
          <w:i w:val="false"/>
          <w:color w:val="000000"/>
          <w:sz w:val="28"/>
        </w:rPr>
        <w:t xml:space="preserve">
2895 1 6 2     Обязательства в СКВ перед государственными нефинансовыми </w:t>
      </w:r>
      <w:r>
        <w:br/>
      </w:r>
      <w:r>
        <w:rPr>
          <w:rFonts w:ascii="Times New Roman"/>
          <w:b w:val="false"/>
          <w:i w:val="false"/>
          <w:color w:val="000000"/>
          <w:sz w:val="28"/>
        </w:rPr>
        <w:t xml:space="preserve">
               организациями-резидентами по операциям своп </w:t>
      </w:r>
      <w:r>
        <w:br/>
      </w:r>
      <w:r>
        <w:rPr>
          <w:rFonts w:ascii="Times New Roman"/>
          <w:b w:val="false"/>
          <w:i w:val="false"/>
          <w:color w:val="000000"/>
          <w:sz w:val="28"/>
        </w:rPr>
        <w:t xml:space="preserve">
2895 1 6 3     Обязательства в ДВВ перед государственными нефинансовыми </w:t>
      </w:r>
      <w:r>
        <w:br/>
      </w:r>
      <w:r>
        <w:rPr>
          <w:rFonts w:ascii="Times New Roman"/>
          <w:b w:val="false"/>
          <w:i w:val="false"/>
          <w:color w:val="000000"/>
          <w:sz w:val="28"/>
        </w:rPr>
        <w:t xml:space="preserve">
               организациями-резидентами по операциям своп </w:t>
      </w:r>
      <w:r>
        <w:br/>
      </w:r>
      <w:r>
        <w:rPr>
          <w:rFonts w:ascii="Times New Roman"/>
          <w:b w:val="false"/>
          <w:i w:val="false"/>
          <w:color w:val="000000"/>
          <w:sz w:val="28"/>
        </w:rPr>
        <w:t xml:space="preserve">
2895 1 7 1     Обязательства в тенге перед негосударственными </w:t>
      </w:r>
      <w:r>
        <w:br/>
      </w:r>
      <w:r>
        <w:rPr>
          <w:rFonts w:ascii="Times New Roman"/>
          <w:b w:val="false"/>
          <w:i w:val="false"/>
          <w:color w:val="000000"/>
          <w:sz w:val="28"/>
        </w:rPr>
        <w:t xml:space="preserve">
               нефинансовыми организациями-резидентами по операциям </w:t>
      </w:r>
      <w:r>
        <w:br/>
      </w:r>
      <w:r>
        <w:rPr>
          <w:rFonts w:ascii="Times New Roman"/>
          <w:b w:val="false"/>
          <w:i w:val="false"/>
          <w:color w:val="000000"/>
          <w:sz w:val="28"/>
        </w:rPr>
        <w:t xml:space="preserve">
               своп </w:t>
      </w:r>
      <w:r>
        <w:br/>
      </w:r>
      <w:r>
        <w:rPr>
          <w:rFonts w:ascii="Times New Roman"/>
          <w:b w:val="false"/>
          <w:i w:val="false"/>
          <w:color w:val="000000"/>
          <w:sz w:val="28"/>
        </w:rPr>
        <w:t xml:space="preserve">
2895 1 7 2     Обязательства в СКВ перед негосударственными </w:t>
      </w:r>
      <w:r>
        <w:br/>
      </w:r>
      <w:r>
        <w:rPr>
          <w:rFonts w:ascii="Times New Roman"/>
          <w:b w:val="false"/>
          <w:i w:val="false"/>
          <w:color w:val="000000"/>
          <w:sz w:val="28"/>
        </w:rPr>
        <w:t xml:space="preserve">
               нефинансовыми организациями-резидентами по операциям </w:t>
      </w:r>
      <w:r>
        <w:br/>
      </w:r>
      <w:r>
        <w:rPr>
          <w:rFonts w:ascii="Times New Roman"/>
          <w:b w:val="false"/>
          <w:i w:val="false"/>
          <w:color w:val="000000"/>
          <w:sz w:val="28"/>
        </w:rPr>
        <w:t xml:space="preserve">
               своп </w:t>
      </w:r>
      <w:r>
        <w:br/>
      </w:r>
      <w:r>
        <w:rPr>
          <w:rFonts w:ascii="Times New Roman"/>
          <w:b w:val="false"/>
          <w:i w:val="false"/>
          <w:color w:val="000000"/>
          <w:sz w:val="28"/>
        </w:rPr>
        <w:t xml:space="preserve">
2895 1 7 3     Обязательства в ДВВ перед негосударственными </w:t>
      </w:r>
      <w:r>
        <w:br/>
      </w:r>
      <w:r>
        <w:rPr>
          <w:rFonts w:ascii="Times New Roman"/>
          <w:b w:val="false"/>
          <w:i w:val="false"/>
          <w:color w:val="000000"/>
          <w:sz w:val="28"/>
        </w:rPr>
        <w:t xml:space="preserve">
               нефинансовыми организациями-резидентами по операциям </w:t>
      </w:r>
      <w:r>
        <w:br/>
      </w:r>
      <w:r>
        <w:rPr>
          <w:rFonts w:ascii="Times New Roman"/>
          <w:b w:val="false"/>
          <w:i w:val="false"/>
          <w:color w:val="000000"/>
          <w:sz w:val="28"/>
        </w:rPr>
        <w:t xml:space="preserve">
               своп </w:t>
      </w:r>
      <w:r>
        <w:br/>
      </w:r>
      <w:r>
        <w:rPr>
          <w:rFonts w:ascii="Times New Roman"/>
          <w:b w:val="false"/>
          <w:i w:val="false"/>
          <w:color w:val="000000"/>
          <w:sz w:val="28"/>
        </w:rPr>
        <w:t xml:space="preserve">
2895 2 3 1     Обязательства в тенге перед иностранными центральными </w:t>
      </w:r>
      <w:r>
        <w:br/>
      </w:r>
      <w:r>
        <w:rPr>
          <w:rFonts w:ascii="Times New Roman"/>
          <w:b w:val="false"/>
          <w:i w:val="false"/>
          <w:color w:val="000000"/>
          <w:sz w:val="28"/>
        </w:rPr>
        <w:t xml:space="preserve">
               банками по операциям своп </w:t>
      </w:r>
      <w:r>
        <w:br/>
      </w:r>
      <w:r>
        <w:rPr>
          <w:rFonts w:ascii="Times New Roman"/>
          <w:b w:val="false"/>
          <w:i w:val="false"/>
          <w:color w:val="000000"/>
          <w:sz w:val="28"/>
        </w:rPr>
        <w:t xml:space="preserve">
2895 2 3 2     Обязательства в СКВ перед иностранными центральными </w:t>
      </w:r>
      <w:r>
        <w:br/>
      </w:r>
      <w:r>
        <w:rPr>
          <w:rFonts w:ascii="Times New Roman"/>
          <w:b w:val="false"/>
          <w:i w:val="false"/>
          <w:color w:val="000000"/>
          <w:sz w:val="28"/>
        </w:rPr>
        <w:t xml:space="preserve">
               банками по операциям своп </w:t>
      </w:r>
      <w:r>
        <w:br/>
      </w:r>
      <w:r>
        <w:rPr>
          <w:rFonts w:ascii="Times New Roman"/>
          <w:b w:val="false"/>
          <w:i w:val="false"/>
          <w:color w:val="000000"/>
          <w:sz w:val="28"/>
        </w:rPr>
        <w:t xml:space="preserve">
2895 2 3 3     Обязательства в ДВВ перед иностранными центральными </w:t>
      </w:r>
      <w:r>
        <w:br/>
      </w:r>
      <w:r>
        <w:rPr>
          <w:rFonts w:ascii="Times New Roman"/>
          <w:b w:val="false"/>
          <w:i w:val="false"/>
          <w:color w:val="000000"/>
          <w:sz w:val="28"/>
        </w:rPr>
        <w:t xml:space="preserve">
               банками по операциям своп </w:t>
      </w:r>
      <w:r>
        <w:br/>
      </w:r>
      <w:r>
        <w:rPr>
          <w:rFonts w:ascii="Times New Roman"/>
          <w:b w:val="false"/>
          <w:i w:val="false"/>
          <w:color w:val="000000"/>
          <w:sz w:val="28"/>
        </w:rPr>
        <w:t xml:space="preserve">
2895 2 4 1     Обязательства в тенге перед другими банками- </w:t>
      </w:r>
      <w:r>
        <w:br/>
      </w:r>
      <w:r>
        <w:rPr>
          <w:rFonts w:ascii="Times New Roman"/>
          <w:b w:val="false"/>
          <w:i w:val="false"/>
          <w:color w:val="000000"/>
          <w:sz w:val="28"/>
        </w:rPr>
        <w:t xml:space="preserve">
               нерезидентами по операциям своп </w:t>
      </w:r>
      <w:r>
        <w:br/>
      </w:r>
      <w:r>
        <w:rPr>
          <w:rFonts w:ascii="Times New Roman"/>
          <w:b w:val="false"/>
          <w:i w:val="false"/>
          <w:color w:val="000000"/>
          <w:sz w:val="28"/>
        </w:rPr>
        <w:t xml:space="preserve">
2895 2 4 2     Обязательства в СКВ перед другими банками-нерезидентами </w:t>
      </w:r>
      <w:r>
        <w:br/>
      </w:r>
      <w:r>
        <w:rPr>
          <w:rFonts w:ascii="Times New Roman"/>
          <w:b w:val="false"/>
          <w:i w:val="false"/>
          <w:color w:val="000000"/>
          <w:sz w:val="28"/>
        </w:rPr>
        <w:t xml:space="preserve">
               по операциям своп </w:t>
      </w:r>
      <w:r>
        <w:br/>
      </w:r>
      <w:r>
        <w:rPr>
          <w:rFonts w:ascii="Times New Roman"/>
          <w:b w:val="false"/>
          <w:i w:val="false"/>
          <w:color w:val="000000"/>
          <w:sz w:val="28"/>
        </w:rPr>
        <w:t xml:space="preserve">
2895 2 4 3     Обязательства в ДВВ перед другими банками-нерезидентами </w:t>
      </w:r>
      <w:r>
        <w:br/>
      </w:r>
      <w:r>
        <w:rPr>
          <w:rFonts w:ascii="Times New Roman"/>
          <w:b w:val="false"/>
          <w:i w:val="false"/>
          <w:color w:val="000000"/>
          <w:sz w:val="28"/>
        </w:rPr>
        <w:t xml:space="preserve">
               по операциям своп </w:t>
      </w:r>
      <w:r>
        <w:br/>
      </w:r>
      <w:r>
        <w:rPr>
          <w:rFonts w:ascii="Times New Roman"/>
          <w:b w:val="false"/>
          <w:i w:val="false"/>
          <w:color w:val="000000"/>
          <w:sz w:val="28"/>
        </w:rPr>
        <w:t xml:space="preserve">
2895 2 5 1     Обязательства в тенге перед организациями-нерезидентами, </w:t>
      </w:r>
      <w:r>
        <w:br/>
      </w:r>
      <w:r>
        <w:rPr>
          <w:rFonts w:ascii="Times New Roman"/>
          <w:b w:val="false"/>
          <w:i w:val="false"/>
          <w:color w:val="000000"/>
          <w:sz w:val="28"/>
        </w:rPr>
        <w:t xml:space="preserve">
               осуществляющими отдельные виды банковских операций, по </w:t>
      </w:r>
      <w:r>
        <w:br/>
      </w:r>
      <w:r>
        <w:rPr>
          <w:rFonts w:ascii="Times New Roman"/>
          <w:b w:val="false"/>
          <w:i w:val="false"/>
          <w:color w:val="000000"/>
          <w:sz w:val="28"/>
        </w:rPr>
        <w:t xml:space="preserve">
               операциям своп </w:t>
      </w:r>
      <w:r>
        <w:br/>
      </w:r>
      <w:r>
        <w:rPr>
          <w:rFonts w:ascii="Times New Roman"/>
          <w:b w:val="false"/>
          <w:i w:val="false"/>
          <w:color w:val="000000"/>
          <w:sz w:val="28"/>
        </w:rPr>
        <w:t xml:space="preserve">
2895 2 5 2     Обязательства в СКВ перед организациями-нерезидентами, </w:t>
      </w:r>
      <w:r>
        <w:br/>
      </w:r>
      <w:r>
        <w:rPr>
          <w:rFonts w:ascii="Times New Roman"/>
          <w:b w:val="false"/>
          <w:i w:val="false"/>
          <w:color w:val="000000"/>
          <w:sz w:val="28"/>
        </w:rPr>
        <w:t xml:space="preserve">
               осуществляющими отдельные виды банковских операций, по </w:t>
      </w:r>
      <w:r>
        <w:br/>
      </w:r>
      <w:r>
        <w:rPr>
          <w:rFonts w:ascii="Times New Roman"/>
          <w:b w:val="false"/>
          <w:i w:val="false"/>
          <w:color w:val="000000"/>
          <w:sz w:val="28"/>
        </w:rPr>
        <w:t xml:space="preserve">
               операциям своп </w:t>
      </w:r>
      <w:r>
        <w:br/>
      </w:r>
      <w:r>
        <w:rPr>
          <w:rFonts w:ascii="Times New Roman"/>
          <w:b w:val="false"/>
          <w:i w:val="false"/>
          <w:color w:val="000000"/>
          <w:sz w:val="28"/>
        </w:rPr>
        <w:t xml:space="preserve">
2895 2 5 3     Обязательства в ДВВ перед организациями-нерезидентами, </w:t>
      </w:r>
      <w:r>
        <w:br/>
      </w:r>
      <w:r>
        <w:rPr>
          <w:rFonts w:ascii="Times New Roman"/>
          <w:b w:val="false"/>
          <w:i w:val="false"/>
          <w:color w:val="000000"/>
          <w:sz w:val="28"/>
        </w:rPr>
        <w:t xml:space="preserve">
               осуществляющими отдельные виды банковских операций, по </w:t>
      </w:r>
      <w:r>
        <w:br/>
      </w:r>
      <w:r>
        <w:rPr>
          <w:rFonts w:ascii="Times New Roman"/>
          <w:b w:val="false"/>
          <w:i w:val="false"/>
          <w:color w:val="000000"/>
          <w:sz w:val="28"/>
        </w:rPr>
        <w:t xml:space="preserve">
               операциям своп </w:t>
      </w:r>
      <w:r>
        <w:br/>
      </w:r>
      <w:r>
        <w:rPr>
          <w:rFonts w:ascii="Times New Roman"/>
          <w:b w:val="false"/>
          <w:i w:val="false"/>
          <w:color w:val="000000"/>
          <w:sz w:val="28"/>
        </w:rPr>
        <w:t xml:space="preserve">
2895 2 6 1     Обязательства в тенге перед государственными </w:t>
      </w:r>
      <w:r>
        <w:br/>
      </w:r>
      <w:r>
        <w:rPr>
          <w:rFonts w:ascii="Times New Roman"/>
          <w:b w:val="false"/>
          <w:i w:val="false"/>
          <w:color w:val="000000"/>
          <w:sz w:val="28"/>
        </w:rPr>
        <w:t xml:space="preserve">
               нефинансовыми организациями иностранного государства </w:t>
      </w:r>
      <w:r>
        <w:br/>
      </w:r>
      <w:r>
        <w:rPr>
          <w:rFonts w:ascii="Times New Roman"/>
          <w:b w:val="false"/>
          <w:i w:val="false"/>
          <w:color w:val="000000"/>
          <w:sz w:val="28"/>
        </w:rPr>
        <w:t xml:space="preserve">
               по операциям своп </w:t>
      </w:r>
      <w:r>
        <w:br/>
      </w:r>
      <w:r>
        <w:rPr>
          <w:rFonts w:ascii="Times New Roman"/>
          <w:b w:val="false"/>
          <w:i w:val="false"/>
          <w:color w:val="000000"/>
          <w:sz w:val="28"/>
        </w:rPr>
        <w:t xml:space="preserve">
2895 2 6 2     Обязательства в СКВ перед государственными нефинансовыми </w:t>
      </w:r>
      <w:r>
        <w:br/>
      </w:r>
      <w:r>
        <w:rPr>
          <w:rFonts w:ascii="Times New Roman"/>
          <w:b w:val="false"/>
          <w:i w:val="false"/>
          <w:color w:val="000000"/>
          <w:sz w:val="28"/>
        </w:rPr>
        <w:t xml:space="preserve">
               организациями иностранного государства по операциям своп </w:t>
      </w:r>
      <w:r>
        <w:br/>
      </w:r>
      <w:r>
        <w:rPr>
          <w:rFonts w:ascii="Times New Roman"/>
          <w:b w:val="false"/>
          <w:i w:val="false"/>
          <w:color w:val="000000"/>
          <w:sz w:val="28"/>
        </w:rPr>
        <w:t xml:space="preserve">
2895 2 6 3     Обязательства в ДВВ перед государственными нефинансовыми </w:t>
      </w:r>
      <w:r>
        <w:br/>
      </w:r>
      <w:r>
        <w:rPr>
          <w:rFonts w:ascii="Times New Roman"/>
          <w:b w:val="false"/>
          <w:i w:val="false"/>
          <w:color w:val="000000"/>
          <w:sz w:val="28"/>
        </w:rPr>
        <w:t xml:space="preserve">
               организациями иностранного государства по операциям своп </w:t>
      </w:r>
      <w:r>
        <w:br/>
      </w:r>
      <w:r>
        <w:rPr>
          <w:rFonts w:ascii="Times New Roman"/>
          <w:b w:val="false"/>
          <w:i w:val="false"/>
          <w:color w:val="000000"/>
          <w:sz w:val="28"/>
        </w:rPr>
        <w:t xml:space="preserve">
2895 2 7 1     Обязательства в тенге перед негосударственными </w:t>
      </w:r>
      <w:r>
        <w:br/>
      </w:r>
      <w:r>
        <w:rPr>
          <w:rFonts w:ascii="Times New Roman"/>
          <w:b w:val="false"/>
          <w:i w:val="false"/>
          <w:color w:val="000000"/>
          <w:sz w:val="28"/>
        </w:rPr>
        <w:t xml:space="preserve">
               нефинансовыми организациями иностранного государства по </w:t>
      </w:r>
      <w:r>
        <w:br/>
      </w:r>
      <w:r>
        <w:rPr>
          <w:rFonts w:ascii="Times New Roman"/>
          <w:b w:val="false"/>
          <w:i w:val="false"/>
          <w:color w:val="000000"/>
          <w:sz w:val="28"/>
        </w:rPr>
        <w:t xml:space="preserve">
               операциям своп </w:t>
      </w:r>
      <w:r>
        <w:br/>
      </w:r>
      <w:r>
        <w:rPr>
          <w:rFonts w:ascii="Times New Roman"/>
          <w:b w:val="false"/>
          <w:i w:val="false"/>
          <w:color w:val="000000"/>
          <w:sz w:val="28"/>
        </w:rPr>
        <w:t xml:space="preserve">
2895 2 7 2     Обязательства в СКВ перед негосударственными </w:t>
      </w:r>
      <w:r>
        <w:br/>
      </w:r>
      <w:r>
        <w:rPr>
          <w:rFonts w:ascii="Times New Roman"/>
          <w:b w:val="false"/>
          <w:i w:val="false"/>
          <w:color w:val="000000"/>
          <w:sz w:val="28"/>
        </w:rPr>
        <w:t xml:space="preserve">
               нефинансовыми организациями иностранного государства по </w:t>
      </w:r>
      <w:r>
        <w:br/>
      </w:r>
      <w:r>
        <w:rPr>
          <w:rFonts w:ascii="Times New Roman"/>
          <w:b w:val="false"/>
          <w:i w:val="false"/>
          <w:color w:val="000000"/>
          <w:sz w:val="28"/>
        </w:rPr>
        <w:t xml:space="preserve">
               операциям своп </w:t>
      </w:r>
      <w:r>
        <w:br/>
      </w:r>
      <w:r>
        <w:rPr>
          <w:rFonts w:ascii="Times New Roman"/>
          <w:b w:val="false"/>
          <w:i w:val="false"/>
          <w:color w:val="000000"/>
          <w:sz w:val="28"/>
        </w:rPr>
        <w:t xml:space="preserve">
2895 2 7 3     Обязательства в ДВВ перед негосударственными </w:t>
      </w:r>
      <w:r>
        <w:br/>
      </w:r>
      <w:r>
        <w:rPr>
          <w:rFonts w:ascii="Times New Roman"/>
          <w:b w:val="false"/>
          <w:i w:val="false"/>
          <w:color w:val="000000"/>
          <w:sz w:val="28"/>
        </w:rPr>
        <w:t xml:space="preserve">
               нефинансовыми организациями иностранного государства по </w:t>
      </w:r>
      <w:r>
        <w:br/>
      </w:r>
      <w:r>
        <w:rPr>
          <w:rFonts w:ascii="Times New Roman"/>
          <w:b w:val="false"/>
          <w:i w:val="false"/>
          <w:color w:val="000000"/>
          <w:sz w:val="28"/>
        </w:rPr>
        <w:t xml:space="preserve">
               операциям своп </w:t>
      </w:r>
      <w:r>
        <w:br/>
      </w:r>
      <w:r>
        <w:rPr>
          <w:rFonts w:ascii="Times New Roman"/>
          <w:b w:val="false"/>
          <w:i w:val="false"/>
          <w:color w:val="000000"/>
          <w:sz w:val="28"/>
        </w:rPr>
        <w:t xml:space="preserve">
2896 0 0 0   Обязательства по премии за приобретаемый опцион </w:t>
      </w:r>
      <w:r>
        <w:br/>
      </w:r>
      <w:r>
        <w:rPr>
          <w:rFonts w:ascii="Times New Roman"/>
          <w:b w:val="false"/>
          <w:i w:val="false"/>
          <w:color w:val="000000"/>
          <w:sz w:val="28"/>
        </w:rPr>
        <w:t xml:space="preserve">
2896 1 3 1     Обязательства в тенге перед Национальным Банком </w:t>
      </w:r>
      <w:r>
        <w:br/>
      </w:r>
      <w:r>
        <w:rPr>
          <w:rFonts w:ascii="Times New Roman"/>
          <w:b w:val="false"/>
          <w:i w:val="false"/>
          <w:color w:val="000000"/>
          <w:sz w:val="28"/>
        </w:rPr>
        <w:t xml:space="preserve">
               Республики Казахстан по премии за приобретаемый опцион </w:t>
      </w:r>
      <w:r>
        <w:br/>
      </w:r>
      <w:r>
        <w:rPr>
          <w:rFonts w:ascii="Times New Roman"/>
          <w:b w:val="false"/>
          <w:i w:val="false"/>
          <w:color w:val="000000"/>
          <w:sz w:val="28"/>
        </w:rPr>
        <w:t xml:space="preserve">
2896 1 3 2     Обязательства в СКВ перед Национальным Банком </w:t>
      </w:r>
      <w:r>
        <w:br/>
      </w:r>
      <w:r>
        <w:rPr>
          <w:rFonts w:ascii="Times New Roman"/>
          <w:b w:val="false"/>
          <w:i w:val="false"/>
          <w:color w:val="000000"/>
          <w:sz w:val="28"/>
        </w:rPr>
        <w:t xml:space="preserve">
               Республики Казахстан по премии за приобретаемый опцион </w:t>
      </w:r>
      <w:r>
        <w:br/>
      </w:r>
      <w:r>
        <w:rPr>
          <w:rFonts w:ascii="Times New Roman"/>
          <w:b w:val="false"/>
          <w:i w:val="false"/>
          <w:color w:val="000000"/>
          <w:sz w:val="28"/>
        </w:rPr>
        <w:t xml:space="preserve">
2896 1 3 3     Обязательства в ДВВ перед Национальным Банком </w:t>
      </w:r>
      <w:r>
        <w:br/>
      </w:r>
      <w:r>
        <w:rPr>
          <w:rFonts w:ascii="Times New Roman"/>
          <w:b w:val="false"/>
          <w:i w:val="false"/>
          <w:color w:val="000000"/>
          <w:sz w:val="28"/>
        </w:rPr>
        <w:t xml:space="preserve">
               Республики Казахстан по премии за приобретаемый опцион </w:t>
      </w:r>
      <w:r>
        <w:br/>
      </w:r>
      <w:r>
        <w:rPr>
          <w:rFonts w:ascii="Times New Roman"/>
          <w:b w:val="false"/>
          <w:i w:val="false"/>
          <w:color w:val="000000"/>
          <w:sz w:val="28"/>
        </w:rPr>
        <w:t xml:space="preserve">
2896 1 4 1     Обязательства в тенге перед другими банками-резидентами </w:t>
      </w:r>
      <w:r>
        <w:br/>
      </w:r>
      <w:r>
        <w:rPr>
          <w:rFonts w:ascii="Times New Roman"/>
          <w:b w:val="false"/>
          <w:i w:val="false"/>
          <w:color w:val="000000"/>
          <w:sz w:val="28"/>
        </w:rPr>
        <w:t xml:space="preserve">
               по премии за приобретаемый опцион </w:t>
      </w:r>
      <w:r>
        <w:br/>
      </w:r>
      <w:r>
        <w:rPr>
          <w:rFonts w:ascii="Times New Roman"/>
          <w:b w:val="false"/>
          <w:i w:val="false"/>
          <w:color w:val="000000"/>
          <w:sz w:val="28"/>
        </w:rPr>
        <w:t xml:space="preserve">
2896 1 4 2     Обязательства в СКВ перед другими банками-резидентами </w:t>
      </w:r>
      <w:r>
        <w:br/>
      </w:r>
      <w:r>
        <w:rPr>
          <w:rFonts w:ascii="Times New Roman"/>
          <w:b w:val="false"/>
          <w:i w:val="false"/>
          <w:color w:val="000000"/>
          <w:sz w:val="28"/>
        </w:rPr>
        <w:t xml:space="preserve">
               по премии за приобретаемый опцион </w:t>
      </w:r>
      <w:r>
        <w:br/>
      </w:r>
      <w:r>
        <w:rPr>
          <w:rFonts w:ascii="Times New Roman"/>
          <w:b w:val="false"/>
          <w:i w:val="false"/>
          <w:color w:val="000000"/>
          <w:sz w:val="28"/>
        </w:rPr>
        <w:t xml:space="preserve">
2896 1 4 3     Обязательства в ДВВ перед другими банками-резидентами </w:t>
      </w:r>
      <w:r>
        <w:br/>
      </w:r>
      <w:r>
        <w:rPr>
          <w:rFonts w:ascii="Times New Roman"/>
          <w:b w:val="false"/>
          <w:i w:val="false"/>
          <w:color w:val="000000"/>
          <w:sz w:val="28"/>
        </w:rPr>
        <w:t xml:space="preserve">
               по премии за приобретаемый опцион </w:t>
      </w:r>
      <w:r>
        <w:br/>
      </w:r>
      <w:r>
        <w:rPr>
          <w:rFonts w:ascii="Times New Roman"/>
          <w:b w:val="false"/>
          <w:i w:val="false"/>
          <w:color w:val="000000"/>
          <w:sz w:val="28"/>
        </w:rPr>
        <w:t xml:space="preserve">
2896 1 5 1     Обязательства в тенге перед организациями-резидентами, </w:t>
      </w:r>
      <w:r>
        <w:br/>
      </w:r>
      <w:r>
        <w:rPr>
          <w:rFonts w:ascii="Times New Roman"/>
          <w:b w:val="false"/>
          <w:i w:val="false"/>
          <w:color w:val="000000"/>
          <w:sz w:val="28"/>
        </w:rPr>
        <w:t xml:space="preserve">
               осуществляющими отдельные виды банковских операций, </w:t>
      </w:r>
      <w:r>
        <w:br/>
      </w:r>
      <w:r>
        <w:rPr>
          <w:rFonts w:ascii="Times New Roman"/>
          <w:b w:val="false"/>
          <w:i w:val="false"/>
          <w:color w:val="000000"/>
          <w:sz w:val="28"/>
        </w:rPr>
        <w:t xml:space="preserve">
               по премии за приобретаемый опцион </w:t>
      </w:r>
      <w:r>
        <w:br/>
      </w:r>
      <w:r>
        <w:rPr>
          <w:rFonts w:ascii="Times New Roman"/>
          <w:b w:val="false"/>
          <w:i w:val="false"/>
          <w:color w:val="000000"/>
          <w:sz w:val="28"/>
        </w:rPr>
        <w:t xml:space="preserve">
2896 1 5 2     Обязательства в СКВ перед организациями-резидентами, </w:t>
      </w:r>
      <w:r>
        <w:br/>
      </w:r>
      <w:r>
        <w:rPr>
          <w:rFonts w:ascii="Times New Roman"/>
          <w:b w:val="false"/>
          <w:i w:val="false"/>
          <w:color w:val="000000"/>
          <w:sz w:val="28"/>
        </w:rPr>
        <w:t xml:space="preserve">
               осуществляющими отдельные виды банковских операций, </w:t>
      </w:r>
      <w:r>
        <w:br/>
      </w:r>
      <w:r>
        <w:rPr>
          <w:rFonts w:ascii="Times New Roman"/>
          <w:b w:val="false"/>
          <w:i w:val="false"/>
          <w:color w:val="000000"/>
          <w:sz w:val="28"/>
        </w:rPr>
        <w:t xml:space="preserve">
               по премии за приобретаемый опцион </w:t>
      </w:r>
      <w:r>
        <w:br/>
      </w:r>
      <w:r>
        <w:rPr>
          <w:rFonts w:ascii="Times New Roman"/>
          <w:b w:val="false"/>
          <w:i w:val="false"/>
          <w:color w:val="000000"/>
          <w:sz w:val="28"/>
        </w:rPr>
        <w:t xml:space="preserve">
2896 1 5 3     Обязательства в ДВВ перед организациями-резидентами, </w:t>
      </w:r>
      <w:r>
        <w:br/>
      </w:r>
      <w:r>
        <w:rPr>
          <w:rFonts w:ascii="Times New Roman"/>
          <w:b w:val="false"/>
          <w:i w:val="false"/>
          <w:color w:val="000000"/>
          <w:sz w:val="28"/>
        </w:rPr>
        <w:t xml:space="preserve">
               осуществляющими отдельные виды банковских операций, </w:t>
      </w:r>
      <w:r>
        <w:br/>
      </w:r>
      <w:r>
        <w:rPr>
          <w:rFonts w:ascii="Times New Roman"/>
          <w:b w:val="false"/>
          <w:i w:val="false"/>
          <w:color w:val="000000"/>
          <w:sz w:val="28"/>
        </w:rPr>
        <w:t xml:space="preserve">
               по премии за приобретаемый опцион </w:t>
      </w:r>
      <w:r>
        <w:br/>
      </w:r>
      <w:r>
        <w:rPr>
          <w:rFonts w:ascii="Times New Roman"/>
          <w:b w:val="false"/>
          <w:i w:val="false"/>
          <w:color w:val="000000"/>
          <w:sz w:val="28"/>
        </w:rPr>
        <w:t xml:space="preserve">
2896 1 6 1     Обязательства в тенге перед государственными </w:t>
      </w:r>
      <w:r>
        <w:br/>
      </w:r>
      <w:r>
        <w:rPr>
          <w:rFonts w:ascii="Times New Roman"/>
          <w:b w:val="false"/>
          <w:i w:val="false"/>
          <w:color w:val="000000"/>
          <w:sz w:val="28"/>
        </w:rPr>
        <w:t xml:space="preserve">
               нефинансовыми организациями-резидентами по премии за </w:t>
      </w:r>
      <w:r>
        <w:br/>
      </w:r>
      <w:r>
        <w:rPr>
          <w:rFonts w:ascii="Times New Roman"/>
          <w:b w:val="false"/>
          <w:i w:val="false"/>
          <w:color w:val="000000"/>
          <w:sz w:val="28"/>
        </w:rPr>
        <w:t xml:space="preserve">
               приобретаемый опцион </w:t>
      </w:r>
      <w:r>
        <w:br/>
      </w:r>
      <w:r>
        <w:rPr>
          <w:rFonts w:ascii="Times New Roman"/>
          <w:b w:val="false"/>
          <w:i w:val="false"/>
          <w:color w:val="000000"/>
          <w:sz w:val="28"/>
        </w:rPr>
        <w:t xml:space="preserve">
2896 1 6 2     Обязательства в СКВ перед государственными </w:t>
      </w:r>
      <w:r>
        <w:br/>
      </w:r>
      <w:r>
        <w:rPr>
          <w:rFonts w:ascii="Times New Roman"/>
          <w:b w:val="false"/>
          <w:i w:val="false"/>
          <w:color w:val="000000"/>
          <w:sz w:val="28"/>
        </w:rPr>
        <w:t xml:space="preserve">
               нефинансовыми организациями-резидентами по премии за </w:t>
      </w:r>
      <w:r>
        <w:br/>
      </w:r>
      <w:r>
        <w:rPr>
          <w:rFonts w:ascii="Times New Roman"/>
          <w:b w:val="false"/>
          <w:i w:val="false"/>
          <w:color w:val="000000"/>
          <w:sz w:val="28"/>
        </w:rPr>
        <w:t xml:space="preserve">
               приобретаемый опцион </w:t>
      </w:r>
      <w:r>
        <w:br/>
      </w:r>
      <w:r>
        <w:rPr>
          <w:rFonts w:ascii="Times New Roman"/>
          <w:b w:val="false"/>
          <w:i w:val="false"/>
          <w:color w:val="000000"/>
          <w:sz w:val="28"/>
        </w:rPr>
        <w:t xml:space="preserve">
2896 1 6 3     Обязательства в ДВВ перед государственными </w:t>
      </w:r>
      <w:r>
        <w:br/>
      </w:r>
      <w:r>
        <w:rPr>
          <w:rFonts w:ascii="Times New Roman"/>
          <w:b w:val="false"/>
          <w:i w:val="false"/>
          <w:color w:val="000000"/>
          <w:sz w:val="28"/>
        </w:rPr>
        <w:t xml:space="preserve">
               нефинансовыми организациями-резидентами по премии за </w:t>
      </w:r>
      <w:r>
        <w:br/>
      </w:r>
      <w:r>
        <w:rPr>
          <w:rFonts w:ascii="Times New Roman"/>
          <w:b w:val="false"/>
          <w:i w:val="false"/>
          <w:color w:val="000000"/>
          <w:sz w:val="28"/>
        </w:rPr>
        <w:t xml:space="preserve">
               приобретаемый опцион </w:t>
      </w:r>
      <w:r>
        <w:br/>
      </w:r>
      <w:r>
        <w:rPr>
          <w:rFonts w:ascii="Times New Roman"/>
          <w:b w:val="false"/>
          <w:i w:val="false"/>
          <w:color w:val="000000"/>
          <w:sz w:val="28"/>
        </w:rPr>
        <w:t xml:space="preserve">
2896 1 7 1     Обязательства в тенге перед негосударственными </w:t>
      </w:r>
      <w:r>
        <w:br/>
      </w:r>
      <w:r>
        <w:rPr>
          <w:rFonts w:ascii="Times New Roman"/>
          <w:b w:val="false"/>
          <w:i w:val="false"/>
          <w:color w:val="000000"/>
          <w:sz w:val="28"/>
        </w:rPr>
        <w:t xml:space="preserve">
               нефинансовыми организациями-резидентами по премии за </w:t>
      </w:r>
      <w:r>
        <w:br/>
      </w:r>
      <w:r>
        <w:rPr>
          <w:rFonts w:ascii="Times New Roman"/>
          <w:b w:val="false"/>
          <w:i w:val="false"/>
          <w:color w:val="000000"/>
          <w:sz w:val="28"/>
        </w:rPr>
        <w:t xml:space="preserve">
               приобретаемый опцион </w:t>
      </w:r>
      <w:r>
        <w:br/>
      </w:r>
      <w:r>
        <w:rPr>
          <w:rFonts w:ascii="Times New Roman"/>
          <w:b w:val="false"/>
          <w:i w:val="false"/>
          <w:color w:val="000000"/>
          <w:sz w:val="28"/>
        </w:rPr>
        <w:t xml:space="preserve">
2896 1 7 2     Обязательства в СКВ перед негосударственными </w:t>
      </w:r>
      <w:r>
        <w:br/>
      </w:r>
      <w:r>
        <w:rPr>
          <w:rFonts w:ascii="Times New Roman"/>
          <w:b w:val="false"/>
          <w:i w:val="false"/>
          <w:color w:val="000000"/>
          <w:sz w:val="28"/>
        </w:rPr>
        <w:t xml:space="preserve">
               нефинансовыми организациями-резидентами по премии за </w:t>
      </w:r>
      <w:r>
        <w:br/>
      </w:r>
      <w:r>
        <w:rPr>
          <w:rFonts w:ascii="Times New Roman"/>
          <w:b w:val="false"/>
          <w:i w:val="false"/>
          <w:color w:val="000000"/>
          <w:sz w:val="28"/>
        </w:rPr>
        <w:t xml:space="preserve">
               приобретаемый опцион </w:t>
      </w:r>
      <w:r>
        <w:br/>
      </w:r>
      <w:r>
        <w:rPr>
          <w:rFonts w:ascii="Times New Roman"/>
          <w:b w:val="false"/>
          <w:i w:val="false"/>
          <w:color w:val="000000"/>
          <w:sz w:val="28"/>
        </w:rPr>
        <w:t xml:space="preserve">
2896 1 7 3     Обязательства в ДВВ перед негосударственными </w:t>
      </w:r>
      <w:r>
        <w:br/>
      </w:r>
      <w:r>
        <w:rPr>
          <w:rFonts w:ascii="Times New Roman"/>
          <w:b w:val="false"/>
          <w:i w:val="false"/>
          <w:color w:val="000000"/>
          <w:sz w:val="28"/>
        </w:rPr>
        <w:t xml:space="preserve">
               нефинансовыми организациями-резидентами по премии за </w:t>
      </w:r>
      <w:r>
        <w:br/>
      </w:r>
      <w:r>
        <w:rPr>
          <w:rFonts w:ascii="Times New Roman"/>
          <w:b w:val="false"/>
          <w:i w:val="false"/>
          <w:color w:val="000000"/>
          <w:sz w:val="28"/>
        </w:rPr>
        <w:t xml:space="preserve">
               приобретаемый опцион </w:t>
      </w:r>
      <w:r>
        <w:br/>
      </w:r>
      <w:r>
        <w:rPr>
          <w:rFonts w:ascii="Times New Roman"/>
          <w:b w:val="false"/>
          <w:i w:val="false"/>
          <w:color w:val="000000"/>
          <w:sz w:val="28"/>
        </w:rPr>
        <w:t xml:space="preserve">
2896 2 3 1     Обязательства в тенге перед иностранными центральными </w:t>
      </w:r>
      <w:r>
        <w:br/>
      </w:r>
      <w:r>
        <w:rPr>
          <w:rFonts w:ascii="Times New Roman"/>
          <w:b w:val="false"/>
          <w:i w:val="false"/>
          <w:color w:val="000000"/>
          <w:sz w:val="28"/>
        </w:rPr>
        <w:t xml:space="preserve">
               банками по премии за приобретаемый опцион </w:t>
      </w:r>
      <w:r>
        <w:br/>
      </w:r>
      <w:r>
        <w:rPr>
          <w:rFonts w:ascii="Times New Roman"/>
          <w:b w:val="false"/>
          <w:i w:val="false"/>
          <w:color w:val="000000"/>
          <w:sz w:val="28"/>
        </w:rPr>
        <w:t xml:space="preserve">
2896 2 3 2     Обязательства в СКВ перед иностранными центральными </w:t>
      </w:r>
      <w:r>
        <w:br/>
      </w:r>
      <w:r>
        <w:rPr>
          <w:rFonts w:ascii="Times New Roman"/>
          <w:b w:val="false"/>
          <w:i w:val="false"/>
          <w:color w:val="000000"/>
          <w:sz w:val="28"/>
        </w:rPr>
        <w:t xml:space="preserve">
               банками по премии за приобретаемый опцион </w:t>
      </w:r>
      <w:r>
        <w:br/>
      </w:r>
      <w:r>
        <w:rPr>
          <w:rFonts w:ascii="Times New Roman"/>
          <w:b w:val="false"/>
          <w:i w:val="false"/>
          <w:color w:val="000000"/>
          <w:sz w:val="28"/>
        </w:rPr>
        <w:t xml:space="preserve">
2896 2 3 3     Обязательства в ДВВ перед иностранными центральными </w:t>
      </w:r>
      <w:r>
        <w:br/>
      </w:r>
      <w:r>
        <w:rPr>
          <w:rFonts w:ascii="Times New Roman"/>
          <w:b w:val="false"/>
          <w:i w:val="false"/>
          <w:color w:val="000000"/>
          <w:sz w:val="28"/>
        </w:rPr>
        <w:t xml:space="preserve">
               банками по премии за приобретаемый опцион </w:t>
      </w:r>
      <w:r>
        <w:br/>
      </w:r>
      <w:r>
        <w:rPr>
          <w:rFonts w:ascii="Times New Roman"/>
          <w:b w:val="false"/>
          <w:i w:val="false"/>
          <w:color w:val="000000"/>
          <w:sz w:val="28"/>
        </w:rPr>
        <w:t xml:space="preserve">
2896 2 4 1     Обязательства в тенге перед другими банками- </w:t>
      </w:r>
      <w:r>
        <w:br/>
      </w:r>
      <w:r>
        <w:rPr>
          <w:rFonts w:ascii="Times New Roman"/>
          <w:b w:val="false"/>
          <w:i w:val="false"/>
          <w:color w:val="000000"/>
          <w:sz w:val="28"/>
        </w:rPr>
        <w:t xml:space="preserve">
               нерезидентами по премии за приобретаемый опцион </w:t>
      </w:r>
      <w:r>
        <w:br/>
      </w:r>
      <w:r>
        <w:rPr>
          <w:rFonts w:ascii="Times New Roman"/>
          <w:b w:val="false"/>
          <w:i w:val="false"/>
          <w:color w:val="000000"/>
          <w:sz w:val="28"/>
        </w:rPr>
        <w:t xml:space="preserve">
2896 2 4 2     Обязательства в СКВ перед другими банками-нерезидентами </w:t>
      </w:r>
      <w:r>
        <w:br/>
      </w:r>
      <w:r>
        <w:rPr>
          <w:rFonts w:ascii="Times New Roman"/>
          <w:b w:val="false"/>
          <w:i w:val="false"/>
          <w:color w:val="000000"/>
          <w:sz w:val="28"/>
        </w:rPr>
        <w:t xml:space="preserve">
               по премии за приобретаемый опцион </w:t>
      </w:r>
      <w:r>
        <w:br/>
      </w:r>
      <w:r>
        <w:rPr>
          <w:rFonts w:ascii="Times New Roman"/>
          <w:b w:val="false"/>
          <w:i w:val="false"/>
          <w:color w:val="000000"/>
          <w:sz w:val="28"/>
        </w:rPr>
        <w:t xml:space="preserve">
2896 2 4 3     Обязательства в ДВВ перед другими банками-нерезидентами </w:t>
      </w:r>
      <w:r>
        <w:br/>
      </w:r>
      <w:r>
        <w:rPr>
          <w:rFonts w:ascii="Times New Roman"/>
          <w:b w:val="false"/>
          <w:i w:val="false"/>
          <w:color w:val="000000"/>
          <w:sz w:val="28"/>
        </w:rPr>
        <w:t xml:space="preserve">
               по премии за приобретаемый опцион </w:t>
      </w:r>
      <w:r>
        <w:br/>
      </w:r>
      <w:r>
        <w:rPr>
          <w:rFonts w:ascii="Times New Roman"/>
          <w:b w:val="false"/>
          <w:i w:val="false"/>
          <w:color w:val="000000"/>
          <w:sz w:val="28"/>
        </w:rPr>
        <w:t xml:space="preserve">
2896 2 5 1     Обязательства в тенге перед организациями-нерезидентами, </w:t>
      </w:r>
      <w:r>
        <w:br/>
      </w:r>
      <w:r>
        <w:rPr>
          <w:rFonts w:ascii="Times New Roman"/>
          <w:b w:val="false"/>
          <w:i w:val="false"/>
          <w:color w:val="000000"/>
          <w:sz w:val="28"/>
        </w:rPr>
        <w:t xml:space="preserve">
               осуществляющими отдельные виды банковских операций, </w:t>
      </w:r>
      <w:r>
        <w:br/>
      </w:r>
      <w:r>
        <w:rPr>
          <w:rFonts w:ascii="Times New Roman"/>
          <w:b w:val="false"/>
          <w:i w:val="false"/>
          <w:color w:val="000000"/>
          <w:sz w:val="28"/>
        </w:rPr>
        <w:t xml:space="preserve">
               по премии за приобретаемый опцион </w:t>
      </w:r>
      <w:r>
        <w:br/>
      </w:r>
      <w:r>
        <w:rPr>
          <w:rFonts w:ascii="Times New Roman"/>
          <w:b w:val="false"/>
          <w:i w:val="false"/>
          <w:color w:val="000000"/>
          <w:sz w:val="28"/>
        </w:rPr>
        <w:t xml:space="preserve">
2896 2 5 2     Обязательства в СКВ перед организациями-нерезидентами, </w:t>
      </w:r>
      <w:r>
        <w:br/>
      </w:r>
      <w:r>
        <w:rPr>
          <w:rFonts w:ascii="Times New Roman"/>
          <w:b w:val="false"/>
          <w:i w:val="false"/>
          <w:color w:val="000000"/>
          <w:sz w:val="28"/>
        </w:rPr>
        <w:t xml:space="preserve">
               осуществляющими отдельные виды банковских операций, </w:t>
      </w:r>
      <w:r>
        <w:br/>
      </w:r>
      <w:r>
        <w:rPr>
          <w:rFonts w:ascii="Times New Roman"/>
          <w:b w:val="false"/>
          <w:i w:val="false"/>
          <w:color w:val="000000"/>
          <w:sz w:val="28"/>
        </w:rPr>
        <w:t xml:space="preserve">
               по премии за приобретаемый опцион </w:t>
      </w:r>
      <w:r>
        <w:br/>
      </w:r>
      <w:r>
        <w:rPr>
          <w:rFonts w:ascii="Times New Roman"/>
          <w:b w:val="false"/>
          <w:i w:val="false"/>
          <w:color w:val="000000"/>
          <w:sz w:val="28"/>
        </w:rPr>
        <w:t xml:space="preserve">
2896 2 5 3     Обязательства в ДВВ перед организациями-нерезидентами, </w:t>
      </w:r>
      <w:r>
        <w:br/>
      </w:r>
      <w:r>
        <w:rPr>
          <w:rFonts w:ascii="Times New Roman"/>
          <w:b w:val="false"/>
          <w:i w:val="false"/>
          <w:color w:val="000000"/>
          <w:sz w:val="28"/>
        </w:rPr>
        <w:t xml:space="preserve">
               осуществляющими отдельные виды банковских операций, </w:t>
      </w:r>
      <w:r>
        <w:br/>
      </w:r>
      <w:r>
        <w:rPr>
          <w:rFonts w:ascii="Times New Roman"/>
          <w:b w:val="false"/>
          <w:i w:val="false"/>
          <w:color w:val="000000"/>
          <w:sz w:val="28"/>
        </w:rPr>
        <w:t xml:space="preserve">
               по премии за приобретаемый опцион </w:t>
      </w:r>
      <w:r>
        <w:br/>
      </w:r>
      <w:r>
        <w:rPr>
          <w:rFonts w:ascii="Times New Roman"/>
          <w:b w:val="false"/>
          <w:i w:val="false"/>
          <w:color w:val="000000"/>
          <w:sz w:val="28"/>
        </w:rPr>
        <w:t xml:space="preserve">
2896 2 6 1     Обязательства в тенге перед государственными </w:t>
      </w:r>
      <w:r>
        <w:br/>
      </w:r>
      <w:r>
        <w:rPr>
          <w:rFonts w:ascii="Times New Roman"/>
          <w:b w:val="false"/>
          <w:i w:val="false"/>
          <w:color w:val="000000"/>
          <w:sz w:val="28"/>
        </w:rPr>
        <w:t xml:space="preserve">
               нефинансовыми организациями иностранного государства </w:t>
      </w:r>
      <w:r>
        <w:br/>
      </w:r>
      <w:r>
        <w:rPr>
          <w:rFonts w:ascii="Times New Roman"/>
          <w:b w:val="false"/>
          <w:i w:val="false"/>
          <w:color w:val="000000"/>
          <w:sz w:val="28"/>
        </w:rPr>
        <w:t xml:space="preserve">
               по премии за приобретаемый опцион </w:t>
      </w:r>
      <w:r>
        <w:br/>
      </w:r>
      <w:r>
        <w:rPr>
          <w:rFonts w:ascii="Times New Roman"/>
          <w:b w:val="false"/>
          <w:i w:val="false"/>
          <w:color w:val="000000"/>
          <w:sz w:val="28"/>
        </w:rPr>
        <w:t xml:space="preserve">
2896 2 6 2     Обязательства в СКВ перед государственными нефинансовыми </w:t>
      </w:r>
      <w:r>
        <w:br/>
      </w:r>
      <w:r>
        <w:rPr>
          <w:rFonts w:ascii="Times New Roman"/>
          <w:b w:val="false"/>
          <w:i w:val="false"/>
          <w:color w:val="000000"/>
          <w:sz w:val="28"/>
        </w:rPr>
        <w:t xml:space="preserve">
               организациями иностранного государства по премии за </w:t>
      </w:r>
      <w:r>
        <w:br/>
      </w:r>
      <w:r>
        <w:rPr>
          <w:rFonts w:ascii="Times New Roman"/>
          <w:b w:val="false"/>
          <w:i w:val="false"/>
          <w:color w:val="000000"/>
          <w:sz w:val="28"/>
        </w:rPr>
        <w:t xml:space="preserve">
               приобретаемый опцион </w:t>
      </w:r>
      <w:r>
        <w:br/>
      </w:r>
      <w:r>
        <w:rPr>
          <w:rFonts w:ascii="Times New Roman"/>
          <w:b w:val="false"/>
          <w:i w:val="false"/>
          <w:color w:val="000000"/>
          <w:sz w:val="28"/>
        </w:rPr>
        <w:t xml:space="preserve">
2896 2 6 3     Обязательства в ДВВ перед государственными нефинансовыми </w:t>
      </w:r>
      <w:r>
        <w:br/>
      </w:r>
      <w:r>
        <w:rPr>
          <w:rFonts w:ascii="Times New Roman"/>
          <w:b w:val="false"/>
          <w:i w:val="false"/>
          <w:color w:val="000000"/>
          <w:sz w:val="28"/>
        </w:rPr>
        <w:t xml:space="preserve">
               организациями иностранного государства по премии за </w:t>
      </w:r>
      <w:r>
        <w:br/>
      </w:r>
      <w:r>
        <w:rPr>
          <w:rFonts w:ascii="Times New Roman"/>
          <w:b w:val="false"/>
          <w:i w:val="false"/>
          <w:color w:val="000000"/>
          <w:sz w:val="28"/>
        </w:rPr>
        <w:t xml:space="preserve">
               приобретаемый опцион </w:t>
      </w:r>
      <w:r>
        <w:br/>
      </w:r>
      <w:r>
        <w:rPr>
          <w:rFonts w:ascii="Times New Roman"/>
          <w:b w:val="false"/>
          <w:i w:val="false"/>
          <w:color w:val="000000"/>
          <w:sz w:val="28"/>
        </w:rPr>
        <w:t xml:space="preserve">
2896 2 7 1     Обязательства в тенге перед негосударственными </w:t>
      </w:r>
      <w:r>
        <w:br/>
      </w:r>
      <w:r>
        <w:rPr>
          <w:rFonts w:ascii="Times New Roman"/>
          <w:b w:val="false"/>
          <w:i w:val="false"/>
          <w:color w:val="000000"/>
          <w:sz w:val="28"/>
        </w:rPr>
        <w:t xml:space="preserve">
               нефинансовыми организациями иностранного государства </w:t>
      </w:r>
      <w:r>
        <w:br/>
      </w:r>
      <w:r>
        <w:rPr>
          <w:rFonts w:ascii="Times New Roman"/>
          <w:b w:val="false"/>
          <w:i w:val="false"/>
          <w:color w:val="000000"/>
          <w:sz w:val="28"/>
        </w:rPr>
        <w:t xml:space="preserve">
               по премии за приобретаемый опцион </w:t>
      </w:r>
      <w:r>
        <w:br/>
      </w:r>
      <w:r>
        <w:rPr>
          <w:rFonts w:ascii="Times New Roman"/>
          <w:b w:val="false"/>
          <w:i w:val="false"/>
          <w:color w:val="000000"/>
          <w:sz w:val="28"/>
        </w:rPr>
        <w:t xml:space="preserve">
2896 2 7 2     Обязательства в СКВ перед негосударственными </w:t>
      </w:r>
      <w:r>
        <w:br/>
      </w:r>
      <w:r>
        <w:rPr>
          <w:rFonts w:ascii="Times New Roman"/>
          <w:b w:val="false"/>
          <w:i w:val="false"/>
          <w:color w:val="000000"/>
          <w:sz w:val="28"/>
        </w:rPr>
        <w:t xml:space="preserve">
               нефинансовыми организациями иностранного государства </w:t>
      </w:r>
      <w:r>
        <w:br/>
      </w:r>
      <w:r>
        <w:rPr>
          <w:rFonts w:ascii="Times New Roman"/>
          <w:b w:val="false"/>
          <w:i w:val="false"/>
          <w:color w:val="000000"/>
          <w:sz w:val="28"/>
        </w:rPr>
        <w:t xml:space="preserve">
               по премии за приобретаемый опцион </w:t>
      </w:r>
      <w:r>
        <w:br/>
      </w:r>
      <w:r>
        <w:rPr>
          <w:rFonts w:ascii="Times New Roman"/>
          <w:b w:val="false"/>
          <w:i w:val="false"/>
          <w:color w:val="000000"/>
          <w:sz w:val="28"/>
        </w:rPr>
        <w:t xml:space="preserve">
2896 2 7 3     Обязательства в ДВВ перед негосударственными </w:t>
      </w:r>
      <w:r>
        <w:br/>
      </w:r>
      <w:r>
        <w:rPr>
          <w:rFonts w:ascii="Times New Roman"/>
          <w:b w:val="false"/>
          <w:i w:val="false"/>
          <w:color w:val="000000"/>
          <w:sz w:val="28"/>
        </w:rPr>
        <w:t xml:space="preserve">
               нефинансовыми организациями иностранного государства </w:t>
      </w:r>
      <w:r>
        <w:br/>
      </w:r>
      <w:r>
        <w:rPr>
          <w:rFonts w:ascii="Times New Roman"/>
          <w:b w:val="false"/>
          <w:i w:val="false"/>
          <w:color w:val="000000"/>
          <w:sz w:val="28"/>
        </w:rPr>
        <w:t xml:space="preserve">
               по премии за приобретаемый опцион </w:t>
      </w:r>
      <w:r>
        <w:br/>
      </w:r>
      <w:r>
        <w:rPr>
          <w:rFonts w:ascii="Times New Roman"/>
          <w:b w:val="false"/>
          <w:i w:val="false"/>
          <w:color w:val="000000"/>
          <w:sz w:val="28"/>
        </w:rPr>
        <w:t xml:space="preserve">
2899 0 0 0   Обязательства по прочим операциям </w:t>
      </w:r>
      <w:r>
        <w:br/>
      </w:r>
      <w:r>
        <w:rPr>
          <w:rFonts w:ascii="Times New Roman"/>
          <w:b w:val="false"/>
          <w:i w:val="false"/>
          <w:color w:val="000000"/>
          <w:sz w:val="28"/>
        </w:rPr>
        <w:t xml:space="preserve">
2899 1 3 1     Обязательства в тенге перед Национальным Банком </w:t>
      </w:r>
      <w:r>
        <w:br/>
      </w:r>
      <w:r>
        <w:rPr>
          <w:rFonts w:ascii="Times New Roman"/>
          <w:b w:val="false"/>
          <w:i w:val="false"/>
          <w:color w:val="000000"/>
          <w:sz w:val="28"/>
        </w:rPr>
        <w:t xml:space="preserve">
               Республики Казахстан по прочим операциям </w:t>
      </w:r>
      <w:r>
        <w:br/>
      </w:r>
      <w:r>
        <w:rPr>
          <w:rFonts w:ascii="Times New Roman"/>
          <w:b w:val="false"/>
          <w:i w:val="false"/>
          <w:color w:val="000000"/>
          <w:sz w:val="28"/>
        </w:rPr>
        <w:t xml:space="preserve">
2899 1 3 2     Обязательства в СКВ перед Национальным Банком Республики </w:t>
      </w:r>
      <w:r>
        <w:br/>
      </w:r>
      <w:r>
        <w:rPr>
          <w:rFonts w:ascii="Times New Roman"/>
          <w:b w:val="false"/>
          <w:i w:val="false"/>
          <w:color w:val="000000"/>
          <w:sz w:val="28"/>
        </w:rPr>
        <w:t xml:space="preserve">
               Казахстан по прочим операциям </w:t>
      </w:r>
      <w:r>
        <w:br/>
      </w:r>
      <w:r>
        <w:rPr>
          <w:rFonts w:ascii="Times New Roman"/>
          <w:b w:val="false"/>
          <w:i w:val="false"/>
          <w:color w:val="000000"/>
          <w:sz w:val="28"/>
        </w:rPr>
        <w:t xml:space="preserve">
2899 1 3 3     Обязательства в ДВВ перед Национальным Банком Республики </w:t>
      </w:r>
      <w:r>
        <w:br/>
      </w:r>
      <w:r>
        <w:rPr>
          <w:rFonts w:ascii="Times New Roman"/>
          <w:b w:val="false"/>
          <w:i w:val="false"/>
          <w:color w:val="000000"/>
          <w:sz w:val="28"/>
        </w:rPr>
        <w:t xml:space="preserve">
               Казахстан по прочим операциям </w:t>
      </w:r>
      <w:r>
        <w:br/>
      </w:r>
      <w:r>
        <w:rPr>
          <w:rFonts w:ascii="Times New Roman"/>
          <w:b w:val="false"/>
          <w:i w:val="false"/>
          <w:color w:val="000000"/>
          <w:sz w:val="28"/>
        </w:rPr>
        <w:t xml:space="preserve">
2899 1 4 1     Обязательства в тенге перед другими банками-резидентами </w:t>
      </w:r>
      <w:r>
        <w:br/>
      </w:r>
      <w:r>
        <w:rPr>
          <w:rFonts w:ascii="Times New Roman"/>
          <w:b w:val="false"/>
          <w:i w:val="false"/>
          <w:color w:val="000000"/>
          <w:sz w:val="28"/>
        </w:rPr>
        <w:t xml:space="preserve">
               по прочим операциям </w:t>
      </w:r>
      <w:r>
        <w:br/>
      </w:r>
      <w:r>
        <w:rPr>
          <w:rFonts w:ascii="Times New Roman"/>
          <w:b w:val="false"/>
          <w:i w:val="false"/>
          <w:color w:val="000000"/>
          <w:sz w:val="28"/>
        </w:rPr>
        <w:t xml:space="preserve">
2899 1 4 2     Обязательства в СКВ перед другими банками-резидентами </w:t>
      </w:r>
      <w:r>
        <w:br/>
      </w:r>
      <w:r>
        <w:rPr>
          <w:rFonts w:ascii="Times New Roman"/>
          <w:b w:val="false"/>
          <w:i w:val="false"/>
          <w:color w:val="000000"/>
          <w:sz w:val="28"/>
        </w:rPr>
        <w:t xml:space="preserve">
               по прочим операциям </w:t>
      </w:r>
      <w:r>
        <w:br/>
      </w:r>
      <w:r>
        <w:rPr>
          <w:rFonts w:ascii="Times New Roman"/>
          <w:b w:val="false"/>
          <w:i w:val="false"/>
          <w:color w:val="000000"/>
          <w:sz w:val="28"/>
        </w:rPr>
        <w:t xml:space="preserve">
2899 1 4 3     Обязательства в ДВВ перед другими банками-резидентами </w:t>
      </w:r>
      <w:r>
        <w:br/>
      </w:r>
      <w:r>
        <w:rPr>
          <w:rFonts w:ascii="Times New Roman"/>
          <w:b w:val="false"/>
          <w:i w:val="false"/>
          <w:color w:val="000000"/>
          <w:sz w:val="28"/>
        </w:rPr>
        <w:t xml:space="preserve">
               по прочим операциям </w:t>
      </w:r>
      <w:r>
        <w:br/>
      </w:r>
      <w:r>
        <w:rPr>
          <w:rFonts w:ascii="Times New Roman"/>
          <w:b w:val="false"/>
          <w:i w:val="false"/>
          <w:color w:val="000000"/>
          <w:sz w:val="28"/>
        </w:rPr>
        <w:t xml:space="preserve">
2899 1 5 1     Обязательства в тенге перед организациями-резидентами, </w:t>
      </w:r>
      <w:r>
        <w:br/>
      </w:r>
      <w:r>
        <w:rPr>
          <w:rFonts w:ascii="Times New Roman"/>
          <w:b w:val="false"/>
          <w:i w:val="false"/>
          <w:color w:val="000000"/>
          <w:sz w:val="28"/>
        </w:rPr>
        <w:t xml:space="preserve">
               осуществляющими отдельные виды банковских операций, </w:t>
      </w:r>
      <w:r>
        <w:br/>
      </w:r>
      <w:r>
        <w:rPr>
          <w:rFonts w:ascii="Times New Roman"/>
          <w:b w:val="false"/>
          <w:i w:val="false"/>
          <w:color w:val="000000"/>
          <w:sz w:val="28"/>
        </w:rPr>
        <w:t xml:space="preserve">
               по прочим операциям </w:t>
      </w:r>
      <w:r>
        <w:br/>
      </w:r>
      <w:r>
        <w:rPr>
          <w:rFonts w:ascii="Times New Roman"/>
          <w:b w:val="false"/>
          <w:i w:val="false"/>
          <w:color w:val="000000"/>
          <w:sz w:val="28"/>
        </w:rPr>
        <w:t xml:space="preserve">
2899 1 5 2     Обязательства в СКВ перед организациями-резидентами, </w:t>
      </w:r>
      <w:r>
        <w:br/>
      </w:r>
      <w:r>
        <w:rPr>
          <w:rFonts w:ascii="Times New Roman"/>
          <w:b w:val="false"/>
          <w:i w:val="false"/>
          <w:color w:val="000000"/>
          <w:sz w:val="28"/>
        </w:rPr>
        <w:t xml:space="preserve">
               осуществляющими отдельные виды банковских операций, </w:t>
      </w:r>
      <w:r>
        <w:br/>
      </w:r>
      <w:r>
        <w:rPr>
          <w:rFonts w:ascii="Times New Roman"/>
          <w:b w:val="false"/>
          <w:i w:val="false"/>
          <w:color w:val="000000"/>
          <w:sz w:val="28"/>
        </w:rPr>
        <w:t xml:space="preserve">
               по прочим операциям </w:t>
      </w:r>
      <w:r>
        <w:br/>
      </w:r>
      <w:r>
        <w:rPr>
          <w:rFonts w:ascii="Times New Roman"/>
          <w:b w:val="false"/>
          <w:i w:val="false"/>
          <w:color w:val="000000"/>
          <w:sz w:val="28"/>
        </w:rPr>
        <w:t xml:space="preserve">
2899 1 5 3     Обязательства в ДВВ перед организациями-резидентами, </w:t>
      </w:r>
      <w:r>
        <w:br/>
      </w:r>
      <w:r>
        <w:rPr>
          <w:rFonts w:ascii="Times New Roman"/>
          <w:b w:val="false"/>
          <w:i w:val="false"/>
          <w:color w:val="000000"/>
          <w:sz w:val="28"/>
        </w:rPr>
        <w:t xml:space="preserve">
               осуществляющими отдельные виды банковских операций, </w:t>
      </w:r>
      <w:r>
        <w:br/>
      </w:r>
      <w:r>
        <w:rPr>
          <w:rFonts w:ascii="Times New Roman"/>
          <w:b w:val="false"/>
          <w:i w:val="false"/>
          <w:color w:val="000000"/>
          <w:sz w:val="28"/>
        </w:rPr>
        <w:t xml:space="preserve">
               по прочим операциям </w:t>
      </w:r>
      <w:r>
        <w:br/>
      </w:r>
      <w:r>
        <w:rPr>
          <w:rFonts w:ascii="Times New Roman"/>
          <w:b w:val="false"/>
          <w:i w:val="false"/>
          <w:color w:val="000000"/>
          <w:sz w:val="28"/>
        </w:rPr>
        <w:t xml:space="preserve">
2899 1 6 1     Обязательства в тенге перед государственными </w:t>
      </w:r>
      <w:r>
        <w:br/>
      </w:r>
      <w:r>
        <w:rPr>
          <w:rFonts w:ascii="Times New Roman"/>
          <w:b w:val="false"/>
          <w:i w:val="false"/>
          <w:color w:val="000000"/>
          <w:sz w:val="28"/>
        </w:rPr>
        <w:t xml:space="preserve">
               нефинансовыми организациями-резидентами по прочим </w:t>
      </w:r>
      <w:r>
        <w:br/>
      </w:r>
      <w:r>
        <w:rPr>
          <w:rFonts w:ascii="Times New Roman"/>
          <w:b w:val="false"/>
          <w:i w:val="false"/>
          <w:color w:val="000000"/>
          <w:sz w:val="28"/>
        </w:rPr>
        <w:t xml:space="preserve">
               операциям </w:t>
      </w:r>
      <w:r>
        <w:br/>
      </w:r>
      <w:r>
        <w:rPr>
          <w:rFonts w:ascii="Times New Roman"/>
          <w:b w:val="false"/>
          <w:i w:val="false"/>
          <w:color w:val="000000"/>
          <w:sz w:val="28"/>
        </w:rPr>
        <w:t xml:space="preserve">
2899 1 6 2     Обязательства в СКВ перед государственными нефинансовыми </w:t>
      </w:r>
      <w:r>
        <w:br/>
      </w:r>
      <w:r>
        <w:rPr>
          <w:rFonts w:ascii="Times New Roman"/>
          <w:b w:val="false"/>
          <w:i w:val="false"/>
          <w:color w:val="000000"/>
          <w:sz w:val="28"/>
        </w:rPr>
        <w:t xml:space="preserve">
               организациями-резидентами по прочим операциям </w:t>
      </w:r>
      <w:r>
        <w:br/>
      </w:r>
      <w:r>
        <w:rPr>
          <w:rFonts w:ascii="Times New Roman"/>
          <w:b w:val="false"/>
          <w:i w:val="false"/>
          <w:color w:val="000000"/>
          <w:sz w:val="28"/>
        </w:rPr>
        <w:t xml:space="preserve">
2899 1 6 3     Обязательства в ДВВ перед государственными нефинансовыми </w:t>
      </w:r>
      <w:r>
        <w:br/>
      </w:r>
      <w:r>
        <w:rPr>
          <w:rFonts w:ascii="Times New Roman"/>
          <w:b w:val="false"/>
          <w:i w:val="false"/>
          <w:color w:val="000000"/>
          <w:sz w:val="28"/>
        </w:rPr>
        <w:t xml:space="preserve">
               организациями-резидентами по прочим операциям </w:t>
      </w:r>
      <w:r>
        <w:br/>
      </w:r>
      <w:r>
        <w:rPr>
          <w:rFonts w:ascii="Times New Roman"/>
          <w:b w:val="false"/>
          <w:i w:val="false"/>
          <w:color w:val="000000"/>
          <w:sz w:val="28"/>
        </w:rPr>
        <w:t xml:space="preserve">
2899 1 7 1     Обязательства в тенге перед негосударственными </w:t>
      </w:r>
      <w:r>
        <w:br/>
      </w:r>
      <w:r>
        <w:rPr>
          <w:rFonts w:ascii="Times New Roman"/>
          <w:b w:val="false"/>
          <w:i w:val="false"/>
          <w:color w:val="000000"/>
          <w:sz w:val="28"/>
        </w:rPr>
        <w:t xml:space="preserve">
               нефинансовыми организациями-резидентами по прочим </w:t>
      </w:r>
      <w:r>
        <w:br/>
      </w:r>
      <w:r>
        <w:rPr>
          <w:rFonts w:ascii="Times New Roman"/>
          <w:b w:val="false"/>
          <w:i w:val="false"/>
          <w:color w:val="000000"/>
          <w:sz w:val="28"/>
        </w:rPr>
        <w:t xml:space="preserve">
               операциям </w:t>
      </w:r>
      <w:r>
        <w:br/>
      </w:r>
      <w:r>
        <w:rPr>
          <w:rFonts w:ascii="Times New Roman"/>
          <w:b w:val="false"/>
          <w:i w:val="false"/>
          <w:color w:val="000000"/>
          <w:sz w:val="28"/>
        </w:rPr>
        <w:t xml:space="preserve">
2899 1 7 2     Обязательства в СКВ перед негосударственными </w:t>
      </w:r>
      <w:r>
        <w:br/>
      </w:r>
      <w:r>
        <w:rPr>
          <w:rFonts w:ascii="Times New Roman"/>
          <w:b w:val="false"/>
          <w:i w:val="false"/>
          <w:color w:val="000000"/>
          <w:sz w:val="28"/>
        </w:rPr>
        <w:t xml:space="preserve">
               нефинансовыми организациями-резидентами по прочим </w:t>
      </w:r>
      <w:r>
        <w:br/>
      </w:r>
      <w:r>
        <w:rPr>
          <w:rFonts w:ascii="Times New Roman"/>
          <w:b w:val="false"/>
          <w:i w:val="false"/>
          <w:color w:val="000000"/>
          <w:sz w:val="28"/>
        </w:rPr>
        <w:t xml:space="preserve">
               операциям </w:t>
      </w:r>
      <w:r>
        <w:br/>
      </w:r>
      <w:r>
        <w:rPr>
          <w:rFonts w:ascii="Times New Roman"/>
          <w:b w:val="false"/>
          <w:i w:val="false"/>
          <w:color w:val="000000"/>
          <w:sz w:val="28"/>
        </w:rPr>
        <w:t xml:space="preserve">
2899 1 7 3     Обязательства в ДВВ перед негосударственными </w:t>
      </w:r>
      <w:r>
        <w:br/>
      </w:r>
      <w:r>
        <w:rPr>
          <w:rFonts w:ascii="Times New Roman"/>
          <w:b w:val="false"/>
          <w:i w:val="false"/>
          <w:color w:val="000000"/>
          <w:sz w:val="28"/>
        </w:rPr>
        <w:t xml:space="preserve">
               нефинансовыми организациями-резидентами по прочим </w:t>
      </w:r>
      <w:r>
        <w:br/>
      </w:r>
      <w:r>
        <w:rPr>
          <w:rFonts w:ascii="Times New Roman"/>
          <w:b w:val="false"/>
          <w:i w:val="false"/>
          <w:color w:val="000000"/>
          <w:sz w:val="28"/>
        </w:rPr>
        <w:t xml:space="preserve">
               операциям </w:t>
      </w:r>
      <w:r>
        <w:br/>
      </w:r>
      <w:r>
        <w:rPr>
          <w:rFonts w:ascii="Times New Roman"/>
          <w:b w:val="false"/>
          <w:i w:val="false"/>
          <w:color w:val="000000"/>
          <w:sz w:val="28"/>
        </w:rPr>
        <w:t xml:space="preserve">
2899 2 3 1     Обязательства в тенге перед иностранными центральными </w:t>
      </w:r>
      <w:r>
        <w:br/>
      </w:r>
      <w:r>
        <w:rPr>
          <w:rFonts w:ascii="Times New Roman"/>
          <w:b w:val="false"/>
          <w:i w:val="false"/>
          <w:color w:val="000000"/>
          <w:sz w:val="28"/>
        </w:rPr>
        <w:t xml:space="preserve">
               банками по прочим операциям </w:t>
      </w:r>
      <w:r>
        <w:br/>
      </w:r>
      <w:r>
        <w:rPr>
          <w:rFonts w:ascii="Times New Roman"/>
          <w:b w:val="false"/>
          <w:i w:val="false"/>
          <w:color w:val="000000"/>
          <w:sz w:val="28"/>
        </w:rPr>
        <w:t xml:space="preserve">
2899 2 3 2     Обязательства в СКВ перед иностранными центральными </w:t>
      </w:r>
      <w:r>
        <w:br/>
      </w:r>
      <w:r>
        <w:rPr>
          <w:rFonts w:ascii="Times New Roman"/>
          <w:b w:val="false"/>
          <w:i w:val="false"/>
          <w:color w:val="000000"/>
          <w:sz w:val="28"/>
        </w:rPr>
        <w:t xml:space="preserve">
               банками по прочим операциям </w:t>
      </w:r>
      <w:r>
        <w:br/>
      </w:r>
      <w:r>
        <w:rPr>
          <w:rFonts w:ascii="Times New Roman"/>
          <w:b w:val="false"/>
          <w:i w:val="false"/>
          <w:color w:val="000000"/>
          <w:sz w:val="28"/>
        </w:rPr>
        <w:t xml:space="preserve">
2899 2 3 3     Обязательства в ДВВ перед иностранными центральными </w:t>
      </w:r>
      <w:r>
        <w:br/>
      </w:r>
      <w:r>
        <w:rPr>
          <w:rFonts w:ascii="Times New Roman"/>
          <w:b w:val="false"/>
          <w:i w:val="false"/>
          <w:color w:val="000000"/>
          <w:sz w:val="28"/>
        </w:rPr>
        <w:t xml:space="preserve">
               банками по прочим операциям </w:t>
      </w:r>
      <w:r>
        <w:br/>
      </w:r>
      <w:r>
        <w:rPr>
          <w:rFonts w:ascii="Times New Roman"/>
          <w:b w:val="false"/>
          <w:i w:val="false"/>
          <w:color w:val="000000"/>
          <w:sz w:val="28"/>
        </w:rPr>
        <w:t xml:space="preserve">
2899 2 4 1     Обязательства в тенге перед другими банками- </w:t>
      </w:r>
      <w:r>
        <w:br/>
      </w:r>
      <w:r>
        <w:rPr>
          <w:rFonts w:ascii="Times New Roman"/>
          <w:b w:val="false"/>
          <w:i w:val="false"/>
          <w:color w:val="000000"/>
          <w:sz w:val="28"/>
        </w:rPr>
        <w:t xml:space="preserve">
               нерезидентами по прочим операциям </w:t>
      </w:r>
      <w:r>
        <w:br/>
      </w:r>
      <w:r>
        <w:rPr>
          <w:rFonts w:ascii="Times New Roman"/>
          <w:b w:val="false"/>
          <w:i w:val="false"/>
          <w:color w:val="000000"/>
          <w:sz w:val="28"/>
        </w:rPr>
        <w:t xml:space="preserve">
2899 2 4 2     Обязательства в СКВ перед другими банками-нерезидентами </w:t>
      </w:r>
      <w:r>
        <w:br/>
      </w:r>
      <w:r>
        <w:rPr>
          <w:rFonts w:ascii="Times New Roman"/>
          <w:b w:val="false"/>
          <w:i w:val="false"/>
          <w:color w:val="000000"/>
          <w:sz w:val="28"/>
        </w:rPr>
        <w:t xml:space="preserve">
               по прочим операциям </w:t>
      </w:r>
      <w:r>
        <w:br/>
      </w:r>
      <w:r>
        <w:rPr>
          <w:rFonts w:ascii="Times New Roman"/>
          <w:b w:val="false"/>
          <w:i w:val="false"/>
          <w:color w:val="000000"/>
          <w:sz w:val="28"/>
        </w:rPr>
        <w:t xml:space="preserve">
2899 2 4 3     Обязательства в ДВВ перед другими банками-нерезидентами </w:t>
      </w:r>
      <w:r>
        <w:br/>
      </w:r>
      <w:r>
        <w:rPr>
          <w:rFonts w:ascii="Times New Roman"/>
          <w:b w:val="false"/>
          <w:i w:val="false"/>
          <w:color w:val="000000"/>
          <w:sz w:val="28"/>
        </w:rPr>
        <w:t xml:space="preserve">
               по прочим операциям </w:t>
      </w:r>
      <w:r>
        <w:br/>
      </w:r>
      <w:r>
        <w:rPr>
          <w:rFonts w:ascii="Times New Roman"/>
          <w:b w:val="false"/>
          <w:i w:val="false"/>
          <w:color w:val="000000"/>
          <w:sz w:val="28"/>
        </w:rPr>
        <w:t xml:space="preserve">
2899 2 5 1     Обязательства в тенге перед организациями-нерезидентами, </w:t>
      </w:r>
      <w:r>
        <w:br/>
      </w:r>
      <w:r>
        <w:rPr>
          <w:rFonts w:ascii="Times New Roman"/>
          <w:b w:val="false"/>
          <w:i w:val="false"/>
          <w:color w:val="000000"/>
          <w:sz w:val="28"/>
        </w:rPr>
        <w:t xml:space="preserve">
               осуществляющими отдельные виды банковских операций, </w:t>
      </w:r>
      <w:r>
        <w:br/>
      </w:r>
      <w:r>
        <w:rPr>
          <w:rFonts w:ascii="Times New Roman"/>
          <w:b w:val="false"/>
          <w:i w:val="false"/>
          <w:color w:val="000000"/>
          <w:sz w:val="28"/>
        </w:rPr>
        <w:t xml:space="preserve">
               по прочим операциям </w:t>
      </w:r>
      <w:r>
        <w:br/>
      </w:r>
      <w:r>
        <w:rPr>
          <w:rFonts w:ascii="Times New Roman"/>
          <w:b w:val="false"/>
          <w:i w:val="false"/>
          <w:color w:val="000000"/>
          <w:sz w:val="28"/>
        </w:rPr>
        <w:t xml:space="preserve">
2899 2 5 2     Обязательства в СКВ перед организациями-нерезидентами, </w:t>
      </w:r>
      <w:r>
        <w:br/>
      </w:r>
      <w:r>
        <w:rPr>
          <w:rFonts w:ascii="Times New Roman"/>
          <w:b w:val="false"/>
          <w:i w:val="false"/>
          <w:color w:val="000000"/>
          <w:sz w:val="28"/>
        </w:rPr>
        <w:t xml:space="preserve">
               осуществляющими отдельные виды банковских операций, </w:t>
      </w:r>
      <w:r>
        <w:br/>
      </w:r>
      <w:r>
        <w:rPr>
          <w:rFonts w:ascii="Times New Roman"/>
          <w:b w:val="false"/>
          <w:i w:val="false"/>
          <w:color w:val="000000"/>
          <w:sz w:val="28"/>
        </w:rPr>
        <w:t xml:space="preserve">
               по прочим операциям </w:t>
      </w:r>
      <w:r>
        <w:br/>
      </w:r>
      <w:r>
        <w:rPr>
          <w:rFonts w:ascii="Times New Roman"/>
          <w:b w:val="false"/>
          <w:i w:val="false"/>
          <w:color w:val="000000"/>
          <w:sz w:val="28"/>
        </w:rPr>
        <w:t xml:space="preserve">
2899 2 5 3     Обязательства в ДВВ перед организациями-нерезидентами, </w:t>
      </w:r>
      <w:r>
        <w:br/>
      </w:r>
      <w:r>
        <w:rPr>
          <w:rFonts w:ascii="Times New Roman"/>
          <w:b w:val="false"/>
          <w:i w:val="false"/>
          <w:color w:val="000000"/>
          <w:sz w:val="28"/>
        </w:rPr>
        <w:t xml:space="preserve">
               осуществляющими отдельные виды банковских операций, </w:t>
      </w:r>
      <w:r>
        <w:br/>
      </w:r>
      <w:r>
        <w:rPr>
          <w:rFonts w:ascii="Times New Roman"/>
          <w:b w:val="false"/>
          <w:i w:val="false"/>
          <w:color w:val="000000"/>
          <w:sz w:val="28"/>
        </w:rPr>
        <w:t xml:space="preserve">
               по прочим операциям </w:t>
      </w:r>
      <w:r>
        <w:br/>
      </w:r>
      <w:r>
        <w:rPr>
          <w:rFonts w:ascii="Times New Roman"/>
          <w:b w:val="false"/>
          <w:i w:val="false"/>
          <w:color w:val="000000"/>
          <w:sz w:val="28"/>
        </w:rPr>
        <w:t xml:space="preserve">
2899 2 6 1     Обязательства в тенге перед государственными </w:t>
      </w:r>
      <w:r>
        <w:br/>
      </w:r>
      <w:r>
        <w:rPr>
          <w:rFonts w:ascii="Times New Roman"/>
          <w:b w:val="false"/>
          <w:i w:val="false"/>
          <w:color w:val="000000"/>
          <w:sz w:val="28"/>
        </w:rPr>
        <w:t xml:space="preserve">
               нефинансовыми организациями иностранного государства </w:t>
      </w:r>
      <w:r>
        <w:br/>
      </w:r>
      <w:r>
        <w:rPr>
          <w:rFonts w:ascii="Times New Roman"/>
          <w:b w:val="false"/>
          <w:i w:val="false"/>
          <w:color w:val="000000"/>
          <w:sz w:val="28"/>
        </w:rPr>
        <w:t xml:space="preserve">
               по прочим операциям </w:t>
      </w:r>
      <w:r>
        <w:br/>
      </w:r>
      <w:r>
        <w:rPr>
          <w:rFonts w:ascii="Times New Roman"/>
          <w:b w:val="false"/>
          <w:i w:val="false"/>
          <w:color w:val="000000"/>
          <w:sz w:val="28"/>
        </w:rPr>
        <w:t xml:space="preserve">
2899 2 6 2     Обязательства в СКВ перед государственными </w:t>
      </w:r>
      <w:r>
        <w:br/>
      </w:r>
      <w:r>
        <w:rPr>
          <w:rFonts w:ascii="Times New Roman"/>
          <w:b w:val="false"/>
          <w:i w:val="false"/>
          <w:color w:val="000000"/>
          <w:sz w:val="28"/>
        </w:rPr>
        <w:t xml:space="preserve">
               нефинансовыми организациями иностранного государства </w:t>
      </w:r>
      <w:r>
        <w:br/>
      </w:r>
      <w:r>
        <w:rPr>
          <w:rFonts w:ascii="Times New Roman"/>
          <w:b w:val="false"/>
          <w:i w:val="false"/>
          <w:color w:val="000000"/>
          <w:sz w:val="28"/>
        </w:rPr>
        <w:t xml:space="preserve">
               по прочим операциям </w:t>
      </w:r>
      <w:r>
        <w:br/>
      </w:r>
      <w:r>
        <w:rPr>
          <w:rFonts w:ascii="Times New Roman"/>
          <w:b w:val="false"/>
          <w:i w:val="false"/>
          <w:color w:val="000000"/>
          <w:sz w:val="28"/>
        </w:rPr>
        <w:t xml:space="preserve">
2899 2 6 3     Обязательства в ДВВ перед государственными </w:t>
      </w:r>
      <w:r>
        <w:br/>
      </w:r>
      <w:r>
        <w:rPr>
          <w:rFonts w:ascii="Times New Roman"/>
          <w:b w:val="false"/>
          <w:i w:val="false"/>
          <w:color w:val="000000"/>
          <w:sz w:val="28"/>
        </w:rPr>
        <w:t xml:space="preserve">
               нефинансовыми организациями иностранного государства </w:t>
      </w:r>
      <w:r>
        <w:br/>
      </w:r>
      <w:r>
        <w:rPr>
          <w:rFonts w:ascii="Times New Roman"/>
          <w:b w:val="false"/>
          <w:i w:val="false"/>
          <w:color w:val="000000"/>
          <w:sz w:val="28"/>
        </w:rPr>
        <w:t xml:space="preserve">
               по прочим операциям </w:t>
      </w:r>
      <w:r>
        <w:br/>
      </w:r>
      <w:r>
        <w:rPr>
          <w:rFonts w:ascii="Times New Roman"/>
          <w:b w:val="false"/>
          <w:i w:val="false"/>
          <w:color w:val="000000"/>
          <w:sz w:val="28"/>
        </w:rPr>
        <w:t xml:space="preserve">
2899 2 7 1     Обязательства в тенге перед негосударственными </w:t>
      </w:r>
      <w:r>
        <w:br/>
      </w:r>
      <w:r>
        <w:rPr>
          <w:rFonts w:ascii="Times New Roman"/>
          <w:b w:val="false"/>
          <w:i w:val="false"/>
          <w:color w:val="000000"/>
          <w:sz w:val="28"/>
        </w:rPr>
        <w:t xml:space="preserve">
               нефинансовыми организациями иностранного государства </w:t>
      </w:r>
      <w:r>
        <w:br/>
      </w:r>
      <w:r>
        <w:rPr>
          <w:rFonts w:ascii="Times New Roman"/>
          <w:b w:val="false"/>
          <w:i w:val="false"/>
          <w:color w:val="000000"/>
          <w:sz w:val="28"/>
        </w:rPr>
        <w:t xml:space="preserve">
               по прочим операциям </w:t>
      </w:r>
      <w:r>
        <w:br/>
      </w:r>
      <w:r>
        <w:rPr>
          <w:rFonts w:ascii="Times New Roman"/>
          <w:b w:val="false"/>
          <w:i w:val="false"/>
          <w:color w:val="000000"/>
          <w:sz w:val="28"/>
        </w:rPr>
        <w:t xml:space="preserve">
2899 2 7 2     Обязательства в СКВ перед негосударственными </w:t>
      </w:r>
      <w:r>
        <w:br/>
      </w:r>
      <w:r>
        <w:rPr>
          <w:rFonts w:ascii="Times New Roman"/>
          <w:b w:val="false"/>
          <w:i w:val="false"/>
          <w:color w:val="000000"/>
          <w:sz w:val="28"/>
        </w:rPr>
        <w:t xml:space="preserve">
               нефинансовыми организациями иностранного государства </w:t>
      </w:r>
      <w:r>
        <w:br/>
      </w:r>
      <w:r>
        <w:rPr>
          <w:rFonts w:ascii="Times New Roman"/>
          <w:b w:val="false"/>
          <w:i w:val="false"/>
          <w:color w:val="000000"/>
          <w:sz w:val="28"/>
        </w:rPr>
        <w:t xml:space="preserve">
               по прочим операциям </w:t>
      </w:r>
      <w:r>
        <w:br/>
      </w:r>
      <w:r>
        <w:rPr>
          <w:rFonts w:ascii="Times New Roman"/>
          <w:b w:val="false"/>
          <w:i w:val="false"/>
          <w:color w:val="000000"/>
          <w:sz w:val="28"/>
        </w:rPr>
        <w:t xml:space="preserve">
2899 2 7 3     Обязательства в ДВВ перед негосударственными </w:t>
      </w:r>
      <w:r>
        <w:br/>
      </w:r>
      <w:r>
        <w:rPr>
          <w:rFonts w:ascii="Times New Roman"/>
          <w:b w:val="false"/>
          <w:i w:val="false"/>
          <w:color w:val="000000"/>
          <w:sz w:val="28"/>
        </w:rPr>
        <w:t xml:space="preserve">
               нефинансовыми организациями иностранного государства </w:t>
      </w:r>
      <w:r>
        <w:br/>
      </w:r>
      <w:r>
        <w:rPr>
          <w:rFonts w:ascii="Times New Roman"/>
          <w:b w:val="false"/>
          <w:i w:val="false"/>
          <w:color w:val="000000"/>
          <w:sz w:val="28"/>
        </w:rPr>
        <w:t xml:space="preserve">
               по прочим операциям"; </w:t>
      </w:r>
      <w:r>
        <w:br/>
      </w:r>
      <w:r>
        <w:rPr>
          <w:rFonts w:ascii="Times New Roman"/>
          <w:b w:val="false"/>
          <w:i w:val="false"/>
          <w:color w:val="000000"/>
          <w:sz w:val="28"/>
        </w:rPr>
        <w:t xml:space="preserve">
      после счета 3027 000 дополнить следующими счетами: </w:t>
      </w:r>
      <w:r>
        <w:br/>
      </w:r>
      <w:r>
        <w:rPr>
          <w:rFonts w:ascii="Times New Roman"/>
          <w:b w:val="false"/>
          <w:i w:val="false"/>
          <w:color w:val="000000"/>
          <w:sz w:val="28"/>
        </w:rPr>
        <w:t xml:space="preserve">
"3051 0 0 0  Объявленный уставный капитал - вклады и паи </w:t>
      </w:r>
      <w:r>
        <w:br/>
      </w:r>
      <w:r>
        <w:rPr>
          <w:rFonts w:ascii="Times New Roman"/>
          <w:b w:val="false"/>
          <w:i w:val="false"/>
          <w:color w:val="000000"/>
          <w:sz w:val="28"/>
        </w:rPr>
        <w:t xml:space="preserve">
3052 0 0 0   Неоплаченный уставный капитал - вклады и паи </w:t>
      </w:r>
      <w:r>
        <w:br/>
      </w:r>
      <w:r>
        <w:rPr>
          <w:rFonts w:ascii="Times New Roman"/>
          <w:b w:val="false"/>
          <w:i w:val="false"/>
          <w:color w:val="000000"/>
          <w:sz w:val="28"/>
        </w:rPr>
        <w:t xml:space="preserve">
3053 0 0 0   Выкупленные вклады и паи"; </w:t>
      </w:r>
      <w:r>
        <w:br/>
      </w:r>
      <w:r>
        <w:rPr>
          <w:rFonts w:ascii="Times New Roman"/>
          <w:b w:val="false"/>
          <w:i w:val="false"/>
          <w:color w:val="000000"/>
          <w:sz w:val="28"/>
        </w:rPr>
        <w:t xml:space="preserve">
      наименование счета 3101 000 изложить в следующей редакции: </w:t>
      </w:r>
      <w:r>
        <w:br/>
      </w:r>
      <w:r>
        <w:rPr>
          <w:rFonts w:ascii="Times New Roman"/>
          <w:b w:val="false"/>
          <w:i w:val="false"/>
          <w:color w:val="000000"/>
          <w:sz w:val="28"/>
        </w:rPr>
        <w:t xml:space="preserve">
      "Дополнительный оплаченный капитал"; </w:t>
      </w:r>
      <w:r>
        <w:br/>
      </w:r>
      <w:r>
        <w:rPr>
          <w:rFonts w:ascii="Times New Roman"/>
          <w:b w:val="false"/>
          <w:i w:val="false"/>
          <w:color w:val="000000"/>
          <w:sz w:val="28"/>
        </w:rPr>
        <w:t xml:space="preserve">
      после счета 3586 000 дополнить следующим счетом: </w:t>
      </w:r>
      <w:r>
        <w:br/>
      </w:r>
      <w:r>
        <w:rPr>
          <w:rFonts w:ascii="Times New Roman"/>
          <w:b w:val="false"/>
          <w:i w:val="false"/>
          <w:color w:val="000000"/>
          <w:sz w:val="28"/>
        </w:rPr>
        <w:t xml:space="preserve">
"3589 0 0 0  Резервы по прочей переоценке"; </w:t>
      </w:r>
      <w:r>
        <w:br/>
      </w:r>
      <w:r>
        <w:rPr>
          <w:rFonts w:ascii="Times New Roman"/>
          <w:b w:val="false"/>
          <w:i w:val="false"/>
          <w:color w:val="000000"/>
          <w:sz w:val="28"/>
        </w:rPr>
        <w:t xml:space="preserve">
      после счета 4201 000 дополнить следующим счетом: </w:t>
      </w:r>
      <w:r>
        <w:br/>
      </w:r>
      <w:r>
        <w:rPr>
          <w:rFonts w:ascii="Times New Roman"/>
          <w:b w:val="false"/>
          <w:i w:val="false"/>
          <w:color w:val="000000"/>
          <w:sz w:val="28"/>
        </w:rPr>
        <w:t xml:space="preserve">
"4202 0 0 0  Доходы по амортизации дисконта по приобретенным ценным </w:t>
      </w:r>
      <w:r>
        <w:br/>
      </w:r>
      <w:r>
        <w:rPr>
          <w:rFonts w:ascii="Times New Roman"/>
          <w:b w:val="false"/>
          <w:i w:val="false"/>
          <w:color w:val="000000"/>
          <w:sz w:val="28"/>
        </w:rPr>
        <w:t xml:space="preserve">
             бумагам, предназначенным для торговли"; </w:t>
      </w:r>
      <w:r>
        <w:br/>
      </w:r>
      <w:r>
        <w:rPr>
          <w:rFonts w:ascii="Times New Roman"/>
          <w:b w:val="false"/>
          <w:i w:val="false"/>
          <w:color w:val="000000"/>
          <w:sz w:val="28"/>
        </w:rPr>
        <w:t xml:space="preserve">
      после счета 4257 000 дополнить следующими счетами: </w:t>
      </w:r>
      <w:r>
        <w:br/>
      </w:r>
      <w:r>
        <w:rPr>
          <w:rFonts w:ascii="Times New Roman"/>
          <w:b w:val="false"/>
          <w:i w:val="false"/>
          <w:color w:val="000000"/>
          <w:sz w:val="28"/>
        </w:rPr>
        <w:t xml:space="preserve">
"4260 0 0 0  Доходы, связанные с получением вознаграждения по </w:t>
      </w:r>
      <w:r>
        <w:br/>
      </w:r>
      <w:r>
        <w:rPr>
          <w:rFonts w:ascii="Times New Roman"/>
          <w:b w:val="false"/>
          <w:i w:val="false"/>
          <w:color w:val="000000"/>
          <w:sz w:val="28"/>
        </w:rPr>
        <w:t xml:space="preserve">
             аффинированным драгоценным металлам, размещенным на </w:t>
      </w:r>
      <w:r>
        <w:br/>
      </w:r>
      <w:r>
        <w:rPr>
          <w:rFonts w:ascii="Times New Roman"/>
          <w:b w:val="false"/>
          <w:i w:val="false"/>
          <w:color w:val="000000"/>
          <w:sz w:val="28"/>
        </w:rPr>
        <w:t xml:space="preserve">
             металлических счетах </w:t>
      </w:r>
      <w:r>
        <w:br/>
      </w:r>
      <w:r>
        <w:rPr>
          <w:rFonts w:ascii="Times New Roman"/>
          <w:b w:val="false"/>
          <w:i w:val="false"/>
          <w:color w:val="000000"/>
          <w:sz w:val="28"/>
        </w:rPr>
        <w:t xml:space="preserve">
4261 0 0 0   Доходы в виде положительной корректировки стоимости </w:t>
      </w:r>
      <w:r>
        <w:br/>
      </w:r>
      <w:r>
        <w:rPr>
          <w:rFonts w:ascii="Times New Roman"/>
          <w:b w:val="false"/>
          <w:i w:val="false"/>
          <w:color w:val="000000"/>
          <w:sz w:val="28"/>
        </w:rPr>
        <w:t xml:space="preserve">
             срочного вклада, размещенного в других банках </w:t>
      </w:r>
      <w:r>
        <w:br/>
      </w:r>
      <w:r>
        <w:rPr>
          <w:rFonts w:ascii="Times New Roman"/>
          <w:b w:val="false"/>
          <w:i w:val="false"/>
          <w:color w:val="000000"/>
          <w:sz w:val="28"/>
        </w:rPr>
        <w:t xml:space="preserve">
4262 0 0 0   Доходы в виде положительной корректировки стоимости </w:t>
      </w:r>
      <w:r>
        <w:br/>
      </w:r>
      <w:r>
        <w:rPr>
          <w:rFonts w:ascii="Times New Roman"/>
          <w:b w:val="false"/>
          <w:i w:val="false"/>
          <w:color w:val="000000"/>
          <w:sz w:val="28"/>
        </w:rPr>
        <w:t xml:space="preserve">
             условного вклада, размещенного в других банках </w:t>
      </w:r>
      <w:r>
        <w:br/>
      </w:r>
      <w:r>
        <w:rPr>
          <w:rFonts w:ascii="Times New Roman"/>
          <w:b w:val="false"/>
          <w:i w:val="false"/>
          <w:color w:val="000000"/>
          <w:sz w:val="28"/>
        </w:rPr>
        <w:t xml:space="preserve">
4263 0 0 0   Доходы в виде отрицательной корректировки стоимости </w:t>
      </w:r>
      <w:r>
        <w:br/>
      </w:r>
      <w:r>
        <w:rPr>
          <w:rFonts w:ascii="Times New Roman"/>
          <w:b w:val="false"/>
          <w:i w:val="false"/>
          <w:color w:val="000000"/>
          <w:sz w:val="28"/>
        </w:rPr>
        <w:t xml:space="preserve">
             срочного вклада, привлеченного от других банков </w:t>
      </w:r>
      <w:r>
        <w:br/>
      </w:r>
      <w:r>
        <w:rPr>
          <w:rFonts w:ascii="Times New Roman"/>
          <w:b w:val="false"/>
          <w:i w:val="false"/>
          <w:color w:val="000000"/>
          <w:sz w:val="28"/>
        </w:rPr>
        <w:t xml:space="preserve">
4264 0 0 0   Доходы в виде отрицательной корректировки стоимости </w:t>
      </w:r>
      <w:r>
        <w:br/>
      </w:r>
      <w:r>
        <w:rPr>
          <w:rFonts w:ascii="Times New Roman"/>
          <w:b w:val="false"/>
          <w:i w:val="false"/>
          <w:color w:val="000000"/>
          <w:sz w:val="28"/>
        </w:rPr>
        <w:t xml:space="preserve">
             условного вклада, привлеченного от других банков </w:t>
      </w:r>
      <w:r>
        <w:br/>
      </w:r>
      <w:r>
        <w:rPr>
          <w:rFonts w:ascii="Times New Roman"/>
          <w:b w:val="false"/>
          <w:i w:val="false"/>
          <w:color w:val="000000"/>
          <w:sz w:val="28"/>
        </w:rPr>
        <w:t xml:space="preserve">
4265 0 0 0   Доходы, связанные с получением вознаграждения по вкладу, </w:t>
      </w:r>
      <w:r>
        <w:br/>
      </w:r>
      <w:r>
        <w:rPr>
          <w:rFonts w:ascii="Times New Roman"/>
          <w:b w:val="false"/>
          <w:i w:val="false"/>
          <w:color w:val="000000"/>
          <w:sz w:val="28"/>
        </w:rPr>
        <w:t xml:space="preserve">
             являющемуся обеспечением (заклад, гарантия, задаток) </w:t>
      </w:r>
      <w:r>
        <w:br/>
      </w:r>
      <w:r>
        <w:rPr>
          <w:rFonts w:ascii="Times New Roman"/>
          <w:b w:val="false"/>
          <w:i w:val="false"/>
          <w:color w:val="000000"/>
          <w:sz w:val="28"/>
        </w:rPr>
        <w:t xml:space="preserve">
             обязательств банка, кредитного товарищества и ипотечной </w:t>
      </w:r>
      <w:r>
        <w:br/>
      </w:r>
      <w:r>
        <w:rPr>
          <w:rFonts w:ascii="Times New Roman"/>
          <w:b w:val="false"/>
          <w:i w:val="false"/>
          <w:color w:val="000000"/>
          <w:sz w:val="28"/>
        </w:rPr>
        <w:t xml:space="preserve">
             компании"; </w:t>
      </w:r>
      <w:r>
        <w:br/>
      </w:r>
      <w:r>
        <w:rPr>
          <w:rFonts w:ascii="Times New Roman"/>
          <w:b w:val="false"/>
          <w:i w:val="false"/>
          <w:color w:val="000000"/>
          <w:sz w:val="28"/>
        </w:rPr>
        <w:t xml:space="preserve">
      после счета 4302 000 дополнить следующим счетом: </w:t>
      </w:r>
      <w:r>
        <w:br/>
      </w:r>
      <w:r>
        <w:rPr>
          <w:rFonts w:ascii="Times New Roman"/>
          <w:b w:val="false"/>
          <w:i w:val="false"/>
          <w:color w:val="000000"/>
          <w:sz w:val="28"/>
        </w:rPr>
        <w:t xml:space="preserve">
"4303 0 0 0  Доходы, связанные с получением вознаграждения по займам </w:t>
      </w:r>
      <w:r>
        <w:br/>
      </w:r>
      <w:r>
        <w:rPr>
          <w:rFonts w:ascii="Times New Roman"/>
          <w:b w:val="false"/>
          <w:i w:val="false"/>
          <w:color w:val="000000"/>
          <w:sz w:val="28"/>
        </w:rPr>
        <w:t xml:space="preserve">
             овернайт, предоставленным другим банкам"; </w:t>
      </w:r>
      <w:r>
        <w:br/>
      </w:r>
      <w:r>
        <w:rPr>
          <w:rFonts w:ascii="Times New Roman"/>
          <w:b w:val="false"/>
          <w:i w:val="false"/>
          <w:color w:val="000000"/>
          <w:sz w:val="28"/>
        </w:rPr>
        <w:t xml:space="preserve">
      после счета 4306 000 дополнить следующими счетами и группой счетов: </w:t>
      </w:r>
      <w:r>
        <w:br/>
      </w:r>
      <w:r>
        <w:rPr>
          <w:rFonts w:ascii="Times New Roman"/>
          <w:b w:val="false"/>
          <w:i w:val="false"/>
          <w:color w:val="000000"/>
          <w:sz w:val="28"/>
        </w:rPr>
        <w:t xml:space="preserve">
4310 0 0 0   Доходы в виде положительной корректировки стоимости займа, </w:t>
      </w:r>
      <w:r>
        <w:br/>
      </w:r>
      <w:r>
        <w:rPr>
          <w:rFonts w:ascii="Times New Roman"/>
          <w:b w:val="false"/>
          <w:i w:val="false"/>
          <w:color w:val="000000"/>
          <w:sz w:val="28"/>
        </w:rPr>
        <w:t xml:space="preserve">
             предоставленного другим банкам </w:t>
      </w:r>
      <w:r>
        <w:br/>
      </w:r>
      <w:r>
        <w:rPr>
          <w:rFonts w:ascii="Times New Roman"/>
          <w:b w:val="false"/>
          <w:i w:val="false"/>
          <w:color w:val="000000"/>
          <w:sz w:val="28"/>
        </w:rPr>
        <w:t xml:space="preserve">
4311 0 0 0   Доходы в виде отрицательной корректировки стоимости займа, </w:t>
      </w:r>
      <w:r>
        <w:br/>
      </w:r>
      <w:r>
        <w:rPr>
          <w:rFonts w:ascii="Times New Roman"/>
          <w:b w:val="false"/>
          <w:i w:val="false"/>
          <w:color w:val="000000"/>
          <w:sz w:val="28"/>
        </w:rPr>
        <w:t xml:space="preserve">
             полученного от других банков </w:t>
      </w:r>
      <w:r>
        <w:br/>
      </w:r>
      <w:r>
        <w:rPr>
          <w:rFonts w:ascii="Times New Roman"/>
          <w:b w:val="false"/>
          <w:i w:val="false"/>
          <w:color w:val="000000"/>
          <w:sz w:val="28"/>
        </w:rPr>
        <w:t xml:space="preserve">
4320       Доходы, связанные с получением вознаграждения по займам и </w:t>
      </w:r>
      <w:r>
        <w:br/>
      </w:r>
      <w:r>
        <w:rPr>
          <w:rFonts w:ascii="Times New Roman"/>
          <w:b w:val="false"/>
          <w:i w:val="false"/>
          <w:color w:val="000000"/>
          <w:sz w:val="28"/>
        </w:rPr>
        <w:t xml:space="preserve">
           финансовому лизингу, предоставленным организациям, </w:t>
      </w:r>
      <w:r>
        <w:br/>
      </w:r>
      <w:r>
        <w:rPr>
          <w:rFonts w:ascii="Times New Roman"/>
          <w:b w:val="false"/>
          <w:i w:val="false"/>
          <w:color w:val="000000"/>
          <w:sz w:val="28"/>
        </w:rPr>
        <w:t xml:space="preserve">
           осуществляющим отдельные виды банковских операций, или </w:t>
      </w:r>
      <w:r>
        <w:br/>
      </w:r>
      <w:r>
        <w:rPr>
          <w:rFonts w:ascii="Times New Roman"/>
          <w:b w:val="false"/>
          <w:i w:val="false"/>
          <w:color w:val="000000"/>
          <w:sz w:val="28"/>
        </w:rPr>
        <w:t xml:space="preserve">
           полученным от организаций, осуществляющих отдельные виды </w:t>
      </w:r>
      <w:r>
        <w:br/>
      </w:r>
      <w:r>
        <w:rPr>
          <w:rFonts w:ascii="Times New Roman"/>
          <w:b w:val="false"/>
          <w:i w:val="false"/>
          <w:color w:val="000000"/>
          <w:sz w:val="28"/>
        </w:rPr>
        <w:t xml:space="preserve">
           банковских операций </w:t>
      </w:r>
      <w:r>
        <w:br/>
      </w:r>
      <w:r>
        <w:rPr>
          <w:rFonts w:ascii="Times New Roman"/>
          <w:b w:val="false"/>
          <w:i w:val="false"/>
          <w:color w:val="000000"/>
          <w:sz w:val="28"/>
        </w:rPr>
        <w:t xml:space="preserve">
4321 0 0 0   Доходы, связанные с получением вознаграждения по займам </w:t>
      </w:r>
      <w:r>
        <w:br/>
      </w:r>
      <w:r>
        <w:rPr>
          <w:rFonts w:ascii="Times New Roman"/>
          <w:b w:val="false"/>
          <w:i w:val="false"/>
          <w:color w:val="000000"/>
          <w:sz w:val="28"/>
        </w:rPr>
        <w:t xml:space="preserve">
             овердрафт, предоставленным организациям, осуществляющим </w:t>
      </w:r>
      <w:r>
        <w:br/>
      </w:r>
      <w:r>
        <w:rPr>
          <w:rFonts w:ascii="Times New Roman"/>
          <w:b w:val="false"/>
          <w:i w:val="false"/>
          <w:color w:val="000000"/>
          <w:sz w:val="28"/>
        </w:rPr>
        <w:t xml:space="preserve">
             отдельные виды банковских операций </w:t>
      </w:r>
      <w:r>
        <w:br/>
      </w:r>
      <w:r>
        <w:rPr>
          <w:rFonts w:ascii="Times New Roman"/>
          <w:b w:val="false"/>
          <w:i w:val="false"/>
          <w:color w:val="000000"/>
          <w:sz w:val="28"/>
        </w:rPr>
        <w:t xml:space="preserve">
4322 0 0 0   Доходы, связанные с получением вознаграждения по </w:t>
      </w:r>
      <w:r>
        <w:br/>
      </w:r>
      <w:r>
        <w:rPr>
          <w:rFonts w:ascii="Times New Roman"/>
          <w:b w:val="false"/>
          <w:i w:val="false"/>
          <w:color w:val="000000"/>
          <w:sz w:val="28"/>
        </w:rPr>
        <w:t xml:space="preserve">
             краткосрочным займам, предоставленным организациям, </w:t>
      </w:r>
      <w:r>
        <w:br/>
      </w:r>
      <w:r>
        <w:rPr>
          <w:rFonts w:ascii="Times New Roman"/>
          <w:b w:val="false"/>
          <w:i w:val="false"/>
          <w:color w:val="000000"/>
          <w:sz w:val="28"/>
        </w:rPr>
        <w:t xml:space="preserve">
             осуществляющим отдельные виды банковских операций </w:t>
      </w:r>
      <w:r>
        <w:br/>
      </w:r>
      <w:r>
        <w:rPr>
          <w:rFonts w:ascii="Times New Roman"/>
          <w:b w:val="false"/>
          <w:i w:val="false"/>
          <w:color w:val="000000"/>
          <w:sz w:val="28"/>
        </w:rPr>
        <w:t xml:space="preserve">
4323 0 0 0   Доходы, связанные с получением вознаграждения по </w:t>
      </w:r>
      <w:r>
        <w:br/>
      </w:r>
      <w:r>
        <w:rPr>
          <w:rFonts w:ascii="Times New Roman"/>
          <w:b w:val="false"/>
          <w:i w:val="false"/>
          <w:color w:val="000000"/>
          <w:sz w:val="28"/>
        </w:rPr>
        <w:t xml:space="preserve">
             долгосрочным займам, предоставленным организациям, </w:t>
      </w:r>
      <w:r>
        <w:br/>
      </w:r>
      <w:r>
        <w:rPr>
          <w:rFonts w:ascii="Times New Roman"/>
          <w:b w:val="false"/>
          <w:i w:val="false"/>
          <w:color w:val="000000"/>
          <w:sz w:val="28"/>
        </w:rPr>
        <w:t xml:space="preserve">
             осуществляющим отдельные виды банковских операций </w:t>
      </w:r>
      <w:r>
        <w:br/>
      </w:r>
      <w:r>
        <w:rPr>
          <w:rFonts w:ascii="Times New Roman"/>
          <w:b w:val="false"/>
          <w:i w:val="false"/>
          <w:color w:val="000000"/>
          <w:sz w:val="28"/>
        </w:rPr>
        <w:t xml:space="preserve">
4324 0 0 0   Доходы в виде положительной корректировки стоимости </w:t>
      </w:r>
      <w:r>
        <w:br/>
      </w:r>
      <w:r>
        <w:rPr>
          <w:rFonts w:ascii="Times New Roman"/>
          <w:b w:val="false"/>
          <w:i w:val="false"/>
          <w:color w:val="000000"/>
          <w:sz w:val="28"/>
        </w:rPr>
        <w:t xml:space="preserve">
             займа, предоставленного организациям, осуществляющим </w:t>
      </w:r>
      <w:r>
        <w:br/>
      </w:r>
      <w:r>
        <w:rPr>
          <w:rFonts w:ascii="Times New Roman"/>
          <w:b w:val="false"/>
          <w:i w:val="false"/>
          <w:color w:val="000000"/>
          <w:sz w:val="28"/>
        </w:rPr>
        <w:t xml:space="preserve">
             отдельные виды банковских операций </w:t>
      </w:r>
      <w:r>
        <w:br/>
      </w:r>
      <w:r>
        <w:rPr>
          <w:rFonts w:ascii="Times New Roman"/>
          <w:b w:val="false"/>
          <w:i w:val="false"/>
          <w:color w:val="000000"/>
          <w:sz w:val="28"/>
        </w:rPr>
        <w:t xml:space="preserve">
4325 0 0 0   Доходы в виде отрицательной корректировки стоимости </w:t>
      </w:r>
      <w:r>
        <w:br/>
      </w:r>
      <w:r>
        <w:rPr>
          <w:rFonts w:ascii="Times New Roman"/>
          <w:b w:val="false"/>
          <w:i w:val="false"/>
          <w:color w:val="000000"/>
          <w:sz w:val="28"/>
        </w:rPr>
        <w:t xml:space="preserve">
             займа, полученного от организаций, осуществляющих </w:t>
      </w:r>
      <w:r>
        <w:br/>
      </w:r>
      <w:r>
        <w:rPr>
          <w:rFonts w:ascii="Times New Roman"/>
          <w:b w:val="false"/>
          <w:i w:val="false"/>
          <w:color w:val="000000"/>
          <w:sz w:val="28"/>
        </w:rPr>
        <w:t xml:space="preserve">
             отдельные виды банковских операций </w:t>
      </w:r>
      <w:r>
        <w:br/>
      </w:r>
      <w:r>
        <w:rPr>
          <w:rFonts w:ascii="Times New Roman"/>
          <w:b w:val="false"/>
          <w:i w:val="false"/>
          <w:color w:val="000000"/>
          <w:sz w:val="28"/>
        </w:rPr>
        <w:t xml:space="preserve">
4326 0 0 0   Доходы, связанные с получением вознаграждения по </w:t>
      </w:r>
      <w:r>
        <w:br/>
      </w:r>
      <w:r>
        <w:rPr>
          <w:rFonts w:ascii="Times New Roman"/>
          <w:b w:val="false"/>
          <w:i w:val="false"/>
          <w:color w:val="000000"/>
          <w:sz w:val="28"/>
        </w:rPr>
        <w:t xml:space="preserve">
             финансовому лизингу, предоставленному организациям, </w:t>
      </w:r>
      <w:r>
        <w:br/>
      </w:r>
      <w:r>
        <w:rPr>
          <w:rFonts w:ascii="Times New Roman"/>
          <w:b w:val="false"/>
          <w:i w:val="false"/>
          <w:color w:val="000000"/>
          <w:sz w:val="28"/>
        </w:rPr>
        <w:t xml:space="preserve">
             осуществляющим отдельные виды банковских операций"; </w:t>
      </w:r>
      <w:r>
        <w:br/>
      </w:r>
      <w:r>
        <w:rPr>
          <w:rFonts w:ascii="Times New Roman"/>
          <w:b w:val="false"/>
          <w:i w:val="false"/>
          <w:color w:val="000000"/>
          <w:sz w:val="28"/>
        </w:rPr>
        <w:t xml:space="preserve">
      номер счета "4349 000" заменить номером "4309 000"; </w:t>
      </w:r>
      <w:r>
        <w:br/>
      </w:r>
      <w:r>
        <w:rPr>
          <w:rFonts w:ascii="Times New Roman"/>
          <w:b w:val="false"/>
          <w:i w:val="false"/>
          <w:color w:val="000000"/>
          <w:sz w:val="28"/>
        </w:rPr>
        <w:t xml:space="preserve">
      в наименовании группы счетов 4400 слова "займам, предоставленным клиентам" заменить словами "требованиям к клиентам"; </w:t>
      </w:r>
      <w:r>
        <w:br/>
      </w:r>
      <w:r>
        <w:rPr>
          <w:rFonts w:ascii="Times New Roman"/>
          <w:b w:val="false"/>
          <w:i w:val="false"/>
          <w:color w:val="000000"/>
          <w:sz w:val="28"/>
        </w:rPr>
        <w:t xml:space="preserve">
      после счета 4405 000 дополнить следующим счетом: </w:t>
      </w:r>
      <w:r>
        <w:br/>
      </w:r>
      <w:r>
        <w:rPr>
          <w:rFonts w:ascii="Times New Roman"/>
          <w:b w:val="false"/>
          <w:i w:val="false"/>
          <w:color w:val="000000"/>
          <w:sz w:val="28"/>
        </w:rPr>
        <w:t xml:space="preserve">
"4407 0 0 0  Доходы, связанные с получением вознаграждения по </w:t>
      </w:r>
      <w:r>
        <w:br/>
      </w:r>
      <w:r>
        <w:rPr>
          <w:rFonts w:ascii="Times New Roman"/>
          <w:b w:val="false"/>
          <w:i w:val="false"/>
          <w:color w:val="000000"/>
          <w:sz w:val="28"/>
        </w:rPr>
        <w:t xml:space="preserve">
             факторингу клиентам"; </w:t>
      </w:r>
      <w:r>
        <w:br/>
      </w:r>
      <w:r>
        <w:rPr>
          <w:rFonts w:ascii="Times New Roman"/>
          <w:b w:val="false"/>
          <w:i w:val="false"/>
          <w:color w:val="000000"/>
          <w:sz w:val="28"/>
        </w:rPr>
        <w:t xml:space="preserve">
      номера счетов "4440 000" и "4449 000" заменить соответственно номерами "4428 000" и "4429 000"; </w:t>
      </w:r>
      <w:r>
        <w:br/>
      </w:r>
      <w:r>
        <w:rPr>
          <w:rFonts w:ascii="Times New Roman"/>
          <w:b w:val="false"/>
          <w:i w:val="false"/>
          <w:color w:val="000000"/>
          <w:sz w:val="28"/>
        </w:rPr>
        <w:t xml:space="preserve">
      после счета 4429 000 дополнить следующими счетами: </w:t>
      </w:r>
      <w:r>
        <w:br/>
      </w:r>
      <w:r>
        <w:rPr>
          <w:rFonts w:ascii="Times New Roman"/>
          <w:b w:val="false"/>
          <w:i w:val="false"/>
          <w:color w:val="000000"/>
          <w:sz w:val="28"/>
        </w:rPr>
        <w:t xml:space="preserve">
"4430 0 0 0  Доходы в виде положительной корректировки стоимости </w:t>
      </w:r>
      <w:r>
        <w:br/>
      </w:r>
      <w:r>
        <w:rPr>
          <w:rFonts w:ascii="Times New Roman"/>
          <w:b w:val="false"/>
          <w:i w:val="false"/>
          <w:color w:val="000000"/>
          <w:sz w:val="28"/>
        </w:rPr>
        <w:t xml:space="preserve">
             займа, предоставленного клиентам </w:t>
      </w:r>
      <w:r>
        <w:br/>
      </w:r>
      <w:r>
        <w:rPr>
          <w:rFonts w:ascii="Times New Roman"/>
          <w:b w:val="false"/>
          <w:i w:val="false"/>
          <w:color w:val="000000"/>
          <w:sz w:val="28"/>
        </w:rPr>
        <w:t xml:space="preserve">
4431 0 0 0   Доходы в виде отрицательной корректировки стоимости </w:t>
      </w:r>
      <w:r>
        <w:br/>
      </w:r>
      <w:r>
        <w:rPr>
          <w:rFonts w:ascii="Times New Roman"/>
          <w:b w:val="false"/>
          <w:i w:val="false"/>
          <w:color w:val="000000"/>
          <w:sz w:val="28"/>
        </w:rPr>
        <w:t xml:space="preserve">
             займа, полученного от Правительства Республики </w:t>
      </w:r>
      <w:r>
        <w:br/>
      </w:r>
      <w:r>
        <w:rPr>
          <w:rFonts w:ascii="Times New Roman"/>
          <w:b w:val="false"/>
          <w:i w:val="false"/>
          <w:color w:val="000000"/>
          <w:sz w:val="28"/>
        </w:rPr>
        <w:t xml:space="preserve">
             Казахстан, местных органов власти Республики Казахстан </w:t>
      </w:r>
      <w:r>
        <w:br/>
      </w:r>
      <w:r>
        <w:rPr>
          <w:rFonts w:ascii="Times New Roman"/>
          <w:b w:val="false"/>
          <w:i w:val="false"/>
          <w:color w:val="000000"/>
          <w:sz w:val="28"/>
        </w:rPr>
        <w:t xml:space="preserve">
             и международных финансовых организаций </w:t>
      </w:r>
      <w:r>
        <w:br/>
      </w:r>
      <w:r>
        <w:rPr>
          <w:rFonts w:ascii="Times New Roman"/>
          <w:b w:val="false"/>
          <w:i w:val="false"/>
          <w:color w:val="000000"/>
          <w:sz w:val="28"/>
        </w:rPr>
        <w:t xml:space="preserve">
4432 0 0 0   Доходы в виде отрицательной корректировки стоимости </w:t>
      </w:r>
      <w:r>
        <w:br/>
      </w:r>
      <w:r>
        <w:rPr>
          <w:rFonts w:ascii="Times New Roman"/>
          <w:b w:val="false"/>
          <w:i w:val="false"/>
          <w:color w:val="000000"/>
          <w:sz w:val="28"/>
        </w:rPr>
        <w:t xml:space="preserve">
             срочного вклада, привлеченного от клиентов </w:t>
      </w:r>
      <w:r>
        <w:br/>
      </w:r>
      <w:r>
        <w:rPr>
          <w:rFonts w:ascii="Times New Roman"/>
          <w:b w:val="false"/>
          <w:i w:val="false"/>
          <w:color w:val="000000"/>
          <w:sz w:val="28"/>
        </w:rPr>
        <w:t xml:space="preserve">
4433 0 0 0   Доходы в виде отрицательной корректировки стоимости </w:t>
      </w:r>
      <w:r>
        <w:br/>
      </w:r>
      <w:r>
        <w:rPr>
          <w:rFonts w:ascii="Times New Roman"/>
          <w:b w:val="false"/>
          <w:i w:val="false"/>
          <w:color w:val="000000"/>
          <w:sz w:val="28"/>
        </w:rPr>
        <w:t xml:space="preserve">
             условного вклада, привлеченного от клиентов </w:t>
      </w:r>
      <w:r>
        <w:br/>
      </w:r>
      <w:r>
        <w:rPr>
          <w:rFonts w:ascii="Times New Roman"/>
          <w:b w:val="false"/>
          <w:i w:val="false"/>
          <w:color w:val="000000"/>
          <w:sz w:val="28"/>
        </w:rPr>
        <w:t xml:space="preserve">
4445 0 0 0   Доходы, связанные с получением вознаграждения по </w:t>
      </w:r>
      <w:r>
        <w:br/>
      </w:r>
      <w:r>
        <w:rPr>
          <w:rFonts w:ascii="Times New Roman"/>
          <w:b w:val="false"/>
          <w:i w:val="false"/>
          <w:color w:val="000000"/>
          <w:sz w:val="28"/>
        </w:rPr>
        <w:t xml:space="preserve">
             финансовым активам, переданным в доверительное </w:t>
      </w:r>
      <w:r>
        <w:br/>
      </w:r>
      <w:r>
        <w:rPr>
          <w:rFonts w:ascii="Times New Roman"/>
          <w:b w:val="false"/>
          <w:i w:val="false"/>
          <w:color w:val="000000"/>
          <w:sz w:val="28"/>
        </w:rPr>
        <w:t xml:space="preserve">
             (трастовое) управление"; </w:t>
      </w:r>
      <w:r>
        <w:br/>
      </w:r>
      <w:r>
        <w:rPr>
          <w:rFonts w:ascii="Times New Roman"/>
          <w:b w:val="false"/>
          <w:i w:val="false"/>
          <w:color w:val="000000"/>
          <w:sz w:val="28"/>
        </w:rPr>
        <w:t xml:space="preserve">
      после счета 4452 000 дополнить следующими счетами и группой счетов: </w:t>
      </w:r>
      <w:r>
        <w:br/>
      </w:r>
      <w:r>
        <w:rPr>
          <w:rFonts w:ascii="Times New Roman"/>
          <w:b w:val="false"/>
          <w:i w:val="false"/>
          <w:color w:val="000000"/>
          <w:sz w:val="28"/>
        </w:rPr>
        <w:t xml:space="preserve">
"4453 0 0 0  Доходы по амортизации дисконта по приобретенным прочим </w:t>
      </w:r>
      <w:r>
        <w:br/>
      </w:r>
      <w:r>
        <w:rPr>
          <w:rFonts w:ascii="Times New Roman"/>
          <w:b w:val="false"/>
          <w:i w:val="false"/>
          <w:color w:val="000000"/>
          <w:sz w:val="28"/>
        </w:rPr>
        <w:t xml:space="preserve">
             ценным бумагам </w:t>
      </w:r>
      <w:r>
        <w:br/>
      </w:r>
      <w:r>
        <w:rPr>
          <w:rFonts w:ascii="Times New Roman"/>
          <w:b w:val="false"/>
          <w:i w:val="false"/>
          <w:color w:val="000000"/>
          <w:sz w:val="28"/>
        </w:rPr>
        <w:t xml:space="preserve">
4454 0 0 0   Доходы по амортизации премии по выпущенным ценным </w:t>
      </w:r>
      <w:r>
        <w:br/>
      </w:r>
      <w:r>
        <w:rPr>
          <w:rFonts w:ascii="Times New Roman"/>
          <w:b w:val="false"/>
          <w:i w:val="false"/>
          <w:color w:val="000000"/>
          <w:sz w:val="28"/>
        </w:rPr>
        <w:t xml:space="preserve">
             бумагам </w:t>
      </w:r>
      <w:r>
        <w:br/>
      </w:r>
      <w:r>
        <w:rPr>
          <w:rFonts w:ascii="Times New Roman"/>
          <w:b w:val="false"/>
          <w:i w:val="false"/>
          <w:color w:val="000000"/>
          <w:sz w:val="28"/>
        </w:rPr>
        <w:t xml:space="preserve">
4465       Доходы, связанные с получением вознаграждения по операциям </w:t>
      </w:r>
      <w:r>
        <w:br/>
      </w:r>
      <w:r>
        <w:rPr>
          <w:rFonts w:ascii="Times New Roman"/>
          <w:b w:val="false"/>
          <w:i w:val="false"/>
          <w:color w:val="000000"/>
          <w:sz w:val="28"/>
        </w:rPr>
        <w:t xml:space="preserve">
           "обратное РЕПО" с ценными бумагами"; </w:t>
      </w:r>
      <w:r>
        <w:br/>
      </w:r>
      <w:r>
        <w:rPr>
          <w:rFonts w:ascii="Times New Roman"/>
          <w:b w:val="false"/>
          <w:i w:val="false"/>
          <w:color w:val="000000"/>
          <w:sz w:val="28"/>
        </w:rPr>
        <w:t xml:space="preserve">
      после счета 4591 000 дополнить следующими счетами: </w:t>
      </w:r>
      <w:r>
        <w:br/>
      </w:r>
      <w:r>
        <w:rPr>
          <w:rFonts w:ascii="Times New Roman"/>
          <w:b w:val="false"/>
          <w:i w:val="false"/>
          <w:color w:val="000000"/>
          <w:sz w:val="28"/>
        </w:rPr>
        <w:t xml:space="preserve">
"4592 0 0 0  Нереализованный доход от переоценки операций спот </w:t>
      </w:r>
      <w:r>
        <w:br/>
      </w:r>
      <w:r>
        <w:rPr>
          <w:rFonts w:ascii="Times New Roman"/>
          <w:b w:val="false"/>
          <w:i w:val="false"/>
          <w:color w:val="000000"/>
          <w:sz w:val="28"/>
        </w:rPr>
        <w:t xml:space="preserve">
4593 0 0 0   Нереализованный доход от переоценки операций своп </w:t>
      </w:r>
      <w:r>
        <w:br/>
      </w:r>
      <w:r>
        <w:rPr>
          <w:rFonts w:ascii="Times New Roman"/>
          <w:b w:val="false"/>
          <w:i w:val="false"/>
          <w:color w:val="000000"/>
          <w:sz w:val="28"/>
        </w:rPr>
        <w:t xml:space="preserve">
4594 0 0 0   Нереализованный доход от переоценки прочих операций с </w:t>
      </w:r>
      <w:r>
        <w:br/>
      </w:r>
      <w:r>
        <w:rPr>
          <w:rFonts w:ascii="Times New Roman"/>
          <w:b w:val="false"/>
          <w:i w:val="false"/>
          <w:color w:val="000000"/>
          <w:sz w:val="28"/>
        </w:rPr>
        <w:t xml:space="preserve">
             производными финансовыми инструментами"; </w:t>
      </w:r>
      <w:r>
        <w:br/>
      </w:r>
      <w:r>
        <w:rPr>
          <w:rFonts w:ascii="Times New Roman"/>
          <w:b w:val="false"/>
          <w:i w:val="false"/>
          <w:color w:val="000000"/>
          <w:sz w:val="28"/>
        </w:rPr>
        <w:t xml:space="preserve">
      в наименовании счета 4705 000 слова ", предоставленных другим банкам" исключить; </w:t>
      </w:r>
      <w:r>
        <w:br/>
      </w:r>
      <w:r>
        <w:rPr>
          <w:rFonts w:ascii="Times New Roman"/>
          <w:b w:val="false"/>
          <w:i w:val="false"/>
          <w:color w:val="000000"/>
          <w:sz w:val="28"/>
        </w:rPr>
        <w:t xml:space="preserve">
      после счета 4710 000 дополнить следующими группой счетов и счетами: </w:t>
      </w:r>
      <w:r>
        <w:br/>
      </w:r>
      <w:r>
        <w:rPr>
          <w:rFonts w:ascii="Times New Roman"/>
          <w:b w:val="false"/>
          <w:i w:val="false"/>
          <w:color w:val="000000"/>
          <w:sz w:val="28"/>
        </w:rPr>
        <w:t xml:space="preserve">
"4730      Реализованные доходы от переоценки </w:t>
      </w:r>
      <w:r>
        <w:br/>
      </w:r>
      <w:r>
        <w:rPr>
          <w:rFonts w:ascii="Times New Roman"/>
          <w:b w:val="false"/>
          <w:i w:val="false"/>
          <w:color w:val="000000"/>
          <w:sz w:val="28"/>
        </w:rPr>
        <w:t xml:space="preserve">
4731 0 0 0   Реализованные доходы от переоценки иностранной валюты </w:t>
      </w:r>
      <w:r>
        <w:br/>
      </w:r>
      <w:r>
        <w:rPr>
          <w:rFonts w:ascii="Times New Roman"/>
          <w:b w:val="false"/>
          <w:i w:val="false"/>
          <w:color w:val="000000"/>
          <w:sz w:val="28"/>
        </w:rPr>
        <w:t xml:space="preserve">
4732 0 0 0   Реализованные доходы от переоценки аффинированных </w:t>
      </w:r>
      <w:r>
        <w:br/>
      </w:r>
      <w:r>
        <w:rPr>
          <w:rFonts w:ascii="Times New Roman"/>
          <w:b w:val="false"/>
          <w:i w:val="false"/>
          <w:color w:val="000000"/>
          <w:sz w:val="28"/>
        </w:rPr>
        <w:t xml:space="preserve">
             драгоценных металлов </w:t>
      </w:r>
      <w:r>
        <w:br/>
      </w:r>
      <w:r>
        <w:rPr>
          <w:rFonts w:ascii="Times New Roman"/>
          <w:b w:val="false"/>
          <w:i w:val="false"/>
          <w:color w:val="000000"/>
          <w:sz w:val="28"/>
        </w:rPr>
        <w:t xml:space="preserve">
4733 0 0 0   Реализованные доходы от изменения стоимости ценных бумаг, </w:t>
      </w:r>
      <w:r>
        <w:br/>
      </w:r>
      <w:r>
        <w:rPr>
          <w:rFonts w:ascii="Times New Roman"/>
          <w:b w:val="false"/>
          <w:i w:val="false"/>
          <w:color w:val="000000"/>
          <w:sz w:val="28"/>
        </w:rPr>
        <w:t xml:space="preserve">
             предназначенных для торговли и имеющихся в наличии для </w:t>
      </w:r>
      <w:r>
        <w:br/>
      </w:r>
      <w:r>
        <w:rPr>
          <w:rFonts w:ascii="Times New Roman"/>
          <w:b w:val="false"/>
          <w:i w:val="false"/>
          <w:color w:val="000000"/>
          <w:sz w:val="28"/>
        </w:rPr>
        <w:t xml:space="preserve">
             продажи </w:t>
      </w:r>
      <w:r>
        <w:br/>
      </w:r>
      <w:r>
        <w:rPr>
          <w:rFonts w:ascii="Times New Roman"/>
          <w:b w:val="false"/>
          <w:i w:val="false"/>
          <w:color w:val="000000"/>
          <w:sz w:val="28"/>
        </w:rPr>
        <w:t xml:space="preserve">
4734 0 0 0   Реализованные доходы от прочей переоценки"; </w:t>
      </w:r>
      <w:r>
        <w:br/>
      </w:r>
      <w:r>
        <w:rPr>
          <w:rFonts w:ascii="Times New Roman"/>
          <w:b w:val="false"/>
          <w:i w:val="false"/>
          <w:color w:val="000000"/>
          <w:sz w:val="28"/>
        </w:rPr>
        <w:t xml:space="preserve">
      в наименовании счета 4892 000 слово "/спот" исключить; </w:t>
      </w:r>
      <w:r>
        <w:br/>
      </w:r>
      <w:r>
        <w:rPr>
          <w:rFonts w:ascii="Times New Roman"/>
          <w:b w:val="false"/>
          <w:i w:val="false"/>
          <w:color w:val="000000"/>
          <w:sz w:val="28"/>
        </w:rPr>
        <w:t xml:space="preserve">
      после счета 4893 000 дополнить следующими счетами: </w:t>
      </w:r>
      <w:r>
        <w:br/>
      </w:r>
      <w:r>
        <w:rPr>
          <w:rFonts w:ascii="Times New Roman"/>
          <w:b w:val="false"/>
          <w:i w:val="false"/>
          <w:color w:val="000000"/>
          <w:sz w:val="28"/>
        </w:rPr>
        <w:t xml:space="preserve">
"4894 0 0 0  Доходы по операциям спот </w:t>
      </w:r>
      <w:r>
        <w:br/>
      </w:r>
      <w:r>
        <w:rPr>
          <w:rFonts w:ascii="Times New Roman"/>
          <w:b w:val="false"/>
          <w:i w:val="false"/>
          <w:color w:val="000000"/>
          <w:sz w:val="28"/>
        </w:rPr>
        <w:t xml:space="preserve">
4895 0 0 0   Доходы по операциям своп </w:t>
      </w:r>
      <w:r>
        <w:br/>
      </w:r>
      <w:r>
        <w:rPr>
          <w:rFonts w:ascii="Times New Roman"/>
          <w:b w:val="false"/>
          <w:i w:val="false"/>
          <w:color w:val="000000"/>
          <w:sz w:val="28"/>
        </w:rPr>
        <w:t xml:space="preserve">
4896 0 0 0   Доходы по прочим операциям"; </w:t>
      </w:r>
      <w:r>
        <w:br/>
      </w:r>
      <w:r>
        <w:rPr>
          <w:rFonts w:ascii="Times New Roman"/>
          <w:b w:val="false"/>
          <w:i w:val="false"/>
          <w:color w:val="000000"/>
          <w:sz w:val="28"/>
        </w:rPr>
        <w:t xml:space="preserve">
      после счета 5024 000 дополнить следующим счетом: </w:t>
      </w:r>
      <w:r>
        <w:br/>
      </w:r>
      <w:r>
        <w:rPr>
          <w:rFonts w:ascii="Times New Roman"/>
          <w:b w:val="false"/>
          <w:i w:val="false"/>
          <w:color w:val="000000"/>
          <w:sz w:val="28"/>
        </w:rPr>
        <w:t xml:space="preserve">
"5026 0 0 0  Расходы, связанные с выплатой вознаграждения по </w:t>
      </w:r>
      <w:r>
        <w:br/>
      </w:r>
      <w:r>
        <w:rPr>
          <w:rFonts w:ascii="Times New Roman"/>
          <w:b w:val="false"/>
          <w:i w:val="false"/>
          <w:color w:val="000000"/>
          <w:sz w:val="28"/>
        </w:rPr>
        <w:t xml:space="preserve">
             металлическим счетам в аффинированном драгоценном металле"; </w:t>
      </w:r>
      <w:r>
        <w:br/>
      </w:r>
      <w:r>
        <w:rPr>
          <w:rFonts w:ascii="Times New Roman"/>
          <w:b w:val="false"/>
          <w:i w:val="false"/>
          <w:color w:val="000000"/>
          <w:sz w:val="28"/>
        </w:rPr>
        <w:t xml:space="preserve">
      после счета 5036 000 дополнить следующим счетом: </w:t>
      </w:r>
      <w:r>
        <w:br/>
      </w:r>
      <w:r>
        <w:rPr>
          <w:rFonts w:ascii="Times New Roman"/>
          <w:b w:val="false"/>
          <w:i w:val="false"/>
          <w:color w:val="000000"/>
          <w:sz w:val="28"/>
        </w:rPr>
        <w:t xml:space="preserve">
"5037 0 0 0  Расходы в виде положительной корректировки стоимости </w:t>
      </w:r>
      <w:r>
        <w:br/>
      </w:r>
      <w:r>
        <w:rPr>
          <w:rFonts w:ascii="Times New Roman"/>
          <w:b w:val="false"/>
          <w:i w:val="false"/>
          <w:color w:val="000000"/>
          <w:sz w:val="28"/>
        </w:rPr>
        <w:t xml:space="preserve">
             займа, полученного от Правительства Республики Казахстан </w:t>
      </w:r>
      <w:r>
        <w:br/>
      </w:r>
      <w:r>
        <w:rPr>
          <w:rFonts w:ascii="Times New Roman"/>
          <w:b w:val="false"/>
          <w:i w:val="false"/>
          <w:color w:val="000000"/>
          <w:sz w:val="28"/>
        </w:rPr>
        <w:t xml:space="preserve">
             и местных органов власти Республики Казахстан"; </w:t>
      </w:r>
      <w:r>
        <w:br/>
      </w:r>
      <w:r>
        <w:rPr>
          <w:rFonts w:ascii="Times New Roman"/>
          <w:b w:val="false"/>
          <w:i w:val="false"/>
          <w:color w:val="000000"/>
          <w:sz w:val="28"/>
        </w:rPr>
        <w:t xml:space="preserve">
      после счета 5046 000 дополнить следующим счетом: </w:t>
      </w:r>
      <w:r>
        <w:br/>
      </w:r>
      <w:r>
        <w:rPr>
          <w:rFonts w:ascii="Times New Roman"/>
          <w:b w:val="false"/>
          <w:i w:val="false"/>
          <w:color w:val="000000"/>
          <w:sz w:val="28"/>
        </w:rPr>
        <w:t xml:space="preserve">
"5047 0 0 0  Расходы в виде положительной корректировки стоимости </w:t>
      </w:r>
      <w:r>
        <w:br/>
      </w:r>
      <w:r>
        <w:rPr>
          <w:rFonts w:ascii="Times New Roman"/>
          <w:b w:val="false"/>
          <w:i w:val="false"/>
          <w:color w:val="000000"/>
          <w:sz w:val="28"/>
        </w:rPr>
        <w:t xml:space="preserve">
             займа, полученного от международных финансовых </w:t>
      </w:r>
      <w:r>
        <w:br/>
      </w:r>
      <w:r>
        <w:rPr>
          <w:rFonts w:ascii="Times New Roman"/>
          <w:b w:val="false"/>
          <w:i w:val="false"/>
          <w:color w:val="000000"/>
          <w:sz w:val="28"/>
        </w:rPr>
        <w:t xml:space="preserve">
             организаций"; </w:t>
      </w:r>
      <w:r>
        <w:br/>
      </w:r>
      <w:r>
        <w:rPr>
          <w:rFonts w:ascii="Times New Roman"/>
          <w:b w:val="false"/>
          <w:i w:val="false"/>
          <w:color w:val="000000"/>
          <w:sz w:val="28"/>
        </w:rPr>
        <w:t xml:space="preserve">
      после счета 5054 000 дополнить следующим счетом: </w:t>
      </w:r>
      <w:r>
        <w:br/>
      </w:r>
      <w:r>
        <w:rPr>
          <w:rFonts w:ascii="Times New Roman"/>
          <w:b w:val="false"/>
          <w:i w:val="false"/>
          <w:color w:val="000000"/>
          <w:sz w:val="28"/>
        </w:rPr>
        <w:t xml:space="preserve">
"5055 0 0 0  Расходы в виде положительной корректировки стоимости </w:t>
      </w:r>
      <w:r>
        <w:br/>
      </w:r>
      <w:r>
        <w:rPr>
          <w:rFonts w:ascii="Times New Roman"/>
          <w:b w:val="false"/>
          <w:i w:val="false"/>
          <w:color w:val="000000"/>
          <w:sz w:val="28"/>
        </w:rPr>
        <w:t xml:space="preserve">
             займа, полученного от других банков"; </w:t>
      </w:r>
      <w:r>
        <w:br/>
      </w:r>
      <w:r>
        <w:rPr>
          <w:rFonts w:ascii="Times New Roman"/>
          <w:b w:val="false"/>
          <w:i w:val="false"/>
          <w:color w:val="000000"/>
          <w:sz w:val="28"/>
        </w:rPr>
        <w:t xml:space="preserve">
      после счета 5056 000 дополнить следующим счетом: </w:t>
      </w:r>
      <w:r>
        <w:br/>
      </w:r>
      <w:r>
        <w:rPr>
          <w:rFonts w:ascii="Times New Roman"/>
          <w:b w:val="false"/>
          <w:i w:val="false"/>
          <w:color w:val="000000"/>
          <w:sz w:val="28"/>
        </w:rPr>
        <w:t xml:space="preserve">
"5057 0 0 0  Расходы в виде отрицательной корректировки стоимости </w:t>
      </w:r>
      <w:r>
        <w:br/>
      </w:r>
      <w:r>
        <w:rPr>
          <w:rFonts w:ascii="Times New Roman"/>
          <w:b w:val="false"/>
          <w:i w:val="false"/>
          <w:color w:val="000000"/>
          <w:sz w:val="28"/>
        </w:rPr>
        <w:t xml:space="preserve">
             займа, предоставленного другим банкам"; </w:t>
      </w:r>
      <w:r>
        <w:br/>
      </w:r>
      <w:r>
        <w:rPr>
          <w:rFonts w:ascii="Times New Roman"/>
          <w:b w:val="false"/>
          <w:i w:val="false"/>
          <w:color w:val="000000"/>
          <w:sz w:val="28"/>
        </w:rPr>
        <w:t xml:space="preserve">
      после счета 5064 000 дополнить следующим счетом: </w:t>
      </w:r>
      <w:r>
        <w:br/>
      </w:r>
      <w:r>
        <w:rPr>
          <w:rFonts w:ascii="Times New Roman"/>
          <w:b w:val="false"/>
          <w:i w:val="false"/>
          <w:color w:val="000000"/>
          <w:sz w:val="28"/>
        </w:rPr>
        <w:t xml:space="preserve">
"5065 0 0 0  Расходы в виде положительной корректировки стоимости </w:t>
      </w:r>
      <w:r>
        <w:br/>
      </w:r>
      <w:r>
        <w:rPr>
          <w:rFonts w:ascii="Times New Roman"/>
          <w:b w:val="false"/>
          <w:i w:val="false"/>
          <w:color w:val="000000"/>
          <w:sz w:val="28"/>
        </w:rPr>
        <w:t xml:space="preserve">
             займа, полученного от организаций, осуществляющих </w:t>
      </w:r>
      <w:r>
        <w:br/>
      </w:r>
      <w:r>
        <w:rPr>
          <w:rFonts w:ascii="Times New Roman"/>
          <w:b w:val="false"/>
          <w:i w:val="false"/>
          <w:color w:val="000000"/>
          <w:sz w:val="28"/>
        </w:rPr>
        <w:t xml:space="preserve">
             отдельные виды банковских операций"; </w:t>
      </w:r>
      <w:r>
        <w:br/>
      </w:r>
      <w:r>
        <w:rPr>
          <w:rFonts w:ascii="Times New Roman"/>
          <w:b w:val="false"/>
          <w:i w:val="false"/>
          <w:color w:val="000000"/>
          <w:sz w:val="28"/>
        </w:rPr>
        <w:t xml:space="preserve">
      после счета 5066 000 дополнить следующим счетом: </w:t>
      </w:r>
      <w:r>
        <w:br/>
      </w:r>
      <w:r>
        <w:rPr>
          <w:rFonts w:ascii="Times New Roman"/>
          <w:b w:val="false"/>
          <w:i w:val="false"/>
          <w:color w:val="000000"/>
          <w:sz w:val="28"/>
        </w:rPr>
        <w:t xml:space="preserve">
"5067 0 0 0  Расходы в виде отрицательной корректировки стоимости </w:t>
      </w:r>
      <w:r>
        <w:br/>
      </w:r>
      <w:r>
        <w:rPr>
          <w:rFonts w:ascii="Times New Roman"/>
          <w:b w:val="false"/>
          <w:i w:val="false"/>
          <w:color w:val="000000"/>
          <w:sz w:val="28"/>
        </w:rPr>
        <w:t xml:space="preserve">
             займа, предоставленного организациям, осуществляющим </w:t>
      </w:r>
      <w:r>
        <w:br/>
      </w:r>
      <w:r>
        <w:rPr>
          <w:rFonts w:ascii="Times New Roman"/>
          <w:b w:val="false"/>
          <w:i w:val="false"/>
          <w:color w:val="000000"/>
          <w:sz w:val="28"/>
        </w:rPr>
        <w:t xml:space="preserve">
             отдельные виды банковских операций"; </w:t>
      </w:r>
      <w:r>
        <w:br/>
      </w:r>
      <w:r>
        <w:rPr>
          <w:rFonts w:ascii="Times New Roman"/>
          <w:b w:val="false"/>
          <w:i w:val="false"/>
          <w:color w:val="000000"/>
          <w:sz w:val="28"/>
        </w:rPr>
        <w:t xml:space="preserve">
      наименование счета 5130 000 изложить в следующей редакции: </w:t>
      </w:r>
      <w:r>
        <w:br/>
      </w:r>
      <w:r>
        <w:rPr>
          <w:rFonts w:ascii="Times New Roman"/>
          <w:b w:val="false"/>
          <w:i w:val="false"/>
          <w:color w:val="000000"/>
          <w:sz w:val="28"/>
        </w:rPr>
        <w:t xml:space="preserve">
      "Расходы, связанные с выплатой вознаграждения по вкладу, являющемуся обеспечением (заклад, гарантия, задаток) обязательств других банков"; </w:t>
      </w:r>
      <w:r>
        <w:br/>
      </w:r>
      <w:r>
        <w:rPr>
          <w:rFonts w:ascii="Times New Roman"/>
          <w:b w:val="false"/>
          <w:i w:val="false"/>
          <w:color w:val="000000"/>
          <w:sz w:val="28"/>
        </w:rPr>
        <w:t xml:space="preserve">
      после счета 5133 000 дополнить следующими счетами: </w:t>
      </w:r>
      <w:r>
        <w:br/>
      </w:r>
      <w:r>
        <w:rPr>
          <w:rFonts w:ascii="Times New Roman"/>
          <w:b w:val="false"/>
          <w:i w:val="false"/>
          <w:color w:val="000000"/>
          <w:sz w:val="28"/>
        </w:rPr>
        <w:t xml:space="preserve">
"5134 0 0 0  Расходы в виде отрицательной корректировки стоимости </w:t>
      </w:r>
      <w:r>
        <w:br/>
      </w:r>
      <w:r>
        <w:rPr>
          <w:rFonts w:ascii="Times New Roman"/>
          <w:b w:val="false"/>
          <w:i w:val="false"/>
          <w:color w:val="000000"/>
          <w:sz w:val="28"/>
        </w:rPr>
        <w:t xml:space="preserve">
             срочного вклада, размещенного в других банках </w:t>
      </w:r>
      <w:r>
        <w:br/>
      </w:r>
      <w:r>
        <w:rPr>
          <w:rFonts w:ascii="Times New Roman"/>
          <w:b w:val="false"/>
          <w:i w:val="false"/>
          <w:color w:val="000000"/>
          <w:sz w:val="28"/>
        </w:rPr>
        <w:t xml:space="preserve">
5135 0 0 0   Расходы в виде отрицательной корректировки стоимости </w:t>
      </w:r>
      <w:r>
        <w:br/>
      </w:r>
      <w:r>
        <w:rPr>
          <w:rFonts w:ascii="Times New Roman"/>
          <w:b w:val="false"/>
          <w:i w:val="false"/>
          <w:color w:val="000000"/>
          <w:sz w:val="28"/>
        </w:rPr>
        <w:t xml:space="preserve">
             условного вклада, размещенного в других банках </w:t>
      </w:r>
      <w:r>
        <w:br/>
      </w:r>
      <w:r>
        <w:rPr>
          <w:rFonts w:ascii="Times New Roman"/>
          <w:b w:val="false"/>
          <w:i w:val="false"/>
          <w:color w:val="000000"/>
          <w:sz w:val="28"/>
        </w:rPr>
        <w:t xml:space="preserve">
5136 0 0 0   Расходы в виде положительной корректировки стоимости </w:t>
      </w:r>
      <w:r>
        <w:br/>
      </w:r>
      <w:r>
        <w:rPr>
          <w:rFonts w:ascii="Times New Roman"/>
          <w:b w:val="false"/>
          <w:i w:val="false"/>
          <w:color w:val="000000"/>
          <w:sz w:val="28"/>
        </w:rPr>
        <w:t xml:space="preserve">
             срочного вклада, привлеченного от других банков </w:t>
      </w:r>
      <w:r>
        <w:br/>
      </w:r>
      <w:r>
        <w:rPr>
          <w:rFonts w:ascii="Times New Roman"/>
          <w:b w:val="false"/>
          <w:i w:val="false"/>
          <w:color w:val="000000"/>
          <w:sz w:val="28"/>
        </w:rPr>
        <w:t xml:space="preserve">
5137 0 0 0   Расходы в виде положительной корректировки стоимости </w:t>
      </w:r>
      <w:r>
        <w:br/>
      </w:r>
      <w:r>
        <w:rPr>
          <w:rFonts w:ascii="Times New Roman"/>
          <w:b w:val="false"/>
          <w:i w:val="false"/>
          <w:color w:val="000000"/>
          <w:sz w:val="28"/>
        </w:rPr>
        <w:t xml:space="preserve">
             условного вклада, привлеченного от других банков"; </w:t>
      </w:r>
      <w:r>
        <w:br/>
      </w:r>
      <w:r>
        <w:rPr>
          <w:rFonts w:ascii="Times New Roman"/>
          <w:b w:val="false"/>
          <w:i w:val="false"/>
          <w:color w:val="000000"/>
          <w:sz w:val="28"/>
        </w:rPr>
        <w:t xml:space="preserve">
      после счета 5203 000 дополнить следующим счетом: </w:t>
      </w:r>
      <w:r>
        <w:br/>
      </w:r>
      <w:r>
        <w:rPr>
          <w:rFonts w:ascii="Times New Roman"/>
          <w:b w:val="false"/>
          <w:i w:val="false"/>
          <w:color w:val="000000"/>
          <w:sz w:val="28"/>
        </w:rPr>
        <w:t xml:space="preserve">
"5204 0 0 0  Расходы, связанные с выплатой вознаграждения по </w:t>
      </w:r>
      <w:r>
        <w:br/>
      </w:r>
      <w:r>
        <w:rPr>
          <w:rFonts w:ascii="Times New Roman"/>
          <w:b w:val="false"/>
          <w:i w:val="false"/>
          <w:color w:val="000000"/>
          <w:sz w:val="28"/>
        </w:rPr>
        <w:t xml:space="preserve">
             финансовым активам, принятым в доверительное (трастовое) </w:t>
      </w:r>
      <w:r>
        <w:br/>
      </w:r>
      <w:r>
        <w:rPr>
          <w:rFonts w:ascii="Times New Roman"/>
          <w:b w:val="false"/>
          <w:i w:val="false"/>
          <w:color w:val="000000"/>
          <w:sz w:val="28"/>
        </w:rPr>
        <w:t xml:space="preserve">
             управление"; </w:t>
      </w:r>
      <w:r>
        <w:br/>
      </w:r>
      <w:r>
        <w:rPr>
          <w:rFonts w:ascii="Times New Roman"/>
          <w:b w:val="false"/>
          <w:i w:val="false"/>
          <w:color w:val="000000"/>
          <w:sz w:val="28"/>
        </w:rPr>
        <w:t xml:space="preserve">
      в наименовании счета 5221 000 слова "специальным вкладам" заменить словами "карт-счетам"; </w:t>
      </w:r>
      <w:r>
        <w:br/>
      </w:r>
      <w:r>
        <w:rPr>
          <w:rFonts w:ascii="Times New Roman"/>
          <w:b w:val="false"/>
          <w:i w:val="false"/>
          <w:color w:val="000000"/>
          <w:sz w:val="28"/>
        </w:rPr>
        <w:t xml:space="preserve">
      наименование счета 5223 000 изложить в следующей редакции: </w:t>
      </w:r>
      <w:r>
        <w:br/>
      </w:r>
      <w:r>
        <w:rPr>
          <w:rFonts w:ascii="Times New Roman"/>
          <w:b w:val="false"/>
          <w:i w:val="false"/>
          <w:color w:val="000000"/>
          <w:sz w:val="28"/>
        </w:rPr>
        <w:t xml:space="preserve">
      "Расходы, связанные с выплатой вознаграждения по вкладу, являющемуся обеспечением (заклад, гарантия, задаток) обязательств клиентов"; </w:t>
      </w:r>
      <w:r>
        <w:br/>
      </w:r>
      <w:r>
        <w:rPr>
          <w:rFonts w:ascii="Times New Roman"/>
          <w:b w:val="false"/>
          <w:i w:val="false"/>
          <w:color w:val="000000"/>
          <w:sz w:val="28"/>
        </w:rPr>
        <w:t xml:space="preserve">
      в наименовании счета 5230 слова "вкладам, принятым банком" заменить словами "принятым вкладам"; </w:t>
      </w:r>
      <w:r>
        <w:br/>
      </w:r>
      <w:r>
        <w:rPr>
          <w:rFonts w:ascii="Times New Roman"/>
          <w:b w:val="false"/>
          <w:i w:val="false"/>
          <w:color w:val="000000"/>
          <w:sz w:val="28"/>
        </w:rPr>
        <w:t xml:space="preserve">
      после счета 5230 000 дополнить следующими счетами и группой счетов: </w:t>
      </w:r>
      <w:r>
        <w:br/>
      </w:r>
      <w:r>
        <w:rPr>
          <w:rFonts w:ascii="Times New Roman"/>
          <w:b w:val="false"/>
          <w:i w:val="false"/>
          <w:color w:val="000000"/>
          <w:sz w:val="28"/>
        </w:rPr>
        <w:t xml:space="preserve">
"5232 0 0 0  Расходы в виде отрицательной корректировки стоимости </w:t>
      </w:r>
      <w:r>
        <w:br/>
      </w:r>
      <w:r>
        <w:rPr>
          <w:rFonts w:ascii="Times New Roman"/>
          <w:b w:val="false"/>
          <w:i w:val="false"/>
          <w:color w:val="000000"/>
          <w:sz w:val="28"/>
        </w:rPr>
        <w:t xml:space="preserve">
             займа, предоставленного клиентам </w:t>
      </w:r>
      <w:r>
        <w:br/>
      </w:r>
      <w:r>
        <w:rPr>
          <w:rFonts w:ascii="Times New Roman"/>
          <w:b w:val="false"/>
          <w:i w:val="false"/>
          <w:color w:val="000000"/>
          <w:sz w:val="28"/>
        </w:rPr>
        <w:t xml:space="preserve">
5233 0 0 0   Расходы в виде положительной отрицательной корректировки </w:t>
      </w:r>
      <w:r>
        <w:br/>
      </w:r>
      <w:r>
        <w:rPr>
          <w:rFonts w:ascii="Times New Roman"/>
          <w:b w:val="false"/>
          <w:i w:val="false"/>
          <w:color w:val="000000"/>
          <w:sz w:val="28"/>
        </w:rPr>
        <w:t xml:space="preserve">
             стоимости срочного вклада, привлеченного от клиентов </w:t>
      </w:r>
      <w:r>
        <w:br/>
      </w:r>
      <w:r>
        <w:rPr>
          <w:rFonts w:ascii="Times New Roman"/>
          <w:b w:val="false"/>
          <w:i w:val="false"/>
          <w:color w:val="000000"/>
          <w:sz w:val="28"/>
        </w:rPr>
        <w:t xml:space="preserve">
5234 0 0 0   Расходы в виде положительной корректировки стоимости </w:t>
      </w:r>
      <w:r>
        <w:br/>
      </w:r>
      <w:r>
        <w:rPr>
          <w:rFonts w:ascii="Times New Roman"/>
          <w:b w:val="false"/>
          <w:i w:val="false"/>
          <w:color w:val="000000"/>
          <w:sz w:val="28"/>
        </w:rPr>
        <w:t xml:space="preserve">
             условного вклада, привлеченного от клиентов </w:t>
      </w:r>
      <w:r>
        <w:br/>
      </w:r>
      <w:r>
        <w:rPr>
          <w:rFonts w:ascii="Times New Roman"/>
          <w:b w:val="false"/>
          <w:i w:val="false"/>
          <w:color w:val="000000"/>
          <w:sz w:val="28"/>
        </w:rPr>
        <w:t xml:space="preserve">
5235 0 0 0   Расходы по амортизации премии по учтенным векселям </w:t>
      </w:r>
      <w:r>
        <w:br/>
      </w:r>
      <w:r>
        <w:rPr>
          <w:rFonts w:ascii="Times New Roman"/>
          <w:b w:val="false"/>
          <w:i w:val="false"/>
          <w:color w:val="000000"/>
          <w:sz w:val="28"/>
        </w:rPr>
        <w:t xml:space="preserve">
5250       Расходы, связанные с выплатой вознаграждения по операциям </w:t>
      </w:r>
      <w:r>
        <w:br/>
      </w:r>
      <w:r>
        <w:rPr>
          <w:rFonts w:ascii="Times New Roman"/>
          <w:b w:val="false"/>
          <w:i w:val="false"/>
          <w:color w:val="000000"/>
          <w:sz w:val="28"/>
        </w:rPr>
        <w:t xml:space="preserve">
           "РЕПО" с ценными бумагами"; </w:t>
      </w:r>
      <w:r>
        <w:br/>
      </w:r>
      <w:r>
        <w:rPr>
          <w:rFonts w:ascii="Times New Roman"/>
          <w:b w:val="false"/>
          <w:i w:val="false"/>
          <w:color w:val="000000"/>
          <w:sz w:val="28"/>
        </w:rPr>
        <w:t xml:space="preserve">
      после счета 5303 000 дополнить следующими счетами: </w:t>
      </w:r>
      <w:r>
        <w:br/>
      </w:r>
      <w:r>
        <w:rPr>
          <w:rFonts w:ascii="Times New Roman"/>
          <w:b w:val="false"/>
          <w:i w:val="false"/>
          <w:color w:val="000000"/>
          <w:sz w:val="28"/>
        </w:rPr>
        <w:t xml:space="preserve">
"5305 0 0 0  Расходы по амортизации премии по приобретенным ценным </w:t>
      </w:r>
      <w:r>
        <w:br/>
      </w:r>
      <w:r>
        <w:rPr>
          <w:rFonts w:ascii="Times New Roman"/>
          <w:b w:val="false"/>
          <w:i w:val="false"/>
          <w:color w:val="000000"/>
          <w:sz w:val="28"/>
        </w:rPr>
        <w:t xml:space="preserve">
             бумагам, предназначенным для торговли </w:t>
      </w:r>
      <w:r>
        <w:br/>
      </w:r>
      <w:r>
        <w:rPr>
          <w:rFonts w:ascii="Times New Roman"/>
          <w:b w:val="false"/>
          <w:i w:val="false"/>
          <w:color w:val="000000"/>
          <w:sz w:val="28"/>
        </w:rPr>
        <w:t xml:space="preserve">
5306 0 0 0   Расходы по амортизации премии по приобретенным прочим </w:t>
      </w:r>
      <w:r>
        <w:br/>
      </w:r>
      <w:r>
        <w:rPr>
          <w:rFonts w:ascii="Times New Roman"/>
          <w:b w:val="false"/>
          <w:i w:val="false"/>
          <w:color w:val="000000"/>
          <w:sz w:val="28"/>
        </w:rPr>
        <w:t xml:space="preserve">
             ценным бумагам </w:t>
      </w:r>
      <w:r>
        <w:br/>
      </w:r>
      <w:r>
        <w:rPr>
          <w:rFonts w:ascii="Times New Roman"/>
          <w:b w:val="false"/>
          <w:i w:val="false"/>
          <w:color w:val="000000"/>
          <w:sz w:val="28"/>
        </w:rPr>
        <w:t xml:space="preserve">
5307 0 0 0   Расходы по амортизации дисконта по выпущенным в </w:t>
      </w:r>
      <w:r>
        <w:br/>
      </w:r>
      <w:r>
        <w:rPr>
          <w:rFonts w:ascii="Times New Roman"/>
          <w:b w:val="false"/>
          <w:i w:val="false"/>
          <w:color w:val="000000"/>
          <w:sz w:val="28"/>
        </w:rPr>
        <w:t xml:space="preserve">
             обращение ценным бумагам"; </w:t>
      </w:r>
      <w:r>
        <w:br/>
      </w:r>
      <w:r>
        <w:rPr>
          <w:rFonts w:ascii="Times New Roman"/>
          <w:b w:val="false"/>
          <w:i w:val="false"/>
          <w:color w:val="000000"/>
          <w:sz w:val="28"/>
        </w:rPr>
        <w:t xml:space="preserve">
      после счета 5591 000 дополнить следующими счетами: </w:t>
      </w:r>
      <w:r>
        <w:br/>
      </w:r>
      <w:r>
        <w:rPr>
          <w:rFonts w:ascii="Times New Roman"/>
          <w:b w:val="false"/>
          <w:i w:val="false"/>
          <w:color w:val="000000"/>
          <w:sz w:val="28"/>
        </w:rPr>
        <w:t xml:space="preserve">
"5592 0 0 0  Нереализованный расход от переоценки операций спот </w:t>
      </w:r>
      <w:r>
        <w:br/>
      </w:r>
      <w:r>
        <w:rPr>
          <w:rFonts w:ascii="Times New Roman"/>
          <w:b w:val="false"/>
          <w:i w:val="false"/>
          <w:color w:val="000000"/>
          <w:sz w:val="28"/>
        </w:rPr>
        <w:t xml:space="preserve">
5593 0 0 0   Нереализованный расход от переоценки операций своп </w:t>
      </w:r>
      <w:r>
        <w:br/>
      </w:r>
      <w:r>
        <w:rPr>
          <w:rFonts w:ascii="Times New Roman"/>
          <w:b w:val="false"/>
          <w:i w:val="false"/>
          <w:color w:val="000000"/>
          <w:sz w:val="28"/>
        </w:rPr>
        <w:t xml:space="preserve">
5594 0 0 0   Нереализованный расход от переоценки прочих операций </w:t>
      </w:r>
      <w:r>
        <w:br/>
      </w:r>
      <w:r>
        <w:rPr>
          <w:rFonts w:ascii="Times New Roman"/>
          <w:b w:val="false"/>
          <w:i w:val="false"/>
          <w:color w:val="000000"/>
          <w:sz w:val="28"/>
        </w:rPr>
        <w:t xml:space="preserve">
             с производными финансовыми инструментами"; </w:t>
      </w:r>
      <w:r>
        <w:br/>
      </w:r>
      <w:r>
        <w:rPr>
          <w:rFonts w:ascii="Times New Roman"/>
          <w:b w:val="false"/>
          <w:i w:val="false"/>
          <w:color w:val="000000"/>
          <w:sz w:val="28"/>
        </w:rPr>
        <w:t xml:space="preserve">
      после счета 5606 000 дополнить следующим счетом: </w:t>
      </w:r>
      <w:r>
        <w:br/>
      </w:r>
      <w:r>
        <w:rPr>
          <w:rFonts w:ascii="Times New Roman"/>
          <w:b w:val="false"/>
          <w:i w:val="false"/>
          <w:color w:val="000000"/>
          <w:sz w:val="28"/>
        </w:rPr>
        <w:t xml:space="preserve">
"5607 0 0 0  Комиссионные расходы по полученным услугам по </w:t>
      </w:r>
      <w:r>
        <w:br/>
      </w:r>
      <w:r>
        <w:rPr>
          <w:rFonts w:ascii="Times New Roman"/>
          <w:b w:val="false"/>
          <w:i w:val="false"/>
          <w:color w:val="000000"/>
          <w:sz w:val="28"/>
        </w:rPr>
        <w:t xml:space="preserve">
             карт-счетам клиентов"; </w:t>
      </w:r>
      <w:r>
        <w:br/>
      </w:r>
      <w:r>
        <w:rPr>
          <w:rFonts w:ascii="Times New Roman"/>
          <w:b w:val="false"/>
          <w:i w:val="false"/>
          <w:color w:val="000000"/>
          <w:sz w:val="28"/>
        </w:rPr>
        <w:t xml:space="preserve">
      в наименовании счета 5705 слова ", полученных от Правительства Республики Казахстан"; </w:t>
      </w:r>
      <w:r>
        <w:br/>
      </w:r>
      <w:r>
        <w:rPr>
          <w:rFonts w:ascii="Times New Roman"/>
          <w:b w:val="false"/>
          <w:i w:val="false"/>
          <w:color w:val="000000"/>
          <w:sz w:val="28"/>
        </w:rPr>
        <w:t xml:space="preserve">
      после счета 5729 000 дополнить следующими группой счетов и счетами: </w:t>
      </w:r>
      <w:r>
        <w:br/>
      </w:r>
      <w:r>
        <w:rPr>
          <w:rFonts w:ascii="Times New Roman"/>
          <w:b w:val="false"/>
          <w:i w:val="false"/>
          <w:color w:val="000000"/>
          <w:sz w:val="28"/>
        </w:rPr>
        <w:t xml:space="preserve">
"5730      Реализованные расходы от переоценки </w:t>
      </w:r>
      <w:r>
        <w:br/>
      </w:r>
      <w:r>
        <w:rPr>
          <w:rFonts w:ascii="Times New Roman"/>
          <w:b w:val="false"/>
          <w:i w:val="false"/>
          <w:color w:val="000000"/>
          <w:sz w:val="28"/>
        </w:rPr>
        <w:t xml:space="preserve">
5731 0 0 0   Реализованные расходы от переоценки иностранной валюты </w:t>
      </w:r>
      <w:r>
        <w:br/>
      </w:r>
      <w:r>
        <w:rPr>
          <w:rFonts w:ascii="Times New Roman"/>
          <w:b w:val="false"/>
          <w:i w:val="false"/>
          <w:color w:val="000000"/>
          <w:sz w:val="28"/>
        </w:rPr>
        <w:t xml:space="preserve">
5732 0 0 0   Реализованные расходы от переоценки аффинированных </w:t>
      </w:r>
      <w:r>
        <w:br/>
      </w:r>
      <w:r>
        <w:rPr>
          <w:rFonts w:ascii="Times New Roman"/>
          <w:b w:val="false"/>
          <w:i w:val="false"/>
          <w:color w:val="000000"/>
          <w:sz w:val="28"/>
        </w:rPr>
        <w:t xml:space="preserve">
             драгоценных металлов </w:t>
      </w:r>
      <w:r>
        <w:br/>
      </w:r>
      <w:r>
        <w:rPr>
          <w:rFonts w:ascii="Times New Roman"/>
          <w:b w:val="false"/>
          <w:i w:val="false"/>
          <w:color w:val="000000"/>
          <w:sz w:val="28"/>
        </w:rPr>
        <w:t xml:space="preserve">
5733 0 0 0   Реализованные расходы от изменения стоимости ценных </w:t>
      </w:r>
      <w:r>
        <w:br/>
      </w:r>
      <w:r>
        <w:rPr>
          <w:rFonts w:ascii="Times New Roman"/>
          <w:b w:val="false"/>
          <w:i w:val="false"/>
          <w:color w:val="000000"/>
          <w:sz w:val="28"/>
        </w:rPr>
        <w:t xml:space="preserve">
             бумаг, предназначенных для торговли и имеющихся </w:t>
      </w:r>
      <w:r>
        <w:br/>
      </w:r>
      <w:r>
        <w:rPr>
          <w:rFonts w:ascii="Times New Roman"/>
          <w:b w:val="false"/>
          <w:i w:val="false"/>
          <w:color w:val="000000"/>
          <w:sz w:val="28"/>
        </w:rPr>
        <w:t xml:space="preserve">
             в наличии для продажи </w:t>
      </w:r>
      <w:r>
        <w:br/>
      </w:r>
      <w:r>
        <w:rPr>
          <w:rFonts w:ascii="Times New Roman"/>
          <w:b w:val="false"/>
          <w:i w:val="false"/>
          <w:color w:val="000000"/>
          <w:sz w:val="28"/>
        </w:rPr>
        <w:t xml:space="preserve">
5734 0 0 0   Реализованные расходы от прочей переоценки"; </w:t>
      </w:r>
      <w:r>
        <w:br/>
      </w:r>
      <w:r>
        <w:rPr>
          <w:rFonts w:ascii="Times New Roman"/>
          <w:b w:val="false"/>
          <w:i w:val="false"/>
          <w:color w:val="000000"/>
          <w:sz w:val="28"/>
        </w:rPr>
        <w:t xml:space="preserve">
      после счета 5750 000 дополнить следующими счетами: </w:t>
      </w:r>
      <w:r>
        <w:br/>
      </w:r>
      <w:r>
        <w:rPr>
          <w:rFonts w:ascii="Times New Roman"/>
          <w:b w:val="false"/>
          <w:i w:val="false"/>
          <w:color w:val="000000"/>
          <w:sz w:val="28"/>
        </w:rPr>
        <w:t xml:space="preserve">
"5752 0 0 0  Расходы по страхованию </w:t>
      </w:r>
      <w:r>
        <w:br/>
      </w:r>
      <w:r>
        <w:rPr>
          <w:rFonts w:ascii="Times New Roman"/>
          <w:b w:val="false"/>
          <w:i w:val="false"/>
          <w:color w:val="000000"/>
          <w:sz w:val="28"/>
        </w:rPr>
        <w:t xml:space="preserve">
5753 0 0 0   Расходы по услугам связи"; </w:t>
      </w:r>
      <w:r>
        <w:br/>
      </w:r>
      <w:r>
        <w:rPr>
          <w:rFonts w:ascii="Times New Roman"/>
          <w:b w:val="false"/>
          <w:i w:val="false"/>
          <w:color w:val="000000"/>
          <w:sz w:val="28"/>
        </w:rPr>
        <w:t xml:space="preserve">
      в наименовании счета 5892 000 слово "/спот" исключить; </w:t>
      </w:r>
      <w:r>
        <w:br/>
      </w:r>
      <w:r>
        <w:rPr>
          <w:rFonts w:ascii="Times New Roman"/>
          <w:b w:val="false"/>
          <w:i w:val="false"/>
          <w:color w:val="000000"/>
          <w:sz w:val="28"/>
        </w:rPr>
        <w:t xml:space="preserve">
      после счета 5893 000 дополнить следующими счетами: </w:t>
      </w:r>
      <w:r>
        <w:br/>
      </w:r>
      <w:r>
        <w:rPr>
          <w:rFonts w:ascii="Times New Roman"/>
          <w:b w:val="false"/>
          <w:i w:val="false"/>
          <w:color w:val="000000"/>
          <w:sz w:val="28"/>
        </w:rPr>
        <w:t xml:space="preserve">
"5894 0 0 0  Расходы по операциям спот </w:t>
      </w:r>
      <w:r>
        <w:br/>
      </w:r>
      <w:r>
        <w:rPr>
          <w:rFonts w:ascii="Times New Roman"/>
          <w:b w:val="false"/>
          <w:i w:val="false"/>
          <w:color w:val="000000"/>
          <w:sz w:val="28"/>
        </w:rPr>
        <w:t xml:space="preserve">
5895 0 0 0   Расходы по операциям своп </w:t>
      </w:r>
      <w:r>
        <w:br/>
      </w:r>
      <w:r>
        <w:rPr>
          <w:rFonts w:ascii="Times New Roman"/>
          <w:b w:val="false"/>
          <w:i w:val="false"/>
          <w:color w:val="000000"/>
          <w:sz w:val="28"/>
        </w:rPr>
        <w:t xml:space="preserve">
5896 0 0 0   Расходы по прочим операциям"; </w:t>
      </w:r>
      <w:r>
        <w:br/>
      </w:r>
      <w:r>
        <w:rPr>
          <w:rFonts w:ascii="Times New Roman"/>
          <w:b w:val="false"/>
          <w:i w:val="false"/>
          <w:color w:val="000000"/>
          <w:sz w:val="28"/>
        </w:rPr>
        <w:t xml:space="preserve">
      после счета 5922 000 дополнить следующими счетами: </w:t>
      </w:r>
      <w:r>
        <w:br/>
      </w:r>
      <w:r>
        <w:rPr>
          <w:rFonts w:ascii="Times New Roman"/>
          <w:b w:val="false"/>
          <w:i w:val="false"/>
          <w:color w:val="000000"/>
          <w:sz w:val="28"/>
        </w:rPr>
        <w:t xml:space="preserve">
"5923 0 0 0  Расходы по аренде </w:t>
      </w:r>
      <w:r>
        <w:br/>
      </w:r>
      <w:r>
        <w:rPr>
          <w:rFonts w:ascii="Times New Roman"/>
          <w:b w:val="false"/>
          <w:i w:val="false"/>
          <w:color w:val="000000"/>
          <w:sz w:val="28"/>
        </w:rPr>
        <w:t xml:space="preserve">
5924 0 0 0   Расходы от акцептов </w:t>
      </w:r>
      <w:r>
        <w:br/>
      </w:r>
      <w:r>
        <w:rPr>
          <w:rFonts w:ascii="Times New Roman"/>
          <w:b w:val="false"/>
          <w:i w:val="false"/>
          <w:color w:val="000000"/>
          <w:sz w:val="28"/>
        </w:rPr>
        <w:t xml:space="preserve">
5925 0 0 0   Расходы по полученным банком гарантиям"; </w:t>
      </w:r>
      <w:r>
        <w:br/>
      </w:r>
      <w:r>
        <w:rPr>
          <w:rFonts w:ascii="Times New Roman"/>
          <w:b w:val="false"/>
          <w:i w:val="false"/>
          <w:color w:val="000000"/>
          <w:sz w:val="28"/>
        </w:rPr>
        <w:t xml:space="preserve">
      после счета 6020 дополнить следующим счетом: </w:t>
      </w:r>
      <w:r>
        <w:br/>
      </w:r>
      <w:r>
        <w:rPr>
          <w:rFonts w:ascii="Times New Roman"/>
          <w:b w:val="false"/>
          <w:i w:val="false"/>
          <w:color w:val="000000"/>
          <w:sz w:val="28"/>
        </w:rPr>
        <w:t xml:space="preserve">
"6025 0 0 0  Возможные требования по подтвержденным покрытым </w:t>
      </w:r>
      <w:r>
        <w:br/>
      </w:r>
      <w:r>
        <w:rPr>
          <w:rFonts w:ascii="Times New Roman"/>
          <w:b w:val="false"/>
          <w:i w:val="false"/>
          <w:color w:val="000000"/>
          <w:sz w:val="28"/>
        </w:rPr>
        <w:t xml:space="preserve">
             аккредитивам"; </w:t>
      </w:r>
      <w:r>
        <w:br/>
      </w:r>
      <w:r>
        <w:rPr>
          <w:rFonts w:ascii="Times New Roman"/>
          <w:b w:val="false"/>
          <w:i w:val="false"/>
          <w:color w:val="000000"/>
          <w:sz w:val="28"/>
        </w:rPr>
        <w:t xml:space="preserve">
      после счета 6125 000 дополнить следующей группой счетов: </w:t>
      </w:r>
      <w:r>
        <w:br/>
      </w:r>
      <w:r>
        <w:rPr>
          <w:rFonts w:ascii="Times New Roman"/>
          <w:b w:val="false"/>
          <w:i w:val="false"/>
          <w:color w:val="000000"/>
          <w:sz w:val="28"/>
        </w:rPr>
        <w:t xml:space="preserve">
"6130      Неподвижные вклады клиентов"; </w:t>
      </w:r>
      <w:r>
        <w:br/>
      </w:r>
      <w:r>
        <w:rPr>
          <w:rFonts w:ascii="Times New Roman"/>
          <w:b w:val="false"/>
          <w:i w:val="false"/>
          <w:color w:val="000000"/>
          <w:sz w:val="28"/>
        </w:rPr>
        <w:t xml:space="preserve">
      наименование группы счетов 6180 изложить в следующей редакции: </w:t>
      </w:r>
      <w:r>
        <w:br/>
      </w:r>
      <w:r>
        <w:rPr>
          <w:rFonts w:ascii="Times New Roman"/>
          <w:b w:val="false"/>
          <w:i w:val="false"/>
          <w:color w:val="000000"/>
          <w:sz w:val="28"/>
        </w:rPr>
        <w:t xml:space="preserve">
      "Условные требования по домицилированным векселям"; </w:t>
      </w:r>
      <w:r>
        <w:br/>
      </w:r>
      <w:r>
        <w:rPr>
          <w:rFonts w:ascii="Times New Roman"/>
          <w:b w:val="false"/>
          <w:i w:val="false"/>
          <w:color w:val="000000"/>
          <w:sz w:val="28"/>
        </w:rPr>
        <w:t xml:space="preserve">
      наименования групп счетов 6200 000, 6300 000, 6700 000, 6800 000 дополнить словами ", а также по иным производным финансовым инструментам"; </w:t>
      </w:r>
      <w:r>
        <w:br/>
      </w:r>
      <w:r>
        <w:rPr>
          <w:rFonts w:ascii="Times New Roman"/>
          <w:b w:val="false"/>
          <w:i w:val="false"/>
          <w:color w:val="000000"/>
          <w:sz w:val="28"/>
        </w:rPr>
        <w:t xml:space="preserve">
      после счета 6225 000 дополнить следующим счетом: </w:t>
      </w:r>
      <w:r>
        <w:br/>
      </w:r>
      <w:r>
        <w:rPr>
          <w:rFonts w:ascii="Times New Roman"/>
          <w:b w:val="false"/>
          <w:i w:val="false"/>
          <w:color w:val="000000"/>
          <w:sz w:val="28"/>
        </w:rPr>
        <w:t xml:space="preserve">
"6226 0 0 0  Приобретенные опционные контракты - "пут"; </w:t>
      </w:r>
      <w:r>
        <w:br/>
      </w:r>
      <w:r>
        <w:rPr>
          <w:rFonts w:ascii="Times New Roman"/>
          <w:b w:val="false"/>
          <w:i w:val="false"/>
          <w:color w:val="000000"/>
          <w:sz w:val="28"/>
        </w:rPr>
        <w:t xml:space="preserve">
      после счета 6240 000 дополнить следующим счетом: </w:t>
      </w:r>
      <w:r>
        <w:br/>
      </w:r>
      <w:r>
        <w:rPr>
          <w:rFonts w:ascii="Times New Roman"/>
          <w:b w:val="false"/>
          <w:i w:val="false"/>
          <w:color w:val="000000"/>
          <w:sz w:val="28"/>
        </w:rPr>
        <w:t xml:space="preserve">
"6250 0 0 0  Плавающий процентный своп"; </w:t>
      </w:r>
      <w:r>
        <w:br/>
      </w:r>
      <w:r>
        <w:rPr>
          <w:rFonts w:ascii="Times New Roman"/>
          <w:b w:val="false"/>
          <w:i w:val="false"/>
          <w:color w:val="000000"/>
          <w:sz w:val="28"/>
        </w:rPr>
        <w:t xml:space="preserve">
      после счета 6325 000 дополнить следующим счетом: </w:t>
      </w:r>
      <w:r>
        <w:br/>
      </w:r>
      <w:r>
        <w:rPr>
          <w:rFonts w:ascii="Times New Roman"/>
          <w:b w:val="false"/>
          <w:i w:val="false"/>
          <w:color w:val="000000"/>
          <w:sz w:val="28"/>
        </w:rPr>
        <w:t xml:space="preserve">
"6326 0 0 0  Проданные опционные контракты - "колл" - контрсчет"; </w:t>
      </w:r>
      <w:r>
        <w:br/>
      </w:r>
      <w:r>
        <w:rPr>
          <w:rFonts w:ascii="Times New Roman"/>
          <w:b w:val="false"/>
          <w:i w:val="false"/>
          <w:color w:val="000000"/>
          <w:sz w:val="28"/>
        </w:rPr>
        <w:t xml:space="preserve">
      после счета 6330 000 дополнить следующим счетом: </w:t>
      </w:r>
      <w:r>
        <w:br/>
      </w:r>
      <w:r>
        <w:rPr>
          <w:rFonts w:ascii="Times New Roman"/>
          <w:b w:val="false"/>
          <w:i w:val="false"/>
          <w:color w:val="000000"/>
          <w:sz w:val="28"/>
        </w:rPr>
        <w:t xml:space="preserve">
"6350 0 0 0  Условные требования по прочим производным </w:t>
      </w:r>
      <w:r>
        <w:br/>
      </w:r>
      <w:r>
        <w:rPr>
          <w:rFonts w:ascii="Times New Roman"/>
          <w:b w:val="false"/>
          <w:i w:val="false"/>
          <w:color w:val="000000"/>
          <w:sz w:val="28"/>
        </w:rPr>
        <w:t xml:space="preserve">
             инструментам"; </w:t>
      </w:r>
      <w:r>
        <w:br/>
      </w:r>
      <w:r>
        <w:rPr>
          <w:rFonts w:ascii="Times New Roman"/>
          <w:b w:val="false"/>
          <w:i w:val="false"/>
          <w:color w:val="000000"/>
          <w:sz w:val="28"/>
        </w:rPr>
        <w:t xml:space="preserve">
      после счета 6520 дополнить следующим счетом: </w:t>
      </w:r>
      <w:r>
        <w:br/>
      </w:r>
      <w:r>
        <w:rPr>
          <w:rFonts w:ascii="Times New Roman"/>
          <w:b w:val="false"/>
          <w:i w:val="false"/>
          <w:color w:val="000000"/>
          <w:sz w:val="28"/>
        </w:rPr>
        <w:t xml:space="preserve">
"6525 0 0 0  Возможные обязательства по подтвержденным покрытым </w:t>
      </w:r>
      <w:r>
        <w:br/>
      </w:r>
      <w:r>
        <w:rPr>
          <w:rFonts w:ascii="Times New Roman"/>
          <w:b w:val="false"/>
          <w:i w:val="false"/>
          <w:color w:val="000000"/>
          <w:sz w:val="28"/>
        </w:rPr>
        <w:t xml:space="preserve">
             аккредитивам"; </w:t>
      </w:r>
      <w:r>
        <w:br/>
      </w:r>
      <w:r>
        <w:rPr>
          <w:rFonts w:ascii="Times New Roman"/>
          <w:b w:val="false"/>
          <w:i w:val="false"/>
          <w:color w:val="000000"/>
          <w:sz w:val="28"/>
        </w:rPr>
        <w:t xml:space="preserve">
      после счета 6625 000 дополнить следующей группой счетов: </w:t>
      </w:r>
      <w:r>
        <w:br/>
      </w:r>
      <w:r>
        <w:rPr>
          <w:rFonts w:ascii="Times New Roman"/>
          <w:b w:val="false"/>
          <w:i w:val="false"/>
          <w:color w:val="000000"/>
          <w:sz w:val="28"/>
        </w:rPr>
        <w:t xml:space="preserve">
"6630      Обязательства по неподвижным вкладам клиентов"; </w:t>
      </w:r>
      <w:r>
        <w:br/>
      </w:r>
      <w:r>
        <w:rPr>
          <w:rFonts w:ascii="Times New Roman"/>
          <w:b w:val="false"/>
          <w:i w:val="false"/>
          <w:color w:val="000000"/>
          <w:sz w:val="28"/>
        </w:rPr>
        <w:t xml:space="preserve">
      наименование группы счетов 6680 изложить в следующей редакции: </w:t>
      </w:r>
      <w:r>
        <w:br/>
      </w:r>
      <w:r>
        <w:rPr>
          <w:rFonts w:ascii="Times New Roman"/>
          <w:b w:val="false"/>
          <w:i w:val="false"/>
          <w:color w:val="000000"/>
          <w:sz w:val="28"/>
        </w:rPr>
        <w:t xml:space="preserve">
      "Условные обязательства по домицилированным векселям"; </w:t>
      </w:r>
      <w:r>
        <w:br/>
      </w:r>
      <w:r>
        <w:rPr>
          <w:rFonts w:ascii="Times New Roman"/>
          <w:b w:val="false"/>
          <w:i w:val="false"/>
          <w:color w:val="000000"/>
          <w:sz w:val="28"/>
        </w:rPr>
        <w:t xml:space="preserve">
      после счета 6725 000 дополнить следующим счетом: </w:t>
      </w:r>
      <w:r>
        <w:br/>
      </w:r>
      <w:r>
        <w:rPr>
          <w:rFonts w:ascii="Times New Roman"/>
          <w:b w:val="false"/>
          <w:i w:val="false"/>
          <w:color w:val="000000"/>
          <w:sz w:val="28"/>
        </w:rPr>
        <w:t xml:space="preserve">
"6726 0 0 0  Приобретенные опционные контракты "пут" - контрсчет"; </w:t>
      </w:r>
      <w:r>
        <w:br/>
      </w:r>
      <w:r>
        <w:rPr>
          <w:rFonts w:ascii="Times New Roman"/>
          <w:b w:val="false"/>
          <w:i w:val="false"/>
          <w:color w:val="000000"/>
          <w:sz w:val="28"/>
        </w:rPr>
        <w:t xml:space="preserve">
      после счета 6740 000 дополнить следующим счетом: </w:t>
      </w:r>
      <w:r>
        <w:br/>
      </w:r>
      <w:r>
        <w:rPr>
          <w:rFonts w:ascii="Times New Roman"/>
          <w:b w:val="false"/>
          <w:i w:val="false"/>
          <w:color w:val="000000"/>
          <w:sz w:val="28"/>
        </w:rPr>
        <w:t xml:space="preserve">
"6750 0 0 0  Фиксированный процентный своп"; </w:t>
      </w:r>
      <w:r>
        <w:br/>
      </w:r>
      <w:r>
        <w:rPr>
          <w:rFonts w:ascii="Times New Roman"/>
          <w:b w:val="false"/>
          <w:i w:val="false"/>
          <w:color w:val="000000"/>
          <w:sz w:val="28"/>
        </w:rPr>
        <w:t xml:space="preserve">
      после счета 6825 000 дополнить следующим счетом: </w:t>
      </w:r>
      <w:r>
        <w:br/>
      </w:r>
      <w:r>
        <w:rPr>
          <w:rFonts w:ascii="Times New Roman"/>
          <w:b w:val="false"/>
          <w:i w:val="false"/>
          <w:color w:val="000000"/>
          <w:sz w:val="28"/>
        </w:rPr>
        <w:t xml:space="preserve">
"6826 0 0 0  Проданные опционные контракты - "колл"; </w:t>
      </w:r>
      <w:r>
        <w:br/>
      </w:r>
      <w:r>
        <w:rPr>
          <w:rFonts w:ascii="Times New Roman"/>
          <w:b w:val="false"/>
          <w:i w:val="false"/>
          <w:color w:val="000000"/>
          <w:sz w:val="28"/>
        </w:rPr>
        <w:t xml:space="preserve">
      после счета 6830 000 дополнить следующим счетом: </w:t>
      </w:r>
      <w:r>
        <w:br/>
      </w:r>
      <w:r>
        <w:rPr>
          <w:rFonts w:ascii="Times New Roman"/>
          <w:b w:val="false"/>
          <w:i w:val="false"/>
          <w:color w:val="000000"/>
          <w:sz w:val="28"/>
        </w:rPr>
        <w:t xml:space="preserve">
"6850 0 0 0  Условные обязательства по прочим производным </w:t>
      </w:r>
      <w:r>
        <w:br/>
      </w:r>
      <w:r>
        <w:rPr>
          <w:rFonts w:ascii="Times New Roman"/>
          <w:b w:val="false"/>
          <w:i w:val="false"/>
          <w:color w:val="000000"/>
          <w:sz w:val="28"/>
        </w:rPr>
        <w:t xml:space="preserve">
             инструментам"; </w:t>
      </w:r>
      <w:r>
        <w:br/>
      </w:r>
      <w:r>
        <w:rPr>
          <w:rFonts w:ascii="Times New Roman"/>
          <w:b w:val="false"/>
          <w:i w:val="false"/>
          <w:color w:val="000000"/>
          <w:sz w:val="28"/>
        </w:rPr>
        <w:t xml:space="preserve">
      после счета 7110 000 дополнить следующим счетом: </w:t>
      </w:r>
      <w:r>
        <w:br/>
      </w:r>
      <w:r>
        <w:rPr>
          <w:rFonts w:ascii="Times New Roman"/>
          <w:b w:val="false"/>
          <w:i w:val="false"/>
          <w:color w:val="000000"/>
          <w:sz w:val="28"/>
        </w:rPr>
        <w:t xml:space="preserve">
"7115 0 0 0  Основные средства, реализуемые с рассрочкой платежа"; </w:t>
      </w:r>
      <w:r>
        <w:br/>
      </w:r>
      <w:r>
        <w:rPr>
          <w:rFonts w:ascii="Times New Roman"/>
          <w:b w:val="false"/>
          <w:i w:val="false"/>
          <w:color w:val="000000"/>
          <w:sz w:val="28"/>
        </w:rPr>
        <w:t xml:space="preserve">
      после счета 7150 000 дополнить следующим счетом: </w:t>
      </w:r>
      <w:r>
        <w:br/>
      </w:r>
      <w:r>
        <w:rPr>
          <w:rFonts w:ascii="Times New Roman"/>
          <w:b w:val="false"/>
          <w:i w:val="false"/>
          <w:color w:val="000000"/>
          <w:sz w:val="28"/>
        </w:rPr>
        <w:t xml:space="preserve">
"7160 0 0 0  Имущество, переданное в обеспечение (залог)"; </w:t>
      </w:r>
      <w:r>
        <w:br/>
      </w:r>
      <w:r>
        <w:rPr>
          <w:rFonts w:ascii="Times New Roman"/>
          <w:b w:val="false"/>
          <w:i w:val="false"/>
          <w:color w:val="000000"/>
          <w:sz w:val="28"/>
        </w:rPr>
        <w:t xml:space="preserve">
      после счета 7240 000 дополнить следующим счетом: </w:t>
      </w:r>
      <w:r>
        <w:br/>
      </w:r>
      <w:r>
        <w:rPr>
          <w:rFonts w:ascii="Times New Roman"/>
          <w:b w:val="false"/>
          <w:i w:val="false"/>
          <w:color w:val="000000"/>
          <w:sz w:val="28"/>
        </w:rPr>
        <w:t xml:space="preserve">
"7250 0 0 0  Имущество, принятое в обеспечение (залог)"; </w:t>
      </w:r>
      <w:r>
        <w:br/>
      </w:r>
      <w:r>
        <w:rPr>
          <w:rFonts w:ascii="Times New Roman"/>
          <w:b w:val="false"/>
          <w:i w:val="false"/>
          <w:color w:val="000000"/>
          <w:sz w:val="28"/>
        </w:rPr>
        <w:t xml:space="preserve">
      после счета 7407 000 дополнить следующими счетами: </w:t>
      </w:r>
      <w:r>
        <w:br/>
      </w:r>
      <w:r>
        <w:rPr>
          <w:rFonts w:ascii="Times New Roman"/>
          <w:b w:val="false"/>
          <w:i w:val="false"/>
          <w:color w:val="000000"/>
          <w:sz w:val="28"/>
        </w:rPr>
        <w:t xml:space="preserve">
"7408 0 0 0  Начисленное вознаграждение (дисконт) по краткосрочным </w:t>
      </w:r>
      <w:r>
        <w:br/>
      </w:r>
      <w:r>
        <w:rPr>
          <w:rFonts w:ascii="Times New Roman"/>
          <w:b w:val="false"/>
          <w:i w:val="false"/>
          <w:color w:val="000000"/>
          <w:sz w:val="28"/>
        </w:rPr>
        <w:t xml:space="preserve">
             государственным ценным бумагам Республики Казахстан, </w:t>
      </w:r>
      <w:r>
        <w:br/>
      </w:r>
      <w:r>
        <w:rPr>
          <w:rFonts w:ascii="Times New Roman"/>
          <w:b w:val="false"/>
          <w:i w:val="false"/>
          <w:color w:val="000000"/>
          <w:sz w:val="28"/>
        </w:rPr>
        <w:t xml:space="preserve">
             в которые размещены пенсионные активы </w:t>
      </w:r>
      <w:r>
        <w:br/>
      </w:r>
      <w:r>
        <w:rPr>
          <w:rFonts w:ascii="Times New Roman"/>
          <w:b w:val="false"/>
          <w:i w:val="false"/>
          <w:color w:val="000000"/>
          <w:sz w:val="28"/>
        </w:rPr>
        <w:t xml:space="preserve">
7409 0 0 0   Начисленное вознаграждение (дисконт) по долгосрочным </w:t>
      </w:r>
      <w:r>
        <w:br/>
      </w:r>
      <w:r>
        <w:rPr>
          <w:rFonts w:ascii="Times New Roman"/>
          <w:b w:val="false"/>
          <w:i w:val="false"/>
          <w:color w:val="000000"/>
          <w:sz w:val="28"/>
        </w:rPr>
        <w:t xml:space="preserve">
             государственным ценным бумагам Республики Казахстан, </w:t>
      </w:r>
      <w:r>
        <w:br/>
      </w:r>
      <w:r>
        <w:rPr>
          <w:rFonts w:ascii="Times New Roman"/>
          <w:b w:val="false"/>
          <w:i w:val="false"/>
          <w:color w:val="000000"/>
          <w:sz w:val="28"/>
        </w:rPr>
        <w:t xml:space="preserve">
             в которые размещены пенсионные активы </w:t>
      </w:r>
      <w:r>
        <w:br/>
      </w:r>
      <w:r>
        <w:rPr>
          <w:rFonts w:ascii="Times New Roman"/>
          <w:b w:val="false"/>
          <w:i w:val="false"/>
          <w:color w:val="000000"/>
          <w:sz w:val="28"/>
        </w:rPr>
        <w:t xml:space="preserve">
7410 0 0 0   Начисленное вознаграждение (дисконт) по </w:t>
      </w:r>
      <w:r>
        <w:br/>
      </w:r>
      <w:r>
        <w:rPr>
          <w:rFonts w:ascii="Times New Roman"/>
          <w:b w:val="false"/>
          <w:i w:val="false"/>
          <w:color w:val="000000"/>
          <w:sz w:val="28"/>
        </w:rPr>
        <w:t xml:space="preserve">
             негосударственным эмиссионным ценным бумагам, </w:t>
      </w:r>
      <w:r>
        <w:br/>
      </w:r>
      <w:r>
        <w:rPr>
          <w:rFonts w:ascii="Times New Roman"/>
          <w:b w:val="false"/>
          <w:i w:val="false"/>
          <w:color w:val="000000"/>
          <w:sz w:val="28"/>
        </w:rPr>
        <w:t xml:space="preserve">
             включенным в официальный список Казахстанской фондовой </w:t>
      </w:r>
      <w:r>
        <w:br/>
      </w:r>
      <w:r>
        <w:rPr>
          <w:rFonts w:ascii="Times New Roman"/>
          <w:b w:val="false"/>
          <w:i w:val="false"/>
          <w:color w:val="000000"/>
          <w:sz w:val="28"/>
        </w:rPr>
        <w:t xml:space="preserve">
             биржи по категории "А", в которые размещены пенсионные </w:t>
      </w:r>
      <w:r>
        <w:br/>
      </w:r>
      <w:r>
        <w:rPr>
          <w:rFonts w:ascii="Times New Roman"/>
          <w:b w:val="false"/>
          <w:i w:val="false"/>
          <w:color w:val="000000"/>
          <w:sz w:val="28"/>
        </w:rPr>
        <w:t xml:space="preserve">
             активы </w:t>
      </w:r>
      <w:r>
        <w:br/>
      </w:r>
      <w:r>
        <w:rPr>
          <w:rFonts w:ascii="Times New Roman"/>
          <w:b w:val="false"/>
          <w:i w:val="false"/>
          <w:color w:val="000000"/>
          <w:sz w:val="28"/>
        </w:rPr>
        <w:t xml:space="preserve">
7411 0 0 0   Начисленное вознаграждение (дисконт) по ценным бумагам </w:t>
      </w:r>
      <w:r>
        <w:br/>
      </w:r>
      <w:r>
        <w:rPr>
          <w:rFonts w:ascii="Times New Roman"/>
          <w:b w:val="false"/>
          <w:i w:val="false"/>
          <w:color w:val="000000"/>
          <w:sz w:val="28"/>
        </w:rPr>
        <w:t xml:space="preserve">
             международных финансовых организаций, в которые </w:t>
      </w:r>
      <w:r>
        <w:br/>
      </w:r>
      <w:r>
        <w:rPr>
          <w:rFonts w:ascii="Times New Roman"/>
          <w:b w:val="false"/>
          <w:i w:val="false"/>
          <w:color w:val="000000"/>
          <w:sz w:val="28"/>
        </w:rPr>
        <w:t xml:space="preserve">
             размещены пенсионные активы </w:t>
      </w:r>
      <w:r>
        <w:br/>
      </w:r>
      <w:r>
        <w:rPr>
          <w:rFonts w:ascii="Times New Roman"/>
          <w:b w:val="false"/>
          <w:i w:val="false"/>
          <w:color w:val="000000"/>
          <w:sz w:val="28"/>
        </w:rPr>
        <w:t xml:space="preserve">
7412 0 0 0   Начисленное вознаграждение по вкладам в других банках, </w:t>
      </w:r>
      <w:r>
        <w:br/>
      </w:r>
      <w:r>
        <w:rPr>
          <w:rFonts w:ascii="Times New Roman"/>
          <w:b w:val="false"/>
          <w:i w:val="false"/>
          <w:color w:val="000000"/>
          <w:sz w:val="28"/>
        </w:rPr>
        <w:t xml:space="preserve">
             в которые размещены пенсионные активы </w:t>
      </w:r>
      <w:r>
        <w:br/>
      </w:r>
      <w:r>
        <w:rPr>
          <w:rFonts w:ascii="Times New Roman"/>
          <w:b w:val="false"/>
          <w:i w:val="false"/>
          <w:color w:val="000000"/>
          <w:sz w:val="28"/>
        </w:rPr>
        <w:t xml:space="preserve">
7413 0 0 0   Начисленное вознаграждение по прочим пенсионным активам </w:t>
      </w:r>
      <w:r>
        <w:br/>
      </w:r>
      <w:r>
        <w:rPr>
          <w:rFonts w:ascii="Times New Roman"/>
          <w:b w:val="false"/>
          <w:i w:val="false"/>
          <w:color w:val="000000"/>
          <w:sz w:val="28"/>
        </w:rPr>
        <w:t xml:space="preserve">
7414 0 0 0   Обязательства накопительных пенсионных фондов, по </w:t>
      </w:r>
      <w:r>
        <w:br/>
      </w:r>
      <w:r>
        <w:rPr>
          <w:rFonts w:ascii="Times New Roman"/>
          <w:b w:val="false"/>
          <w:i w:val="false"/>
          <w:color w:val="000000"/>
          <w:sz w:val="28"/>
        </w:rPr>
        <w:t xml:space="preserve">
             операциям с ценными бумагами, в которые размещены </w:t>
      </w:r>
      <w:r>
        <w:br/>
      </w:r>
      <w:r>
        <w:rPr>
          <w:rFonts w:ascii="Times New Roman"/>
          <w:b w:val="false"/>
          <w:i w:val="false"/>
          <w:color w:val="000000"/>
          <w:sz w:val="28"/>
        </w:rPr>
        <w:t xml:space="preserve">
             пенсионные активы </w:t>
      </w:r>
      <w:r>
        <w:br/>
      </w:r>
      <w:r>
        <w:rPr>
          <w:rFonts w:ascii="Times New Roman"/>
          <w:b w:val="false"/>
          <w:i w:val="false"/>
          <w:color w:val="000000"/>
          <w:sz w:val="28"/>
        </w:rPr>
        <w:t xml:space="preserve">
7415 0 0 0   Вознаграждение, начисленное предыдущими держателями </w:t>
      </w:r>
      <w:r>
        <w:br/>
      </w:r>
      <w:r>
        <w:rPr>
          <w:rFonts w:ascii="Times New Roman"/>
          <w:b w:val="false"/>
          <w:i w:val="false"/>
          <w:color w:val="000000"/>
          <w:sz w:val="28"/>
        </w:rPr>
        <w:t xml:space="preserve">
             по ценным бумагам, в которые размещены пенсионные активы"; </w:t>
      </w:r>
      <w:r>
        <w:br/>
      </w:r>
      <w:r>
        <w:rPr>
          <w:rFonts w:ascii="Times New Roman"/>
          <w:b w:val="false"/>
          <w:i w:val="false"/>
          <w:color w:val="000000"/>
          <w:sz w:val="28"/>
        </w:rPr>
        <w:t xml:space="preserve">
      в наименованиях счетов 7542 000 и 7543 000 слова "принятым в доверительное управление" заменить словами "права требования по которым приняты в доверительное (трастовое) управление". </w:t>
      </w:r>
      <w:r>
        <w:br/>
      </w:r>
      <w:r>
        <w:rPr>
          <w:rFonts w:ascii="Times New Roman"/>
          <w:b w:val="false"/>
          <w:i w:val="false"/>
          <w:color w:val="000000"/>
          <w:sz w:val="28"/>
        </w:rPr>
        <w:t>
 </w:t>
      </w:r>
    </w:p>
    <w:bookmarkEnd w:id="0"/>
    <w:bookmarkStart w:name="z2" w:id="1"/>
    <w:p>
      <w:pPr>
        <w:spacing w:after="0"/>
        <w:ind w:left="0"/>
        <w:jc w:val="both"/>
      </w:pPr>
      <w:r>
        <w:rPr>
          <w:rFonts w:ascii="Times New Roman"/>
          <w:b w:val="false"/>
          <w:i w:val="false"/>
          <w:color w:val="000000"/>
          <w:sz w:val="28"/>
        </w:rPr>
        <w:t xml:space="preserve">
      2. Настоящее постановление вводится в действие с 1 ноября 2003 года. </w:t>
      </w:r>
      <w:r>
        <w:br/>
      </w:r>
      <w:r>
        <w:rPr>
          <w:rFonts w:ascii="Times New Roman"/>
          <w:b w:val="false"/>
          <w:i w:val="false"/>
          <w:color w:val="000000"/>
          <w:sz w:val="28"/>
        </w:rPr>
        <w:t>
 </w:t>
      </w:r>
    </w:p>
    <w:bookmarkEnd w:id="1"/>
    <w:bookmarkStart w:name="z3" w:id="2"/>
    <w:p>
      <w:pPr>
        <w:spacing w:after="0"/>
        <w:ind w:left="0"/>
        <w:jc w:val="both"/>
      </w:pPr>
      <w:r>
        <w:rPr>
          <w:rFonts w:ascii="Times New Roman"/>
          <w:b w:val="false"/>
          <w:i w:val="false"/>
          <w:color w:val="000000"/>
          <w:sz w:val="28"/>
        </w:rPr>
        <w:t xml:space="preserve">
      3. Департаменту бухгалтерского учета (Шалгимбаева Н.Т.): </w:t>
      </w:r>
      <w:r>
        <w:br/>
      </w:r>
      <w:r>
        <w:rPr>
          <w:rFonts w:ascii="Times New Roman"/>
          <w:b w:val="false"/>
          <w:i w:val="false"/>
          <w:color w:val="000000"/>
          <w:sz w:val="28"/>
        </w:rPr>
        <w:t xml:space="preserve">
      1) совместно с Юридическим департаментом (Шарипов С.Б.) принять меры к государственной регистрации в Министерстве юстиции Республики Казахстан настоящего постановления; </w:t>
      </w:r>
      <w:r>
        <w:br/>
      </w:r>
      <w:r>
        <w:rPr>
          <w:rFonts w:ascii="Times New Roman"/>
          <w:b w:val="false"/>
          <w:i w:val="false"/>
          <w:color w:val="000000"/>
          <w:sz w:val="28"/>
        </w:rPr>
        <w:t xml:space="preserve">
      2) в десятидневный срок со дня государственной регистрации в Министерстве юстиции Республики Казахстан довести настоящее постановление до сведения заинтересованных подразделений центрального аппарата, территориальных филиалов Национального Банка Республики Казахстан, банков второго уровня, кредитных товариществ и ипотечных компаний. </w:t>
      </w:r>
      <w:r>
        <w:br/>
      </w:r>
      <w:r>
        <w:rPr>
          <w:rFonts w:ascii="Times New Roman"/>
          <w:b w:val="false"/>
          <w:i w:val="false"/>
          <w:color w:val="000000"/>
          <w:sz w:val="28"/>
        </w:rPr>
        <w:t>
 </w:t>
      </w:r>
    </w:p>
    <w:bookmarkEnd w:id="2"/>
    <w:bookmarkStart w:name="z4" w:id="3"/>
    <w:p>
      <w:pPr>
        <w:spacing w:after="0"/>
        <w:ind w:left="0"/>
        <w:jc w:val="both"/>
      </w:pPr>
      <w:r>
        <w:rPr>
          <w:rFonts w:ascii="Times New Roman"/>
          <w:b w:val="false"/>
          <w:i w:val="false"/>
          <w:color w:val="000000"/>
          <w:sz w:val="28"/>
        </w:rPr>
        <w:t xml:space="preserve">
      4. Банкам второго уровня, кредитным товариществам и ипотечным компаниям в срок до 1 декабря 2003 года провести и завершить работу по доработке используемой информационной системы в соответствии с настоящим постановлением. </w:t>
      </w:r>
      <w:r>
        <w:br/>
      </w:r>
      <w:r>
        <w:rPr>
          <w:rFonts w:ascii="Times New Roman"/>
          <w:b w:val="false"/>
          <w:i w:val="false"/>
          <w:color w:val="000000"/>
          <w:sz w:val="28"/>
        </w:rPr>
        <w:t>
 </w:t>
      </w:r>
    </w:p>
    <w:bookmarkEnd w:id="3"/>
    <w:bookmarkStart w:name="z5" w:id="4"/>
    <w:p>
      <w:pPr>
        <w:spacing w:after="0"/>
        <w:ind w:left="0"/>
        <w:jc w:val="both"/>
      </w:pPr>
      <w:r>
        <w:rPr>
          <w:rFonts w:ascii="Times New Roman"/>
          <w:b w:val="false"/>
          <w:i w:val="false"/>
          <w:color w:val="000000"/>
          <w:sz w:val="28"/>
        </w:rPr>
        <w:t xml:space="preserve">
      5. Контроль над исполнением настоящего постановления возложить на заместителя Председателя Национального Банка Республики Казахстан Абдулину Н.К. </w:t>
      </w:r>
    </w:p>
    <w:bookmarkEnd w:id="4"/>
    <w:p>
      <w:pPr>
        <w:spacing w:after="0"/>
        <w:ind w:left="0"/>
        <w:jc w:val="both"/>
      </w:pPr>
      <w:r>
        <w:rPr>
          <w:rFonts w:ascii="Times New Roman"/>
          <w:b w:val="false"/>
          <w:i/>
          <w:color w:val="000000"/>
          <w:sz w:val="28"/>
        </w:rPr>
        <w:t xml:space="preserve">      Председатель </w:t>
      </w:r>
      <w:r>
        <w:br/>
      </w:r>
      <w:r>
        <w:rPr>
          <w:rFonts w:ascii="Times New Roman"/>
          <w:b w:val="false"/>
          <w:i w:val="false"/>
          <w:color w:val="000000"/>
          <w:sz w:val="28"/>
        </w:rPr>
        <w:t>
</w:t>
      </w:r>
      <w:r>
        <w:rPr>
          <w:rFonts w:ascii="Times New Roman"/>
          <w:b w:val="false"/>
          <w:i/>
          <w:color w:val="000000"/>
          <w:sz w:val="28"/>
        </w:rPr>
        <w:t xml:space="preserve">      Национального Банка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