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b944" w14:textId="65db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 сумме обязательных пенсионных взносов, подлежащих перечислению в накопительные пенсионные фонды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28 августа 2003 года N 347. Зарегистрирован в Министерстве юстиции Республики Казахстан 8 октября 2003 года N 2520. Утратил силу - приказом Председателя Налогового комитета МФ РК от 22.09.2005г. N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         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Председателя Налогового комитета МФ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от 22.09.2005г. N 428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связи с принятием постановления Правительства Республики Казахстан от 30 июня 2005 года N 659 "О внесении изменений и дополнений в постановления Правительства Республики Казахстан от 15 марта 1999 года N 245 и от 22 декабря 2001 года N 1671"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 силу следующие приказы Председателя Налогового комитета Министерства финансов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1) от 28 августа 2003 года N 347 "Об утверждении формы уведомления о сумме обязательных пенсионных взносов, подлежащих перечислению в накопительные пенсионные фонды"...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марта 1999 года N 245 "Об утверждении Правил исчисления, удержания (начисления) и перечисления обязательных пенсионных взносов в накопительные пенсионные фонды"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уведомления о сумме обязательных пенсионных взносов, подлежащих перечислению в накопительные пенсионные фонды.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приказом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Налогового комитета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2003 года N 347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уведомления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сумме обязательных пенсионных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взносов, подлежащих перечислению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накопительные пенсионные фонды"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Форма уведомления в новой редакции - приказом Председателя Налогового комитета Министерства финансов РК от 23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о сумме обязательных пенсионных взносов,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подлежащих перечислению в накопительные пенсионные фонды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__________ 20 __ г.                             №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22-4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«О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обеспечении в Республике Казахстан» Налоговый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(полное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или Ф.И.О. агента, РНН,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задолженности по обязательным пенсионным взносам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накопительные пенсионные фонды в размере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(в цифрах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___ ________ 20__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связи с чем, в течение пяти рабочих дней со дня получения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уведомления, Вам необходимо представить в Налоговый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по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списки вкладчиков накопительных пенсионных фондов, в пользу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взыскивается задолженность по обязательным пенсионным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взносам, и списки накопительных пенсионных фондов с указанием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общей суммы задолженности по каждому накопительному пенсионному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случае непредставления списков вкладчиков накопительных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фондов, в пользу которых взыскивается задолженность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 пенсионным взносам, Налоговый комитет по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выносит распоряжение о приостановлении всех расходных операций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банковском (их) счете (ах) 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случае отсутствия банковских счетов Налоговый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обращает взыскание на наличные деньги 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При этом Вам начисляется пеня в порядке и на условиях,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22-4 </w:t>
      </w:r>
      <w:r>
        <w:rPr>
          <w:rFonts w:ascii="Times New Roman"/>
          <w:b w:val="false"/>
          <w:i w:val="false"/>
          <w:color w:val="000000"/>
          <w:sz w:val="28"/>
        </w:rPr>
        <w:t>
 названного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случае невыполнения законных требований органов налоговой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их должностных лиц к Вам будут применены меры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взыскания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законодательством Республики Казахстан Вы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имеете право обжаловать действия (бездействие) должностных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налоговой службы вышестоящему органу налоговой службы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получил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(Ф.И.О. агента, подпись, печать,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вручено агенту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(Ф.И.О. должностного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органа налоговой службы, подпись (печать),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Уведомление отправлено агенту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(подтверждающий документ о факте отправки и получения)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