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be58" w14:textId="5eeb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квалифицированной медицинской помощи населению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23 сентября 2003 года N 701. Зарегистрирован в Министерстве юстиции Республики Казахстан 9 октября 2003 года N 2521. Утратил силу приказом Министра здравоохранения Республики Казахстан от 29 апреля 2010 года № 311.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29.04.2010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системе здравоохранения",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оказания квалифицированной медицинской помощи населению (далее - Правила).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Начальникам (директорам) управлений (департаментов) здравоохранения областей и городов Астаны и Алматы принять к сведению и исполнению данные Правила.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здравоохранения Республики Казахстан Диканбаеву С.А.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сентября 2003 года N 701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квалифицированной медицинской помощи населению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квалифицированной медицинской помощи населению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системе здравоохранения". 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Квалифицированная медицинская помощь - врачебная медицинская помощь, оказываемая гражданам при заболеваниях, не требующих специализированных методов диагностики, лечения и использования сложных медицинских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Квалифицированную медицинскую помощь оказывают лечебно-профилактические организации, имеющие лицензию на соответствующую медицинскую и врачебную деятельность, выданную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не зависимо от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Квалифицированная медицинская помощь оказывается на амбулаторно-поликлиническом и стационарном уровнях.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 любом уровне оказания квалифицированной медицинской помощи при затруднении в идентификации диагноза, а также при иных других показаниях, включая нетранспортабельность больного, организуется консилиум с привлечением соответствующих специалистов районного, городского, областного и республиканского уровней.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Сверх </w:t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бесплатной медицинской помощи квалифицированная медицинская помощь может оказываться на платной основе,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Квалифицированную медицинскую помощь должны оказывать врачи, имеющие необходимую квалификацию,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необходимости оказания экстренной помощи вне лечебно-профилактической организации квалифицированная медицинская помощь оказывается врачами станции скорой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Объем квалифицированной медицинской помощи, включая лабораторные методы исследования, определяется протоколами диагностики и лечения (далее - Протоколы) на этапах медицинской помощи, утвержденными уполномоченным органом в области здравоохранения в Республике Казахстан. 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Квалифицированная медицинская помощь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амбулаторно-поликлиническом уровне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Квалифицированная медицинская помощь населению на амбулаторно-поликлиническом уровне оказывается сельскими врачебными амбулаториями, семейными врачебными амбулаториями, поликлиниками (консультациями) при районных (центральных) больницах, включая подростковые кабинеты (отделения), территориальными городскими поликлиниками, включая детские, женскими консультациями, консультативно-диагностическими поликлиниками и прочими амбулаторно-поликлиническими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Квалифицированная медицинская помощь населению на амбулаторно-поликлиническом уровне может оказываться по принципу стационара на дому и дневных стационаров.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Оказание квалифицированной медицинской помощи осуществляется по территориальному принципу или по принципу свободного выбора врача.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необходимости направления больного на стационарное лечение, врач амбулаторно-поликлинической организации выдает направление для госпитализации с указанием полного диагноза и лечения больного, если такое проводилось.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направлении больного на плановое лечение, пациенту выдается направление амбулаторно-поликлинической организации на госпитализацию, и результаты лабораторного обследования, проведенного в соответствии с Протоколами.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необходимости госпитализации больного по экстренным показаниям, пациента доставляют в стационар службой скорой медицинской помощи или санитарным автотранспортом амбулаторно-поликлинической организации в сопровождении медицинского работника.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необходимости специализированной медицинской помощи больной направляется в соответствующую многопрофильную (специализированную) организацию здравоохранения, в установленном порядке. </w:t>
      </w:r>
    </w:p>
    <w:bookmarkEnd w:id="8"/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Квалифицированная медицинская помощь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стационарном уровне 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Квалифицированная медицинская помощь населению на стационарном уровне оказываются сельскими участковыми больницами, районными (центральными, городскими) больницами, инфекционными больницами, родильными домами и прочими стационарными медицинскими организациями. </w:t>
      </w:r>
      <w:r>
        <w:rPr>
          <w:rFonts w:ascii="Times New Roman"/>
          <w:b w:val="false"/>
          <w:i w:val="false"/>
          <w:color w:val="000000"/>
          <w:sz w:val="28"/>
        </w:rPr>
        <w:t xml:space="preserve">V032524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Квалифицированная медицинская помощь населению на стационарном уровне может оказываться по принципу дневного стационара.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Квалифицированная медицинская помощь населению на стационарном уровне, оказываемая по направлению специалистов первичной медико-санитарной помощи, входит в гарантированный объем бесплатной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Госпитализация больных проводится в соответствии с профилем отделения (коек), если таковые имеются в данной медицинской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Дети до трех лет, а также дети старшего возраста, нуждающиеся в соответствии с заключением врача в индивидуальном уходе, госпитализируются с матерью или другими лицами для осуществления такого ухода.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Лицо, осуществляющее уход за ребенком, находящимся на стационарном лечении, бесплатно обеспечивается спальным местом и питанием.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выписке из стационара пациенту на руки выдается выписной эпикриз, где указывается полный клинический диагноз, проведенный объем обследования, лечения в соответствии с Протоколом и рекомендации по дальнейшему наблюдению за больным.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передается информация о пациенте в амбулаторно-поликлиническую организацию, по месту жительства больного.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необходимости оказания больному специализированной медицинской помощи он направляется в соответствующую многопрофильную (специализированную) организацию здравоохранения с выписным эпикризом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случае необходимости оказания экстренной специализированной медицинской помощи больной доставляется специальным транспортом, включая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санитарную авиацию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соответствующую многопрофильную (специализированную) организацию здравоохранения в сопровождении врача. В случае нетранспортабельности больного, созывается консилиум с привлечением соответствующих специалистов районного, при необходимости областного (республиканского) уровней.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