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a750" w14:textId="10ba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и норм "Санитарно-эпидемиологические требования к объектам общественного питания"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25 июля 2003 года № 569. Зарегистрирован в Министерстве юстиции Республики Казахстан 17 октября 2003 года № 2526. Утратил силу приказом Министра здравоохранения Республики Казахстан от 6 августа 2010 года № 656</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06.08.2010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индустрии и торговли </w:t>
      </w:r>
      <w:r>
        <w:br/>
      </w:r>
      <w:r>
        <w:rPr>
          <w:rFonts w:ascii="Times New Roman"/>
          <w:b w:val="false"/>
          <w:i w:val="false"/>
          <w:color w:val="000000"/>
          <w:sz w:val="28"/>
        </w:rPr>
        <w:t xml:space="preserve">
      25 августа 2003 г.     </w:t>
      </w:r>
      <w:r>
        <w:br/>
      </w:r>
      <w:r>
        <w:rPr>
          <w:rFonts w:ascii="Times New Roman"/>
          <w:b w:val="false"/>
          <w:i w:val="false"/>
          <w:color w:val="000000"/>
          <w:sz w:val="28"/>
        </w:rPr>
        <w:t xml:space="preserve">
  </w:t>
      </w:r>
      <w:r>
        <w:br/>
      </w:r>
      <w:r>
        <w:rPr>
          <w:rFonts w:ascii="Times New Roman"/>
          <w:b w:val="false"/>
          <w:i w:val="false"/>
          <w:color w:val="000000"/>
          <w:sz w:val="28"/>
        </w:rPr>
        <w:t>
       В соответствии со </w:t>
      </w:r>
      <w:r>
        <w:rPr>
          <w:rFonts w:ascii="Times New Roman"/>
          <w:b w:val="false"/>
          <w:i w:val="false"/>
          <w:color w:val="000000"/>
          <w:sz w:val="28"/>
        </w:rPr>
        <w:t xml:space="preserve">статьей 7 </w:t>
      </w:r>
      <w:r>
        <w:rPr>
          <w:rFonts w:ascii="Times New Roman"/>
          <w:b w:val="false"/>
          <w:i w:val="false"/>
          <w:color w:val="000000"/>
          <w:sz w:val="28"/>
        </w:rPr>
        <w:t xml:space="preserve">Закона Республики Казахстан "О санитарно-эпидемиологическом благополучии населения", приказываю: </w:t>
      </w:r>
    </w:p>
    <w:bookmarkStart w:name="z1" w:id="0"/>
    <w:p>
      <w:pPr>
        <w:spacing w:after="0"/>
        <w:ind w:left="0"/>
        <w:jc w:val="both"/>
      </w:pPr>
      <w:r>
        <w:rPr>
          <w:rFonts w:ascii="Times New Roman"/>
          <w:b w:val="false"/>
          <w:i w:val="false"/>
          <w:color w:val="000000"/>
          <w:sz w:val="28"/>
        </w:rPr>
        <w:t xml:space="preserve">
      1. Утвердить прилагаемые санитарные правила и нормы "Санитарно-эпидемиологические требования к объектам общественного питания". </w:t>
      </w:r>
    </w:p>
    <w:bookmarkEnd w:id="0"/>
    <w:bookmarkStart w:name="z2" w:id="1"/>
    <w:p>
      <w:pPr>
        <w:spacing w:after="0"/>
        <w:ind w:left="0"/>
        <w:jc w:val="both"/>
      </w:pPr>
      <w:r>
        <w:rPr>
          <w:rFonts w:ascii="Times New Roman"/>
          <w:b w:val="false"/>
          <w:i w:val="false"/>
          <w:color w:val="000000"/>
          <w:sz w:val="28"/>
        </w:rPr>
        <w:t xml:space="preserve">
      2. Настоящий приказ вводится в действие после государственной регистрации в Министерстве юстиции Республики Казахстан, со дня официального опубликования. </w:t>
      </w:r>
    </w:p>
    <w:bookmarkEnd w:id="1"/>
    <w:p>
      <w:pPr>
        <w:spacing w:after="0"/>
        <w:ind w:left="0"/>
        <w:jc w:val="both"/>
      </w:pPr>
      <w:r>
        <w:rPr>
          <w:rFonts w:ascii="Times New Roman"/>
          <w:b w:val="false"/>
          <w:i/>
          <w:color w:val="000000"/>
          <w:sz w:val="28"/>
        </w:rPr>
        <w:t xml:space="preserve">      Министр </w:t>
      </w:r>
    </w:p>
    <w:bookmarkStart w:name="z3"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25 июля 2003 года N 569   </w:t>
      </w:r>
      <w:r>
        <w:br/>
      </w:r>
      <w:r>
        <w:rPr>
          <w:rFonts w:ascii="Times New Roman"/>
          <w:b w:val="false"/>
          <w:i w:val="false"/>
          <w:color w:val="000000"/>
          <w:sz w:val="28"/>
        </w:rPr>
        <w:t xml:space="preserve">
"Об утверждении санитарных  </w:t>
      </w:r>
      <w:r>
        <w:br/>
      </w:r>
      <w:r>
        <w:rPr>
          <w:rFonts w:ascii="Times New Roman"/>
          <w:b w:val="false"/>
          <w:i w:val="false"/>
          <w:color w:val="000000"/>
          <w:sz w:val="28"/>
        </w:rPr>
        <w:t xml:space="preserve">
правил и норм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объектам общественного  </w:t>
      </w:r>
      <w:r>
        <w:br/>
      </w:r>
      <w:r>
        <w:rPr>
          <w:rFonts w:ascii="Times New Roman"/>
          <w:b w:val="false"/>
          <w:i w:val="false"/>
          <w:color w:val="000000"/>
          <w:sz w:val="28"/>
        </w:rPr>
        <w:t xml:space="preserve">
питания"        </w:t>
      </w:r>
    </w:p>
    <w:bookmarkEnd w:id="2"/>
    <w:bookmarkStart w:name="z4" w:id="3"/>
    <w:p>
      <w:pPr>
        <w:spacing w:after="0"/>
        <w:ind w:left="0"/>
        <w:jc w:val="left"/>
      </w:pPr>
      <w:r>
        <w:rPr>
          <w:rFonts w:ascii="Times New Roman"/>
          <w:b/>
          <w:i w:val="false"/>
          <w:color w:val="000000"/>
        </w:rPr>
        <w:t xml:space="preserve"> 
Санитарные правила и нормы </w:t>
      </w:r>
      <w:r>
        <w:br/>
      </w:r>
      <w:r>
        <w:rPr>
          <w:rFonts w:ascii="Times New Roman"/>
          <w:b/>
          <w:i w:val="false"/>
          <w:color w:val="000000"/>
        </w:rPr>
        <w:t xml:space="preserve">
"Санитарно-эпидемиологические требования </w:t>
      </w:r>
      <w:r>
        <w:br/>
      </w:r>
      <w:r>
        <w:rPr>
          <w:rFonts w:ascii="Times New Roman"/>
          <w:b/>
          <w:i w:val="false"/>
          <w:color w:val="000000"/>
        </w:rPr>
        <w:t xml:space="preserve">
к объектам общественного питания" </w:t>
      </w:r>
    </w:p>
    <w:bookmarkEnd w:id="3"/>
    <w:bookmarkStart w:name="z5" w:id="4"/>
    <w:p>
      <w:pPr>
        <w:spacing w:after="0"/>
        <w:ind w:left="0"/>
        <w:jc w:val="left"/>
      </w:pPr>
      <w:r>
        <w:rPr>
          <w:rFonts w:ascii="Times New Roman"/>
          <w:b/>
          <w:i w:val="false"/>
          <w:color w:val="000000"/>
        </w:rPr>
        <w:t xml:space="preserve"> 
1. Общие положения </w:t>
      </w:r>
    </w:p>
    <w:bookmarkEnd w:id="4"/>
    <w:bookmarkStart w:name="z25" w:id="5"/>
    <w:p>
      <w:pPr>
        <w:spacing w:after="0"/>
        <w:ind w:left="0"/>
        <w:jc w:val="both"/>
      </w:pPr>
      <w:r>
        <w:rPr>
          <w:rFonts w:ascii="Times New Roman"/>
          <w:b w:val="false"/>
          <w:i w:val="false"/>
          <w:color w:val="000000"/>
          <w:sz w:val="28"/>
        </w:rPr>
        <w:t xml:space="preserve">      1. Санитарные правила и нормы "Санитарно-эпидемиологические требования к объектам общественного питания" (далее - санитарные правила) предназначены для физических и юридических лиц, независимо от форм собственности, занимающихся торговой деятельностью, связанной с производством, переработкой и продажей продуктов питания, а также предоставлением мест для их потребления. </w:t>
      </w:r>
      <w:r>
        <w:br/>
      </w:r>
      <w:r>
        <w:rPr>
          <w:rFonts w:ascii="Times New Roman"/>
          <w:b w:val="false"/>
          <w:i w:val="false"/>
          <w:color w:val="000000"/>
          <w:sz w:val="28"/>
        </w:rPr>
        <w:t xml:space="preserve">
      2. Ответственными за соблюдение настоящих санитарных правил являются руководители объектов и физические лица, деятельность которых связана с изготовлением и реализацией пищевых продуктов (готовых блюд). </w:t>
      </w:r>
      <w:r>
        <w:br/>
      </w:r>
      <w:r>
        <w:rPr>
          <w:rFonts w:ascii="Times New Roman"/>
          <w:b w:val="false"/>
          <w:i w:val="false"/>
          <w:color w:val="000000"/>
          <w:sz w:val="28"/>
        </w:rPr>
        <w:t>
</w:t>
      </w:r>
      <w:r>
        <w:rPr>
          <w:rFonts w:ascii="Times New Roman"/>
          <w:b w:val="false"/>
          <w:i w:val="false"/>
          <w:color w:val="000000"/>
          <w:sz w:val="28"/>
        </w:rPr>
        <w:t xml:space="preserve">
      3. В настоящих санитарных правилах использованы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xml:space="preserve">
      1) высокая степень готовности - блюда, продукты и полуфабрикаты, готовые к употреблению; </w:t>
      </w:r>
      <w:r>
        <w:br/>
      </w:r>
      <w:r>
        <w:rPr>
          <w:rFonts w:ascii="Times New Roman"/>
          <w:b w:val="false"/>
          <w:i w:val="false"/>
          <w:color w:val="000000"/>
          <w:sz w:val="28"/>
        </w:rPr>
        <w:t>
</w:t>
      </w:r>
      <w:r>
        <w:rPr>
          <w:rFonts w:ascii="Times New Roman"/>
          <w:b w:val="false"/>
          <w:i w:val="false"/>
          <w:color w:val="000000"/>
          <w:sz w:val="28"/>
        </w:rPr>
        <w:t xml:space="preserve">
      2) доготовочная - помещение, в котором осуществляется приготовление готовой пищевой продукции из полуфабрикатов; </w:t>
      </w:r>
      <w:r>
        <w:br/>
      </w:r>
      <w:r>
        <w:rPr>
          <w:rFonts w:ascii="Times New Roman"/>
          <w:b w:val="false"/>
          <w:i w:val="false"/>
          <w:color w:val="000000"/>
          <w:sz w:val="28"/>
        </w:rPr>
        <w:t>
</w:t>
      </w:r>
      <w:r>
        <w:rPr>
          <w:rFonts w:ascii="Times New Roman"/>
          <w:b w:val="false"/>
          <w:i w:val="false"/>
          <w:color w:val="000000"/>
          <w:sz w:val="28"/>
        </w:rPr>
        <w:t xml:space="preserve">
      3) загрузочная - место приема продовольственного сырья и пищевых продуктов; </w:t>
      </w:r>
      <w:r>
        <w:br/>
      </w:r>
      <w:r>
        <w:rPr>
          <w:rFonts w:ascii="Times New Roman"/>
          <w:b w:val="false"/>
          <w:i w:val="false"/>
          <w:color w:val="000000"/>
          <w:sz w:val="28"/>
        </w:rPr>
        <w:t>
</w:t>
      </w:r>
      <w:r>
        <w:rPr>
          <w:rFonts w:ascii="Times New Roman"/>
          <w:b w:val="false"/>
          <w:i w:val="false"/>
          <w:color w:val="000000"/>
          <w:sz w:val="28"/>
        </w:rPr>
        <w:t xml:space="preserve">
      4) заготовочная - помещение, где производится подготовка продовольственного сырья и выработка полуфабрикатов; </w:t>
      </w:r>
      <w:r>
        <w:br/>
      </w:r>
      <w:r>
        <w:rPr>
          <w:rFonts w:ascii="Times New Roman"/>
          <w:b w:val="false"/>
          <w:i w:val="false"/>
          <w:color w:val="000000"/>
          <w:sz w:val="28"/>
        </w:rPr>
        <w:t>
</w:t>
      </w:r>
      <w:r>
        <w:rPr>
          <w:rFonts w:ascii="Times New Roman"/>
          <w:b w:val="false"/>
          <w:i w:val="false"/>
          <w:color w:val="000000"/>
          <w:sz w:val="28"/>
        </w:rPr>
        <w:t xml:space="preserve">
      5) кулинарные изделия - продукты питания, подвергнутые термической обработке и предназначенные для непосредственного употребления в пищу; </w:t>
      </w:r>
      <w:r>
        <w:br/>
      </w:r>
      <w:r>
        <w:rPr>
          <w:rFonts w:ascii="Times New Roman"/>
          <w:b w:val="false"/>
          <w:i w:val="false"/>
          <w:color w:val="000000"/>
          <w:sz w:val="28"/>
        </w:rPr>
        <w:t>
</w:t>
      </w:r>
      <w:r>
        <w:rPr>
          <w:rFonts w:ascii="Times New Roman"/>
          <w:b w:val="false"/>
          <w:i w:val="false"/>
          <w:color w:val="000000"/>
          <w:sz w:val="28"/>
        </w:rPr>
        <w:t xml:space="preserve">
      6) мягкое мороженое - молочный продукт, выработанный на фризере и не прошедший процесса закаливания в скороморозильной камере; </w:t>
      </w:r>
      <w:r>
        <w:br/>
      </w:r>
      <w:r>
        <w:rPr>
          <w:rFonts w:ascii="Times New Roman"/>
          <w:b w:val="false"/>
          <w:i w:val="false"/>
          <w:color w:val="000000"/>
          <w:sz w:val="28"/>
        </w:rPr>
        <w:t>
</w:t>
      </w:r>
      <w:r>
        <w:rPr>
          <w:rFonts w:ascii="Times New Roman"/>
          <w:b w:val="false"/>
          <w:i w:val="false"/>
          <w:color w:val="000000"/>
          <w:sz w:val="28"/>
        </w:rPr>
        <w:t xml:space="preserve">
      7) овоскопия - определение качества яиц просвечиванием электрическими лампами на специальном приборе (овоскоп); </w:t>
      </w:r>
      <w:r>
        <w:br/>
      </w:r>
      <w:r>
        <w:rPr>
          <w:rFonts w:ascii="Times New Roman"/>
          <w:b w:val="false"/>
          <w:i w:val="false"/>
          <w:color w:val="000000"/>
          <w:sz w:val="28"/>
        </w:rPr>
        <w:t>
</w:t>
      </w:r>
      <w:r>
        <w:rPr>
          <w:rFonts w:ascii="Times New Roman"/>
          <w:b w:val="false"/>
          <w:i w:val="false"/>
          <w:color w:val="000000"/>
          <w:sz w:val="28"/>
        </w:rPr>
        <w:t xml:space="preserve">
      8) объекты общественного питания малой производительности - объект с числом до пятидесяти посадочных мест, количеством не более десяти работающего персонала. Основной производственный процесс по приготовлению блюд в этих объектах сосредоточен в одном помещении по принципу участкового деления; </w:t>
      </w:r>
      <w:r>
        <w:br/>
      </w:r>
      <w:r>
        <w:rPr>
          <w:rFonts w:ascii="Times New Roman"/>
          <w:b w:val="false"/>
          <w:i w:val="false"/>
          <w:color w:val="000000"/>
          <w:sz w:val="28"/>
        </w:rPr>
        <w:t>
</w:t>
      </w:r>
      <w:r>
        <w:rPr>
          <w:rFonts w:ascii="Times New Roman"/>
          <w:b w:val="false"/>
          <w:i w:val="false"/>
          <w:color w:val="000000"/>
          <w:sz w:val="28"/>
        </w:rPr>
        <w:t xml:space="preserve">
      9) предельно-допустимые концентрации (далее - ПДК) - уровни вредных производственных факторов, которые при ежедневной работе в течение всего рабочего стажа не должны вызвать заболевание или отклонение в состоянии здоровья; </w:t>
      </w:r>
      <w:r>
        <w:br/>
      </w:r>
      <w:r>
        <w:rPr>
          <w:rFonts w:ascii="Times New Roman"/>
          <w:b w:val="false"/>
          <w:i w:val="false"/>
          <w:color w:val="000000"/>
          <w:sz w:val="28"/>
        </w:rPr>
        <w:t>
</w:t>
      </w:r>
      <w:r>
        <w:rPr>
          <w:rFonts w:ascii="Times New Roman"/>
          <w:b w:val="false"/>
          <w:i w:val="false"/>
          <w:color w:val="000000"/>
          <w:sz w:val="28"/>
        </w:rPr>
        <w:t xml:space="preserve">
      10) пищевые продукты - продукты в натуральном или переработанном виде, употребляемые человеком в пищу, в том числе продукты детского питания, бутилированная вода, алкогольная продукция, жевательная резинка, а также продовольственное сырье, пищевые добавки и биологически активные добавки; </w:t>
      </w:r>
      <w:r>
        <w:br/>
      </w:r>
      <w:r>
        <w:rPr>
          <w:rFonts w:ascii="Times New Roman"/>
          <w:b w:val="false"/>
          <w:i w:val="false"/>
          <w:color w:val="000000"/>
          <w:sz w:val="28"/>
        </w:rPr>
        <w:t>
</w:t>
      </w:r>
      <w:r>
        <w:rPr>
          <w:rFonts w:ascii="Times New Roman"/>
          <w:b w:val="false"/>
          <w:i w:val="false"/>
          <w:color w:val="000000"/>
          <w:sz w:val="28"/>
        </w:rPr>
        <w:t xml:space="preserve">
      11) полуфабрикаты - сырые продукты питания, предварительно подготовленные к тепловой обработке. Подразделяются на мясные, рыбные, овощные, мучные и мяса птицы; </w:t>
      </w:r>
      <w:r>
        <w:br/>
      </w:r>
      <w:r>
        <w:rPr>
          <w:rFonts w:ascii="Times New Roman"/>
          <w:b w:val="false"/>
          <w:i w:val="false"/>
          <w:color w:val="000000"/>
          <w:sz w:val="28"/>
        </w:rPr>
        <w:t>
</w:t>
      </w:r>
      <w:r>
        <w:rPr>
          <w:rFonts w:ascii="Times New Roman"/>
          <w:b w:val="false"/>
          <w:i w:val="false"/>
          <w:color w:val="000000"/>
          <w:sz w:val="28"/>
        </w:rPr>
        <w:t xml:space="preserve">
      12) полуфабрикаты мясные - подразделяются на натуральные, панированные, рубленные. Натуральные - крупнокусковые или мелко нарезанные кусочки мяса (вырезка, окорок, бефстроганов, рагу, гуляш). Панированные - отбитые куски мяса, смазанные яичной массой и обваленные в сухарной панировке. Рубленные - фарш и изделия из него (бифштексы, шницели, котлеты); </w:t>
      </w:r>
      <w:r>
        <w:br/>
      </w:r>
      <w:r>
        <w:rPr>
          <w:rFonts w:ascii="Times New Roman"/>
          <w:b w:val="false"/>
          <w:i w:val="false"/>
          <w:color w:val="000000"/>
          <w:sz w:val="28"/>
        </w:rPr>
        <w:t>
</w:t>
      </w:r>
      <w:r>
        <w:rPr>
          <w:rFonts w:ascii="Times New Roman"/>
          <w:b w:val="false"/>
          <w:i w:val="false"/>
          <w:color w:val="000000"/>
          <w:sz w:val="28"/>
        </w:rPr>
        <w:t xml:space="preserve">
      13) полуфабрикаты мучные - тесто различных видов и полуфабрикаты для мучных блюд (блины, блинчики, оладьи, лапша дунганская); </w:t>
      </w:r>
      <w:r>
        <w:br/>
      </w:r>
      <w:r>
        <w:rPr>
          <w:rFonts w:ascii="Times New Roman"/>
          <w:b w:val="false"/>
          <w:i w:val="false"/>
          <w:color w:val="000000"/>
          <w:sz w:val="28"/>
        </w:rPr>
        <w:t>
</w:t>
      </w:r>
      <w:r>
        <w:rPr>
          <w:rFonts w:ascii="Times New Roman"/>
          <w:b w:val="false"/>
          <w:i w:val="false"/>
          <w:color w:val="000000"/>
          <w:sz w:val="28"/>
        </w:rPr>
        <w:t xml:space="preserve">
      14) полуфабрикаты овощные - овощи сырые очищенные, котлеты, шницели; </w:t>
      </w:r>
      <w:r>
        <w:br/>
      </w:r>
      <w:r>
        <w:rPr>
          <w:rFonts w:ascii="Times New Roman"/>
          <w:b w:val="false"/>
          <w:i w:val="false"/>
          <w:color w:val="000000"/>
          <w:sz w:val="28"/>
        </w:rPr>
        <w:t>
</w:t>
      </w:r>
      <w:r>
        <w:rPr>
          <w:rFonts w:ascii="Times New Roman"/>
          <w:b w:val="false"/>
          <w:i w:val="false"/>
          <w:color w:val="000000"/>
          <w:sz w:val="28"/>
        </w:rPr>
        <w:t xml:space="preserve">
      15) полуфабрикаты из птицы - тушки, филе, окорочка, котлеты, наборы для бульона и другие; </w:t>
      </w:r>
      <w:r>
        <w:br/>
      </w:r>
      <w:r>
        <w:rPr>
          <w:rFonts w:ascii="Times New Roman"/>
          <w:b w:val="false"/>
          <w:i w:val="false"/>
          <w:color w:val="000000"/>
          <w:sz w:val="28"/>
        </w:rPr>
        <w:t>
</w:t>
      </w:r>
      <w:r>
        <w:rPr>
          <w:rFonts w:ascii="Times New Roman"/>
          <w:b w:val="false"/>
          <w:i w:val="false"/>
          <w:color w:val="000000"/>
          <w:sz w:val="28"/>
        </w:rPr>
        <w:t xml:space="preserve">
      16) полуфабрикаты рыбные - тушки рыбы очищенные и разрезанные на куски, порционные куски рыбы для варки, жарки, котлетная и кнельная масса, изделия из них; </w:t>
      </w:r>
      <w:r>
        <w:br/>
      </w:r>
      <w:r>
        <w:rPr>
          <w:rFonts w:ascii="Times New Roman"/>
          <w:b w:val="false"/>
          <w:i w:val="false"/>
          <w:color w:val="000000"/>
          <w:sz w:val="28"/>
        </w:rPr>
        <w:t>
</w:t>
      </w:r>
      <w:r>
        <w:rPr>
          <w:rFonts w:ascii="Times New Roman"/>
          <w:b w:val="false"/>
          <w:i w:val="false"/>
          <w:color w:val="000000"/>
          <w:sz w:val="28"/>
        </w:rPr>
        <w:t xml:space="preserve">
      17) продовольственное сырье - сырье растительного, животного, микробиологического, минерального, искусственного происхождения и вода, используемые для изготовления пищевых продуктов; </w:t>
      </w:r>
      <w:r>
        <w:br/>
      </w:r>
      <w:r>
        <w:rPr>
          <w:rFonts w:ascii="Times New Roman"/>
          <w:b w:val="false"/>
          <w:i w:val="false"/>
          <w:color w:val="000000"/>
          <w:sz w:val="28"/>
        </w:rPr>
        <w:t>
</w:t>
      </w:r>
      <w:r>
        <w:rPr>
          <w:rFonts w:ascii="Times New Roman"/>
          <w:b w:val="false"/>
          <w:i w:val="false"/>
          <w:color w:val="000000"/>
          <w:sz w:val="28"/>
        </w:rPr>
        <w:t xml:space="preserve">
      18)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 </w:t>
      </w:r>
      <w:r>
        <w:br/>
      </w:r>
      <w:r>
        <w:rPr>
          <w:rFonts w:ascii="Times New Roman"/>
          <w:b w:val="false"/>
          <w:i w:val="false"/>
          <w:color w:val="000000"/>
          <w:sz w:val="28"/>
        </w:rPr>
        <w:t>
</w:t>
      </w:r>
      <w:r>
        <w:rPr>
          <w:rFonts w:ascii="Times New Roman"/>
          <w:b w:val="false"/>
          <w:i w:val="false"/>
          <w:color w:val="000000"/>
          <w:sz w:val="28"/>
        </w:rPr>
        <w:t xml:space="preserve">
      19) скороморозильная камера - помещение с низким температурным режимом от минус 28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w:t>
      </w:r>
      <w:r>
        <w:br/>
      </w:r>
      <w:r>
        <w:rPr>
          <w:rFonts w:ascii="Times New Roman"/>
          <w:b w:val="false"/>
          <w:i w:val="false"/>
          <w:color w:val="000000"/>
          <w:sz w:val="28"/>
        </w:rPr>
        <w:t>
</w:t>
      </w:r>
      <w:r>
        <w:rPr>
          <w:rFonts w:ascii="Times New Roman"/>
          <w:b w:val="false"/>
          <w:i w:val="false"/>
          <w:color w:val="000000"/>
          <w:sz w:val="28"/>
        </w:rPr>
        <w:t xml:space="preserve">
      20) скоропортящиеся пищевые продукты - пищевые продукты, требующие специальных условий транспортировки, хранения и реализации в строго регламентируемые сроки; </w:t>
      </w:r>
      <w:r>
        <w:br/>
      </w:r>
      <w:r>
        <w:rPr>
          <w:rFonts w:ascii="Times New Roman"/>
          <w:b w:val="false"/>
          <w:i w:val="false"/>
          <w:color w:val="000000"/>
          <w:sz w:val="28"/>
        </w:rPr>
        <w:t>
</w:t>
      </w:r>
      <w:r>
        <w:rPr>
          <w:rFonts w:ascii="Times New Roman"/>
          <w:b w:val="false"/>
          <w:i w:val="false"/>
          <w:color w:val="000000"/>
          <w:sz w:val="28"/>
        </w:rPr>
        <w:t xml:space="preserve">
      21) санитарный брак - изменение продукта, возникшее вследствие нарушений в ходе технологической операции, правил перевозки и складирования, порча продукта с изменением его органолептических и потребительских свойств, приводящая к невозможности использования его по прямому назначению; </w:t>
      </w:r>
      <w:r>
        <w:br/>
      </w:r>
      <w:r>
        <w:rPr>
          <w:rFonts w:ascii="Times New Roman"/>
          <w:b w:val="false"/>
          <w:i w:val="false"/>
          <w:color w:val="000000"/>
          <w:sz w:val="28"/>
        </w:rPr>
        <w:t>
</w:t>
      </w:r>
      <w:r>
        <w:rPr>
          <w:rFonts w:ascii="Times New Roman"/>
          <w:b w:val="false"/>
          <w:i w:val="false"/>
          <w:color w:val="000000"/>
          <w:sz w:val="28"/>
        </w:rPr>
        <w:t xml:space="preserve">
      22) санитарный день - специально отведенное время (не менее одного раза в месяц) для проведения генеральной уборки помещений, мойки оборудования и инвентаря, при необходимости - дезинфекции, дезинсекции, дератизации; </w:t>
      </w:r>
      <w:r>
        <w:br/>
      </w:r>
      <w:r>
        <w:rPr>
          <w:rFonts w:ascii="Times New Roman"/>
          <w:b w:val="false"/>
          <w:i w:val="false"/>
          <w:color w:val="000000"/>
          <w:sz w:val="28"/>
        </w:rPr>
        <w:t>
</w:t>
      </w:r>
      <w:r>
        <w:rPr>
          <w:rFonts w:ascii="Times New Roman"/>
          <w:b w:val="false"/>
          <w:i w:val="false"/>
          <w:color w:val="000000"/>
          <w:sz w:val="28"/>
        </w:rPr>
        <w:t xml:space="preserve">
      23) технологическое оборудование - совокупность механизмов, машин, устройств, приборов, необходимых для работы производства; </w:t>
      </w:r>
      <w:r>
        <w:br/>
      </w:r>
      <w:r>
        <w:rPr>
          <w:rFonts w:ascii="Times New Roman"/>
          <w:b w:val="false"/>
          <w:i w:val="false"/>
          <w:color w:val="000000"/>
          <w:sz w:val="28"/>
        </w:rPr>
        <w:t>
</w:t>
      </w:r>
      <w:r>
        <w:rPr>
          <w:rFonts w:ascii="Times New Roman"/>
          <w:b w:val="false"/>
          <w:i w:val="false"/>
          <w:color w:val="000000"/>
          <w:sz w:val="28"/>
        </w:rPr>
        <w:t xml:space="preserve">
      24) нормативные документы - стандарты, санитарные, ветеринарно-санитарные и фитосанитарные правила и нормы и другие нормативные правовые акты, устанавливающие требования к качеству и безопасности пищевых продуктов, материалов и изделий, контактирующих с ними, контролю за их качеством и безопасностью, к условиям их изготовления, хранения, перевозки, реализации и использования, утилизации или уничтожения некачественных, опасных пищевых продуктов, материалов и изделий; </w:t>
      </w:r>
      <w:r>
        <w:br/>
      </w:r>
      <w:r>
        <w:rPr>
          <w:rFonts w:ascii="Times New Roman"/>
          <w:b w:val="false"/>
          <w:i w:val="false"/>
          <w:color w:val="000000"/>
          <w:sz w:val="28"/>
        </w:rPr>
        <w:t>
</w:t>
      </w:r>
      <w:r>
        <w:rPr>
          <w:rFonts w:ascii="Times New Roman"/>
          <w:b w:val="false"/>
          <w:i w:val="false"/>
          <w:color w:val="000000"/>
          <w:sz w:val="28"/>
        </w:rPr>
        <w:t xml:space="preserve">
      25) меланж - замороженная смесь яичных белков и желтков; </w:t>
      </w:r>
      <w:r>
        <w:br/>
      </w:r>
      <w:r>
        <w:rPr>
          <w:rFonts w:ascii="Times New Roman"/>
          <w:b w:val="false"/>
          <w:i w:val="false"/>
          <w:color w:val="000000"/>
          <w:sz w:val="28"/>
        </w:rPr>
        <w:t>
</w:t>
      </w:r>
      <w:r>
        <w:rPr>
          <w:rFonts w:ascii="Times New Roman"/>
          <w:b w:val="false"/>
          <w:i w:val="false"/>
          <w:color w:val="000000"/>
          <w:sz w:val="28"/>
        </w:rPr>
        <w:t xml:space="preserve">
      26) срок хранения - период, в течение которого пищевой продукт при соблюдении установленных условий хранения сохраняет все свои свойства, указанные в нормативных документах; </w:t>
      </w:r>
      <w:r>
        <w:br/>
      </w:r>
      <w:r>
        <w:rPr>
          <w:rFonts w:ascii="Times New Roman"/>
          <w:b w:val="false"/>
          <w:i w:val="false"/>
          <w:color w:val="000000"/>
          <w:sz w:val="28"/>
        </w:rPr>
        <w:t>
</w:t>
      </w:r>
      <w:r>
        <w:rPr>
          <w:rFonts w:ascii="Times New Roman"/>
          <w:b w:val="false"/>
          <w:i w:val="false"/>
          <w:color w:val="000000"/>
          <w:sz w:val="28"/>
        </w:rPr>
        <w:t xml:space="preserve">
      27) срок годности - период времени, по истечении которого пищевой продукт считается непригодным для использования по назначению; </w:t>
      </w:r>
      <w:r>
        <w:br/>
      </w:r>
      <w:r>
        <w:rPr>
          <w:rFonts w:ascii="Times New Roman"/>
          <w:b w:val="false"/>
          <w:i w:val="false"/>
          <w:color w:val="000000"/>
          <w:sz w:val="28"/>
        </w:rPr>
        <w:t>
</w:t>
      </w:r>
      <w:r>
        <w:rPr>
          <w:rFonts w:ascii="Times New Roman"/>
          <w:b w:val="false"/>
          <w:i w:val="false"/>
          <w:color w:val="000000"/>
          <w:sz w:val="28"/>
        </w:rPr>
        <w:t xml:space="preserve">
      28) санитарная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 </w:t>
      </w:r>
      <w:r>
        <w:br/>
      </w:r>
      <w:r>
        <w:rPr>
          <w:rFonts w:ascii="Times New Roman"/>
          <w:b w:val="false"/>
          <w:i w:val="false"/>
          <w:color w:val="000000"/>
          <w:sz w:val="28"/>
        </w:rPr>
        <w:t>
</w:t>
      </w:r>
      <w:r>
        <w:rPr>
          <w:rFonts w:ascii="Times New Roman"/>
          <w:b w:val="false"/>
          <w:i w:val="false"/>
          <w:color w:val="000000"/>
          <w:sz w:val="28"/>
        </w:rPr>
        <w:t xml:space="preserve">
      29) общественное питание - торговая деятельность, связанная с производством, переработкой и продажей продуктов питания, а также предоставлением мест для их потребления. </w:t>
      </w:r>
    </w:p>
    <w:bookmarkEnd w:id="5"/>
    <w:bookmarkStart w:name="z6" w:id="6"/>
    <w:p>
      <w:pPr>
        <w:spacing w:after="0"/>
        <w:ind w:left="0"/>
        <w:jc w:val="left"/>
      </w:pPr>
      <w:r>
        <w:rPr>
          <w:rFonts w:ascii="Times New Roman"/>
          <w:b/>
          <w:i w:val="false"/>
          <w:color w:val="000000"/>
        </w:rPr>
        <w:t xml:space="preserve"> 
2. Требования к размещению объектов общественного питания </w:t>
      </w:r>
    </w:p>
    <w:bookmarkEnd w:id="6"/>
    <w:bookmarkStart w:name="z56" w:id="7"/>
    <w:p>
      <w:pPr>
        <w:spacing w:after="0"/>
        <w:ind w:left="0"/>
        <w:jc w:val="both"/>
      </w:pPr>
      <w:r>
        <w:rPr>
          <w:rFonts w:ascii="Times New Roman"/>
          <w:b w:val="false"/>
          <w:i w:val="false"/>
          <w:color w:val="000000"/>
          <w:sz w:val="28"/>
        </w:rPr>
        <w:t>
      4. Размещение объектов общественного питания (далее - объекты), предоставление земельных участков, утверждение проектной документации на строительство и реконструкцию, ввод в эксплуатацию допускается при наличии </w:t>
      </w:r>
      <w:r>
        <w:rPr>
          <w:rFonts w:ascii="Times New Roman"/>
          <w:b w:val="false"/>
          <w:i w:val="false"/>
          <w:color w:val="000000"/>
          <w:sz w:val="28"/>
        </w:rPr>
        <w:t>санитарно-эпидемиологического заключения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Объекты могут размещаться в отдельно стоящих и в пристроенных зданиях, помещениях встроенных в жилые и общественные здания, на первых и цокольных этажах зданий площадью не более 700 квадратных метров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а также на территории промышленных и иных объектов. При этом, не должны ухудшаться санитарно-гигиенические условия проживания, отдыха, лечения, труда людей, в расположенных рядом либо над объектами общественного питания. </w:t>
      </w:r>
      <w:r>
        <w:br/>
      </w:r>
      <w:r>
        <w:rPr>
          <w:rFonts w:ascii="Times New Roman"/>
          <w:b w:val="false"/>
          <w:i w:val="false"/>
          <w:color w:val="000000"/>
          <w:sz w:val="28"/>
        </w:rPr>
        <w:t>
</w:t>
      </w:r>
      <w:r>
        <w:rPr>
          <w:rFonts w:ascii="Times New Roman"/>
          <w:b w:val="false"/>
          <w:i w:val="false"/>
          <w:color w:val="000000"/>
          <w:sz w:val="28"/>
        </w:rPr>
        <w:t xml:space="preserve">
      6. Объекты, расположенные в жилых зданиях должны иметь входы и эвакуационные выходы, изолированные от жилой части здания. Прием продовольственного сырья и пищевых продуктов со стороны двора жилого дома не допускается. Загрузку следует выполнять с торцов жилых зданий, не имеющих окон, из подземных туннелей со стороны магистралей при наличии специальных загрузочных помещений. Для объектов малой производительности допускается загрузка парадного входа до начала ее работы. </w:t>
      </w:r>
      <w:r>
        <w:br/>
      </w:r>
      <w:r>
        <w:rPr>
          <w:rFonts w:ascii="Times New Roman"/>
          <w:b w:val="false"/>
          <w:i w:val="false"/>
          <w:color w:val="000000"/>
          <w:sz w:val="28"/>
        </w:rPr>
        <w:t>
</w:t>
      </w:r>
      <w:r>
        <w:rPr>
          <w:rFonts w:ascii="Times New Roman"/>
          <w:b w:val="false"/>
          <w:i w:val="false"/>
          <w:color w:val="000000"/>
          <w:sz w:val="28"/>
        </w:rPr>
        <w:t xml:space="preserve">
      7. Запрещается размещать летние площадки объектов общественного питания под окнами 1-го этажа жилых зданий и на тротуарах, устанавливать технологическое оборудование по приготовлению пищи и звукопроизводящую аппаратуру. </w:t>
      </w:r>
      <w:r>
        <w:br/>
      </w:r>
      <w:r>
        <w:rPr>
          <w:rFonts w:ascii="Times New Roman"/>
          <w:b w:val="false"/>
          <w:i w:val="false"/>
          <w:color w:val="000000"/>
          <w:sz w:val="28"/>
        </w:rPr>
        <w:t>
</w:t>
      </w:r>
      <w:r>
        <w:rPr>
          <w:rFonts w:ascii="Times New Roman"/>
          <w:b w:val="false"/>
          <w:i w:val="false"/>
          <w:color w:val="000000"/>
          <w:sz w:val="28"/>
        </w:rPr>
        <w:t xml:space="preserve">
      8. На объектах не допускается размещение помещений под жилье, работ и услуг, не связанных с общественным питанием, а также содержание животных и птиц. </w:t>
      </w:r>
      <w:r>
        <w:br/>
      </w:r>
      <w:r>
        <w:rPr>
          <w:rFonts w:ascii="Times New Roman"/>
          <w:b w:val="false"/>
          <w:i w:val="false"/>
          <w:color w:val="000000"/>
          <w:sz w:val="28"/>
        </w:rPr>
        <w:t>
</w:t>
      </w:r>
      <w:r>
        <w:rPr>
          <w:rFonts w:ascii="Times New Roman"/>
          <w:b w:val="false"/>
          <w:i w:val="false"/>
          <w:color w:val="000000"/>
          <w:sz w:val="28"/>
        </w:rPr>
        <w:t xml:space="preserve">
      9. Территория объектов должна быть благоустроена, содержаться в чистоте, на ней должны быть предусмотрены площадки для временной парковки транспорта, асфальтированная или бетонированная площадка для установки контейнеров с крышками для сбора мусора. Контейнеры устанавливаются на расстоянии не менее одного метра от краев площадки. Площадка мусоросборника располагается на расстоянии не менее 25 метров (далее - м) от объектов и от окон и дверей жилых домов. Допускается размещение площадки для сбора мусора на общедворовых мусоросборных площадках, по согласованию с местными исполнительными органами и на основании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xml:space="preserve">
      10. Мусор должен вывозиться с территории по мере заполнения их не более чем на 2/3 объема, контейнеры должны очищаться и по окончании работы промываться 1%-ным горячим раствором (45-50 </w:t>
      </w:r>
      <w:r>
        <w:rPr>
          <w:rFonts w:ascii="Times New Roman"/>
          <w:b w:val="false"/>
          <w:i w:val="false"/>
          <w:color w:val="000000"/>
          <w:vertAlign w:val="superscript"/>
        </w:rPr>
        <w:t xml:space="preserve">о </w:t>
      </w:r>
      <w:r>
        <w:rPr>
          <w:rFonts w:ascii="Times New Roman"/>
          <w:b w:val="false"/>
          <w:i w:val="false"/>
          <w:color w:val="000000"/>
          <w:sz w:val="28"/>
        </w:rPr>
        <w:t xml:space="preserve">С) кальцинированной соды или другими моющими средствами, в соответствии с реестром веществ, разрешенных к применению в Республике Казахстан. </w:t>
      </w:r>
    </w:p>
    <w:bookmarkEnd w:id="7"/>
    <w:bookmarkStart w:name="z7" w:id="8"/>
    <w:p>
      <w:pPr>
        <w:spacing w:after="0"/>
        <w:ind w:left="0"/>
        <w:jc w:val="left"/>
      </w:pPr>
      <w:r>
        <w:rPr>
          <w:rFonts w:ascii="Times New Roman"/>
          <w:b/>
          <w:i w:val="false"/>
          <w:color w:val="000000"/>
        </w:rPr>
        <w:t xml:space="preserve"> 
3. Требования к водоснабжению и канализации </w:t>
      </w:r>
    </w:p>
    <w:bookmarkEnd w:id="8"/>
    <w:bookmarkStart w:name="z63" w:id="9"/>
    <w:p>
      <w:pPr>
        <w:spacing w:after="0"/>
        <w:ind w:left="0"/>
        <w:jc w:val="both"/>
      </w:pPr>
      <w:r>
        <w:rPr>
          <w:rFonts w:ascii="Times New Roman"/>
          <w:b w:val="false"/>
          <w:i w:val="false"/>
          <w:color w:val="000000"/>
          <w:sz w:val="28"/>
        </w:rPr>
        <w:t>
      11. Выбор источника централизованного хозяйственно-питьевого водоснабжения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основании санитарно-эпидемиологического заключения органов государственного санитарно-эпидемиологического надзора о соответствии источника водоснабжения санитарным правилам и гигиеническим нормативам. </w:t>
      </w:r>
      <w:r>
        <w:br/>
      </w:r>
      <w:r>
        <w:rPr>
          <w:rFonts w:ascii="Times New Roman"/>
          <w:b w:val="false"/>
          <w:i w:val="false"/>
          <w:color w:val="000000"/>
          <w:sz w:val="28"/>
        </w:rPr>
        <w:t xml:space="preserve">
      Водоснабжение и канализация объектов общественного питания должны осуществляться в соответствии с требованиями действующих строительных норм и правил (далее - СНиП). </w:t>
      </w:r>
      <w:r>
        <w:br/>
      </w:r>
      <w:r>
        <w:rPr>
          <w:rFonts w:ascii="Times New Roman"/>
          <w:b w:val="false"/>
          <w:i w:val="false"/>
          <w:color w:val="000000"/>
          <w:sz w:val="28"/>
        </w:rPr>
        <w:t>
</w:t>
      </w:r>
      <w:r>
        <w:rPr>
          <w:rFonts w:ascii="Times New Roman"/>
          <w:b w:val="false"/>
          <w:i w:val="false"/>
          <w:color w:val="000000"/>
          <w:sz w:val="28"/>
        </w:rPr>
        <w:t xml:space="preserve">
      12. Вода, используемая для технологических, хозяйственно-бытовых, питьевых нужд, должна отвечать требованиям действующих нормативных документов. </w:t>
      </w:r>
      <w:r>
        <w:br/>
      </w:r>
      <w:r>
        <w:rPr>
          <w:rFonts w:ascii="Times New Roman"/>
          <w:b w:val="false"/>
          <w:i w:val="false"/>
          <w:color w:val="000000"/>
          <w:sz w:val="28"/>
        </w:rPr>
        <w:t>
</w:t>
      </w:r>
      <w:r>
        <w:rPr>
          <w:rFonts w:ascii="Times New Roman"/>
          <w:b w:val="false"/>
          <w:i w:val="false"/>
          <w:color w:val="000000"/>
          <w:sz w:val="28"/>
        </w:rPr>
        <w:t>
      13. Количество используемой воды должно обеспечивать потребность производства в соответствии с нормами расхода воды согласно приложению </w:t>
      </w:r>
      <w:r>
        <w:rPr>
          <w:rFonts w:ascii="Times New Roman"/>
          <w:b w:val="false"/>
          <w:i w:val="false"/>
          <w:color w:val="000000"/>
          <w:sz w:val="28"/>
        </w:rPr>
        <w:t xml:space="preserve">1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14. Для обеспечения водой объектов общественного питания в населенных пунктах, крестьянских хозяйствах, где отсутствует водопровод, источник водоснабжения должен выбираться на основании санитарно-эпидемиологического заключения органов санитарно-эпидемиологического надзора. При отсутствии источников водоснабжения допускается использование привозной воды, доставка которой производится в специальных промаркированных емкостях, изготовленных из разрешенных к применению материалов.</w:t>
      </w:r>
      <w:r>
        <w:br/>
      </w:r>
      <w:r>
        <w:rPr>
          <w:rFonts w:ascii="Times New Roman"/>
          <w:b w:val="false"/>
          <w:i w:val="false"/>
          <w:color w:val="000000"/>
          <w:sz w:val="28"/>
        </w:rPr>
        <w:t>
</w:t>
      </w:r>
      <w:r>
        <w:rPr>
          <w:rFonts w:ascii="Times New Roman"/>
          <w:b w:val="false"/>
          <w:i w:val="false"/>
          <w:color w:val="000000"/>
          <w:sz w:val="28"/>
        </w:rPr>
        <w:t xml:space="preserve">
      15. Тип емкости для хранения воды необходимо определять на основании технико-экономических расчетов и санитарно-эпидемиологического заключения органов санитарно-эпидемиологического надзора. Помещения, где устанавливаются емкости для запаса питьевой воды, должны быть изолированными и содержаться в чистоте. </w:t>
      </w:r>
      <w:r>
        <w:br/>
      </w:r>
      <w:r>
        <w:rPr>
          <w:rFonts w:ascii="Times New Roman"/>
          <w:b w:val="false"/>
          <w:i w:val="false"/>
          <w:color w:val="000000"/>
          <w:sz w:val="28"/>
        </w:rPr>
        <w:t>
</w:t>
      </w:r>
      <w:r>
        <w:rPr>
          <w:rFonts w:ascii="Times New Roman"/>
          <w:b w:val="false"/>
          <w:i w:val="false"/>
          <w:color w:val="000000"/>
          <w:sz w:val="28"/>
        </w:rPr>
        <w:t xml:space="preserve">
      16. Емкости для перевозки и хранения питьевой воды необходимо очищать, промывать и дезинфицировать не реже одного раза в десять дней. </w:t>
      </w:r>
      <w:r>
        <w:br/>
      </w:r>
      <w:r>
        <w:rPr>
          <w:rFonts w:ascii="Times New Roman"/>
          <w:b w:val="false"/>
          <w:i w:val="false"/>
          <w:color w:val="000000"/>
          <w:sz w:val="28"/>
        </w:rPr>
        <w:t>
</w:t>
      </w:r>
      <w:r>
        <w:rPr>
          <w:rFonts w:ascii="Times New Roman"/>
          <w:b w:val="false"/>
          <w:i w:val="false"/>
          <w:color w:val="000000"/>
          <w:sz w:val="28"/>
        </w:rPr>
        <w:t xml:space="preserve">
      17. Дезинфекция проводится дезинфицирующими средствами, разрешенными к применению в Республики Казахстан, в соответствии с прилагаемой к ним инструкцией. </w:t>
      </w:r>
      <w:r>
        <w:br/>
      </w:r>
      <w:r>
        <w:rPr>
          <w:rFonts w:ascii="Times New Roman"/>
          <w:b w:val="false"/>
          <w:i w:val="false"/>
          <w:color w:val="000000"/>
          <w:sz w:val="28"/>
        </w:rPr>
        <w:t>
</w:t>
      </w:r>
      <w:r>
        <w:rPr>
          <w:rFonts w:ascii="Times New Roman"/>
          <w:b w:val="false"/>
          <w:i w:val="false"/>
          <w:color w:val="000000"/>
          <w:sz w:val="28"/>
        </w:rPr>
        <w:t xml:space="preserve">
      18. Горячая и холодная вода должна быть подведена ко всем моечным ваннам и раковинам с установкой смесителей, а также к необходимому технологическому оборудованию. Конструкции используемых смесителей должны исключать повторное загрязнение рук после мытья. Температура горячей воды в точке разбора должна быть не ниже 65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19. Запрещается использовать горячую воду из системы водяного отопления для технологических и хозяйственно-бытовых целей. </w:t>
      </w:r>
      <w:r>
        <w:br/>
      </w:r>
      <w:r>
        <w:rPr>
          <w:rFonts w:ascii="Times New Roman"/>
          <w:b w:val="false"/>
          <w:i w:val="false"/>
          <w:color w:val="000000"/>
          <w:sz w:val="28"/>
        </w:rPr>
        <w:t>
</w:t>
      </w:r>
      <w:r>
        <w:rPr>
          <w:rFonts w:ascii="Times New Roman"/>
          <w:b w:val="false"/>
          <w:i w:val="false"/>
          <w:color w:val="000000"/>
          <w:sz w:val="28"/>
        </w:rPr>
        <w:t xml:space="preserve">
      20. При отсутствии централизованного горячего водоснабжения необходимо предусматривать в моечных помещениях установку водонагревателей для нагрева достаточного объема воды. </w:t>
      </w:r>
      <w:r>
        <w:br/>
      </w:r>
      <w:r>
        <w:rPr>
          <w:rFonts w:ascii="Times New Roman"/>
          <w:b w:val="false"/>
          <w:i w:val="false"/>
          <w:color w:val="000000"/>
          <w:sz w:val="28"/>
        </w:rPr>
        <w:t>
</w:t>
      </w:r>
      <w:r>
        <w:rPr>
          <w:rFonts w:ascii="Times New Roman"/>
          <w:b w:val="false"/>
          <w:i w:val="false"/>
          <w:color w:val="000000"/>
          <w:sz w:val="28"/>
        </w:rPr>
        <w:t xml:space="preserve">
      21. Объекты общественного питания для производственных и хозяйственно-бытовых сточных вод оборудуются раздельными системами канализации. Внутренняя система канализации производственных и хозяйственно-бытовых сточных вод должна быть раздельной с самостоятельными выпусками во внутриплощадочную сеть канализации. </w:t>
      </w:r>
      <w:r>
        <w:br/>
      </w:r>
      <w:r>
        <w:rPr>
          <w:rFonts w:ascii="Times New Roman"/>
          <w:b w:val="false"/>
          <w:i w:val="false"/>
          <w:color w:val="000000"/>
          <w:sz w:val="28"/>
        </w:rPr>
        <w:t>
</w:t>
      </w:r>
      <w:r>
        <w:rPr>
          <w:rFonts w:ascii="Times New Roman"/>
          <w:b w:val="false"/>
          <w:i w:val="false"/>
          <w:color w:val="000000"/>
          <w:sz w:val="28"/>
        </w:rPr>
        <w:t xml:space="preserve">
      22. При размещении объектов в не канализованных населенных пунктах должно предусматриваться устройство местной канализации раздельной для отведения производственных и бытовых сточных вод. Прием сточных вод осуществляется в подземную бетонированную водонепроницаемую емкость. Надворный туалет и бетонированная водонепроницаемая емкость должны находиться на расстоянии не менее 25 метров (далее - м) от производственных помещений. </w:t>
      </w:r>
      <w:r>
        <w:br/>
      </w:r>
      <w:r>
        <w:rPr>
          <w:rFonts w:ascii="Times New Roman"/>
          <w:b w:val="false"/>
          <w:i w:val="false"/>
          <w:color w:val="000000"/>
          <w:sz w:val="28"/>
        </w:rPr>
        <w:t>
      Обезвреживание и отведение бытовых и производственных сточных вод осуществляется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w:t>
      </w:r>
      <w:r>
        <w:br/>
      </w:r>
      <w:r>
        <w:rPr>
          <w:rFonts w:ascii="Times New Roman"/>
          <w:b w:val="false"/>
          <w:i w:val="false"/>
          <w:color w:val="000000"/>
          <w:sz w:val="28"/>
        </w:rPr>
        <w:t>
</w:t>
      </w:r>
      <w:r>
        <w:rPr>
          <w:rFonts w:ascii="Times New Roman"/>
          <w:b w:val="false"/>
          <w:i w:val="false"/>
          <w:color w:val="000000"/>
          <w:sz w:val="28"/>
        </w:rPr>
        <w:t xml:space="preserve">
      23. Производственное оборудование и моечные ванны присоединяются к канализационной сети с воздушным разрывом не менее 20 миллиметров (далее - мм) от верха приемной воронки. Все приемники стоков внутренней канализации должны иметь гидравлические затворы (сифоны). Сброс сточных вод в открытые водоемы и на прилегающую территорию, а также устройство поглощающих колодцев запрещается. </w:t>
      </w:r>
      <w:r>
        <w:br/>
      </w:r>
      <w:r>
        <w:rPr>
          <w:rFonts w:ascii="Times New Roman"/>
          <w:b w:val="false"/>
          <w:i w:val="false"/>
          <w:color w:val="000000"/>
          <w:sz w:val="28"/>
        </w:rPr>
        <w:t>
</w:t>
      </w:r>
      <w:r>
        <w:rPr>
          <w:rFonts w:ascii="Times New Roman"/>
          <w:b w:val="false"/>
          <w:i w:val="false"/>
          <w:color w:val="000000"/>
          <w:sz w:val="28"/>
        </w:rPr>
        <w:t xml:space="preserve">
      24. Не допускается прокладка внутренних канализационных сетей под потолком обеденных залов, производственных и складских помещений. Канализационные стояки в производственных и складских помещениях прокладываются в оштукатуренных коробах без ревизий. </w:t>
      </w:r>
      <w:r>
        <w:br/>
      </w:r>
      <w:r>
        <w:rPr>
          <w:rFonts w:ascii="Times New Roman"/>
          <w:b w:val="false"/>
          <w:i w:val="false"/>
          <w:color w:val="000000"/>
          <w:sz w:val="28"/>
        </w:rPr>
        <w:t>
</w:t>
      </w:r>
      <w:r>
        <w:rPr>
          <w:rFonts w:ascii="Times New Roman"/>
          <w:b w:val="false"/>
          <w:i w:val="false"/>
          <w:color w:val="000000"/>
          <w:sz w:val="28"/>
        </w:rPr>
        <w:t xml:space="preserve">
      25. На объектах, размещенных в жилых и общественных зданиях, сети бытовой и производственной канализации не должны объединяться с хозяйственно-фекальной канализацией этих зданий. Стояки бытовой канализации из жилых верхних этажей допускается прокладывать в оштукатуренных коробах без ревизий только через бытовые помещения объектов общественного питания. </w:t>
      </w:r>
      <w:r>
        <w:br/>
      </w:r>
      <w:r>
        <w:rPr>
          <w:rFonts w:ascii="Times New Roman"/>
          <w:b w:val="false"/>
          <w:i w:val="false"/>
          <w:color w:val="000000"/>
          <w:sz w:val="28"/>
        </w:rPr>
        <w:t>
</w:t>
      </w:r>
      <w:r>
        <w:rPr>
          <w:rFonts w:ascii="Times New Roman"/>
          <w:b w:val="false"/>
          <w:i w:val="false"/>
          <w:color w:val="000000"/>
          <w:sz w:val="28"/>
        </w:rPr>
        <w:t xml:space="preserve">
      26. Полы в санитарных узлах, душевых и места прокладок канализации и водопроводных стояков через перекрытия над помещениями объектов общественного питания, должны иметь гидроизоляционное покрытие. </w:t>
      </w:r>
      <w:r>
        <w:br/>
      </w:r>
      <w:r>
        <w:rPr>
          <w:rFonts w:ascii="Times New Roman"/>
          <w:b w:val="false"/>
          <w:i w:val="false"/>
          <w:color w:val="000000"/>
          <w:sz w:val="28"/>
        </w:rPr>
        <w:t>
</w:t>
      </w:r>
      <w:r>
        <w:rPr>
          <w:rFonts w:ascii="Times New Roman"/>
          <w:b w:val="false"/>
          <w:i w:val="false"/>
          <w:color w:val="000000"/>
          <w:sz w:val="28"/>
        </w:rPr>
        <w:t xml:space="preserve">
      27. Во всех производственных цехах, моечных, дефростере, камере хранения пищевых отходов должны быть оборудованы трапы: один трап на 100 м </w:t>
      </w:r>
      <w:r>
        <w:rPr>
          <w:rFonts w:ascii="Times New Roman"/>
          <w:b w:val="false"/>
          <w:i w:val="false"/>
          <w:color w:val="000000"/>
          <w:vertAlign w:val="superscript"/>
        </w:rPr>
        <w:t xml:space="preserve">2 </w:t>
      </w:r>
      <w:r>
        <w:rPr>
          <w:rFonts w:ascii="Times New Roman"/>
          <w:b w:val="false"/>
          <w:i w:val="false"/>
          <w:color w:val="000000"/>
          <w:sz w:val="28"/>
        </w:rPr>
        <w:t xml:space="preserve">площади (но не менее одного на помещение). </w:t>
      </w:r>
      <w:r>
        <w:br/>
      </w:r>
      <w:r>
        <w:rPr>
          <w:rFonts w:ascii="Times New Roman"/>
          <w:b w:val="false"/>
          <w:i w:val="false"/>
          <w:color w:val="000000"/>
          <w:sz w:val="28"/>
        </w:rPr>
        <w:t>
</w:t>
      </w:r>
      <w:r>
        <w:rPr>
          <w:rFonts w:ascii="Times New Roman"/>
          <w:b w:val="false"/>
          <w:i w:val="false"/>
          <w:color w:val="000000"/>
          <w:sz w:val="28"/>
        </w:rPr>
        <w:t xml:space="preserve">
      28. Все стационарные объекты оборудуются раковинами для мытья рук посетителей. На объектах, осуществляющих питание на месте и имеющих число более двадцати посадочных мест, совмещение туалетов для персонала и посетителей не допускается. В тамбуре туалета для персонала предусматривается кран для забора воды для мытья полов, на уровне 0,5 м от пола. </w:t>
      </w:r>
      <w:r>
        <w:br/>
      </w:r>
      <w:r>
        <w:rPr>
          <w:rFonts w:ascii="Times New Roman"/>
          <w:b w:val="false"/>
          <w:i w:val="false"/>
          <w:color w:val="000000"/>
          <w:sz w:val="28"/>
        </w:rPr>
        <w:t>
</w:t>
      </w:r>
      <w:r>
        <w:rPr>
          <w:rFonts w:ascii="Times New Roman"/>
          <w:b w:val="false"/>
          <w:i w:val="false"/>
          <w:color w:val="000000"/>
          <w:sz w:val="28"/>
        </w:rPr>
        <w:t xml:space="preserve">
      Объекты общественного питания быстрого обслуживания (летние площадки, шашлычные, чебуречные, пирожковые, торговые палатки, выносная торговля на столиках в зонах отдыха в летнее время и в праздничные дни во время массовых гуляний) должны размещаться в местах, оборудованных общественными туалетами или биологическими туалетами.  </w:t>
      </w:r>
    </w:p>
    <w:bookmarkEnd w:id="9"/>
    <w:bookmarkStart w:name="z8" w:id="10"/>
    <w:p>
      <w:pPr>
        <w:spacing w:after="0"/>
        <w:ind w:left="0"/>
        <w:jc w:val="left"/>
      </w:pPr>
      <w:r>
        <w:rPr>
          <w:rFonts w:ascii="Times New Roman"/>
          <w:b/>
          <w:i w:val="false"/>
          <w:color w:val="000000"/>
        </w:rPr>
        <w:t xml:space="preserve"> 
4. Требования к условиям работы объектов общественного питания </w:t>
      </w:r>
    </w:p>
    <w:bookmarkEnd w:id="10"/>
    <w:bookmarkStart w:name="z82" w:id="11"/>
    <w:p>
      <w:pPr>
        <w:spacing w:after="0"/>
        <w:ind w:left="0"/>
        <w:jc w:val="both"/>
      </w:pPr>
      <w:r>
        <w:rPr>
          <w:rFonts w:ascii="Times New Roman"/>
          <w:b w:val="false"/>
          <w:i w:val="false"/>
          <w:color w:val="000000"/>
          <w:sz w:val="28"/>
        </w:rPr>
        <w:t xml:space="preserve">
      29. Ассортимент выпускаемой продукции на объектах общественного питания разрабатывается в строгом соответствии с мощностью, типом объекта, набором помещения, оснащением его холодильным и технологическим оборудованием. Объекты общественного питания обеспечивают выпуск своей продукции согласно требованиям действующих нормативных документов. </w:t>
      </w:r>
      <w:r>
        <w:br/>
      </w:r>
      <w:r>
        <w:rPr>
          <w:rFonts w:ascii="Times New Roman"/>
          <w:b w:val="false"/>
          <w:i w:val="false"/>
          <w:color w:val="000000"/>
          <w:sz w:val="28"/>
        </w:rPr>
        <w:t>
</w:t>
      </w:r>
      <w:r>
        <w:rPr>
          <w:rFonts w:ascii="Times New Roman"/>
          <w:b w:val="false"/>
          <w:i w:val="false"/>
          <w:color w:val="000000"/>
          <w:sz w:val="28"/>
        </w:rPr>
        <w:t xml:space="preserve">
      30. Микроклимат производственных помещений и помещений для посетителей должен соответствовать гигиеническим нормативам. </w:t>
      </w:r>
      <w:r>
        <w:br/>
      </w:r>
      <w:r>
        <w:rPr>
          <w:rFonts w:ascii="Times New Roman"/>
          <w:b w:val="false"/>
          <w:i w:val="false"/>
          <w:color w:val="000000"/>
          <w:sz w:val="28"/>
        </w:rPr>
        <w:t>
</w:t>
      </w:r>
      <w:r>
        <w:rPr>
          <w:rFonts w:ascii="Times New Roman"/>
          <w:b w:val="false"/>
          <w:i w:val="false"/>
          <w:color w:val="000000"/>
          <w:sz w:val="28"/>
        </w:rPr>
        <w:t xml:space="preserve">
      31. Производственные, вспомогательные и санитарно-бытовые помещения должны быть оборудованы приточно-вытяжной механической вентиляцией в соответствии с требованиями действующих СНиП. </w:t>
      </w:r>
      <w:r>
        <w:br/>
      </w:r>
      <w:r>
        <w:rPr>
          <w:rFonts w:ascii="Times New Roman"/>
          <w:b w:val="false"/>
          <w:i w:val="false"/>
          <w:color w:val="000000"/>
          <w:sz w:val="28"/>
        </w:rPr>
        <w:t>
</w:t>
      </w:r>
      <w:r>
        <w:rPr>
          <w:rFonts w:ascii="Times New Roman"/>
          <w:b w:val="false"/>
          <w:i w:val="false"/>
          <w:color w:val="000000"/>
          <w:sz w:val="28"/>
        </w:rPr>
        <w:t xml:space="preserve">
      32. Запрещается совмещать приточно-вытяжную вентиляцию объектов общественного питания с системой вентиляции жилого и общественного здания. При оборудовании приточно-вытяжной вентиляции на механическом побуждении объектов общественного питания, встроенные в жилые и общественные здания, должно быть предусмотрено проведение противошумовых мероприятий. </w:t>
      </w:r>
      <w:r>
        <w:br/>
      </w:r>
      <w:r>
        <w:rPr>
          <w:rFonts w:ascii="Times New Roman"/>
          <w:b w:val="false"/>
          <w:i w:val="false"/>
          <w:color w:val="000000"/>
          <w:sz w:val="28"/>
        </w:rPr>
        <w:t>
</w:t>
      </w:r>
      <w:r>
        <w:rPr>
          <w:rFonts w:ascii="Times New Roman"/>
          <w:b w:val="false"/>
          <w:i w:val="false"/>
          <w:color w:val="000000"/>
          <w:sz w:val="28"/>
        </w:rPr>
        <w:t xml:space="preserve">
      33. В помещениях отделки кондитерских изделий приточная система вентиляции выполняются с противопыльным и бактерицидным фильтром. Отверстия вентиляционных систем закрываются мелкоячеистой полимерной сеткой. </w:t>
      </w:r>
      <w:r>
        <w:br/>
      </w:r>
      <w:r>
        <w:rPr>
          <w:rFonts w:ascii="Times New Roman"/>
          <w:b w:val="false"/>
          <w:i w:val="false"/>
          <w:color w:val="000000"/>
          <w:sz w:val="28"/>
        </w:rPr>
        <w:t>
</w:t>
      </w:r>
      <w:r>
        <w:rPr>
          <w:rFonts w:ascii="Times New Roman"/>
          <w:b w:val="false"/>
          <w:i w:val="false"/>
          <w:color w:val="000000"/>
          <w:sz w:val="28"/>
        </w:rPr>
        <w:t xml:space="preserve">
      34. Бытовые помещения оборудуются автономными системами вытяжной вентиляции, преимущественно с естественным побуждением. </w:t>
      </w:r>
      <w:r>
        <w:br/>
      </w:r>
      <w:r>
        <w:rPr>
          <w:rFonts w:ascii="Times New Roman"/>
          <w:b w:val="false"/>
          <w:i w:val="false"/>
          <w:color w:val="000000"/>
          <w:sz w:val="28"/>
        </w:rPr>
        <w:t>
</w:t>
      </w:r>
      <w:r>
        <w:rPr>
          <w:rFonts w:ascii="Times New Roman"/>
          <w:b w:val="false"/>
          <w:i w:val="false"/>
          <w:color w:val="000000"/>
          <w:sz w:val="28"/>
        </w:rPr>
        <w:t xml:space="preserve">
      35. Помещения загрузочной экспедиции, вестибюлей должны быть оборудованы тепловыми завесами. </w:t>
      </w:r>
      <w:r>
        <w:br/>
      </w:r>
      <w:r>
        <w:rPr>
          <w:rFonts w:ascii="Times New Roman"/>
          <w:b w:val="false"/>
          <w:i w:val="false"/>
          <w:color w:val="000000"/>
          <w:sz w:val="28"/>
        </w:rPr>
        <w:t>
</w:t>
      </w:r>
      <w:r>
        <w:rPr>
          <w:rFonts w:ascii="Times New Roman"/>
          <w:b w:val="false"/>
          <w:i w:val="false"/>
          <w:color w:val="000000"/>
          <w:sz w:val="28"/>
        </w:rPr>
        <w:t xml:space="preserve">
      36. Оборудование и моечные ванны, являющиеся источником выделения влаги, тепла и газов должны оборудоваться локальными вытяжными системами. На объектах малой производительности допускается устройство двойных дверей, с шириной порога, обеспечивающее последовательное их открывание. </w:t>
      </w:r>
      <w:r>
        <w:br/>
      </w:r>
      <w:r>
        <w:rPr>
          <w:rFonts w:ascii="Times New Roman"/>
          <w:b w:val="false"/>
          <w:i w:val="false"/>
          <w:color w:val="000000"/>
          <w:sz w:val="28"/>
        </w:rPr>
        <w:t>
</w:t>
      </w:r>
      <w:r>
        <w:rPr>
          <w:rFonts w:ascii="Times New Roman"/>
          <w:b w:val="false"/>
          <w:i w:val="false"/>
          <w:color w:val="000000"/>
          <w:sz w:val="28"/>
        </w:rPr>
        <w:t xml:space="preserve">
      37. Интенсивность теплового облучения на рабочих местах от производственного оборудования не должна превышать 70 Ватт (далее - Вт) на квадратный метр при облучаемой поверхности тела человека 25-50%. При неблагоприятном воздействии теплового облучения на организм необходимо: применять секционно-модульное оборудование; своевременно выключать секции электроплит или переключать на меньшую мощность; на рабочих местах у плит, печей, жарочных шкафов и другого оборудования, работающего с подогревом, применять воздушное душирование. </w:t>
      </w:r>
      <w:r>
        <w:br/>
      </w:r>
      <w:r>
        <w:rPr>
          <w:rFonts w:ascii="Times New Roman"/>
          <w:b w:val="false"/>
          <w:i w:val="false"/>
          <w:color w:val="000000"/>
          <w:sz w:val="28"/>
        </w:rPr>
        <w:t>
</w:t>
      </w:r>
      <w:r>
        <w:rPr>
          <w:rFonts w:ascii="Times New Roman"/>
          <w:b w:val="false"/>
          <w:i w:val="false"/>
          <w:color w:val="000000"/>
          <w:sz w:val="28"/>
        </w:rPr>
        <w:t>
      38. Содержимое концентрации вредных веществ в воздухе производственных помещений не должно превышать предельно-допустимых концентраций, приведенных в приложении </w:t>
      </w:r>
      <w:r>
        <w:rPr>
          <w:rFonts w:ascii="Times New Roman"/>
          <w:b w:val="false"/>
          <w:i w:val="false"/>
          <w:color w:val="000000"/>
          <w:sz w:val="28"/>
        </w:rPr>
        <w:t xml:space="preserve">2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39. Система отопления в помещениях объектов общественного питания должно отвечать требованиям действующих СНиП. Нагревательные приборы при всех видах отопления должны быть доступны для очистки от пыли. Нагревательные приборы не допускается располагать рядом с холодильным оборудованием. </w:t>
      </w:r>
      <w:r>
        <w:br/>
      </w:r>
      <w:r>
        <w:rPr>
          <w:rFonts w:ascii="Times New Roman"/>
          <w:b w:val="false"/>
          <w:i w:val="false"/>
          <w:color w:val="000000"/>
          <w:sz w:val="28"/>
        </w:rPr>
        <w:t>
</w:t>
      </w:r>
      <w:r>
        <w:rPr>
          <w:rFonts w:ascii="Times New Roman"/>
          <w:b w:val="false"/>
          <w:i w:val="false"/>
          <w:color w:val="000000"/>
          <w:sz w:val="28"/>
        </w:rPr>
        <w:t xml:space="preserve">
      40. Естественное и искусственное освещение во всех производственных, административно-хозяйственных помещениях должны соответствовать требованиям действующих СНиП, при этом максимально должно использоваться естественное освещение. </w:t>
      </w:r>
      <w:r>
        <w:br/>
      </w:r>
      <w:r>
        <w:rPr>
          <w:rFonts w:ascii="Times New Roman"/>
          <w:b w:val="false"/>
          <w:i w:val="false"/>
          <w:color w:val="000000"/>
          <w:sz w:val="28"/>
        </w:rPr>
        <w:t>
</w:t>
      </w:r>
      <w:r>
        <w:rPr>
          <w:rFonts w:ascii="Times New Roman"/>
          <w:b w:val="false"/>
          <w:i w:val="false"/>
          <w:color w:val="000000"/>
          <w:sz w:val="28"/>
        </w:rPr>
        <w:t xml:space="preserve">
      41. В цехах для приготовления холодных блюд, закусок, крема и отделки тортов и пирожных должна быть предусмотрена северо-западная ориентация, а также должны применяться устройства для защиты от инсоляции. </w:t>
      </w:r>
      <w:r>
        <w:br/>
      </w:r>
      <w:r>
        <w:rPr>
          <w:rFonts w:ascii="Times New Roman"/>
          <w:b w:val="false"/>
          <w:i w:val="false"/>
          <w:color w:val="000000"/>
          <w:sz w:val="28"/>
        </w:rPr>
        <w:t>
</w:t>
      </w:r>
      <w:r>
        <w:rPr>
          <w:rFonts w:ascii="Times New Roman"/>
          <w:b w:val="false"/>
          <w:i w:val="false"/>
          <w:color w:val="000000"/>
          <w:sz w:val="28"/>
        </w:rPr>
        <w:t xml:space="preserve">
      42. Для освещения производственных помещений и складов применяются светильники во влаго-пылезащитном исполнении. На рабочих местах не должна создаваться блесткость. Светильники не должны размещаться над плитами, технологическим оборудованием, разделочными столами. При необходимости на рабочих местах оборудуются дополнительные источники освещения. </w:t>
      </w:r>
      <w:r>
        <w:br/>
      </w:r>
      <w:r>
        <w:rPr>
          <w:rFonts w:ascii="Times New Roman"/>
          <w:b w:val="false"/>
          <w:i w:val="false"/>
          <w:color w:val="000000"/>
          <w:sz w:val="28"/>
        </w:rPr>
        <w:t>
</w:t>
      </w:r>
      <w:r>
        <w:rPr>
          <w:rFonts w:ascii="Times New Roman"/>
          <w:b w:val="false"/>
          <w:i w:val="false"/>
          <w:color w:val="000000"/>
          <w:sz w:val="28"/>
        </w:rPr>
        <w:t xml:space="preserve">
      43. Осветительные приборы, арматура, остекленные поверхности окон и проемов должны содержаться в чистоте и очищаться по мере загрязнения. </w:t>
      </w:r>
      <w:r>
        <w:br/>
      </w:r>
      <w:r>
        <w:rPr>
          <w:rFonts w:ascii="Times New Roman"/>
          <w:b w:val="false"/>
          <w:i w:val="false"/>
          <w:color w:val="000000"/>
          <w:sz w:val="28"/>
        </w:rPr>
        <w:t>
</w:t>
      </w:r>
      <w:r>
        <w:rPr>
          <w:rFonts w:ascii="Times New Roman"/>
          <w:b w:val="false"/>
          <w:i w:val="false"/>
          <w:color w:val="000000"/>
          <w:sz w:val="28"/>
        </w:rPr>
        <w:t xml:space="preserve">
      44. Допустимые уровни шума и вибрации в помещениях устанавливаются в соответствии с требованиями действующих СНиП. </w:t>
      </w:r>
      <w:r>
        <w:br/>
      </w:r>
      <w:r>
        <w:rPr>
          <w:rFonts w:ascii="Times New Roman"/>
          <w:b w:val="false"/>
          <w:i w:val="false"/>
          <w:color w:val="000000"/>
          <w:sz w:val="28"/>
        </w:rPr>
        <w:t>
</w:t>
      </w:r>
      <w:r>
        <w:rPr>
          <w:rFonts w:ascii="Times New Roman"/>
          <w:b w:val="false"/>
          <w:i w:val="false"/>
          <w:color w:val="000000"/>
          <w:sz w:val="28"/>
        </w:rPr>
        <w:t xml:space="preserve">
      45. При проектировании, реконструкции и эксплуатации производственных помещений, должны выполняться мероприятия по защите от шума: отделка помещений звукоизолирующими строительными материалами; установка электродвигателей на амортизаторы с применением звукопоглощающих кожухов; установка оборудования на вибропоглощающие фундаменты; своевременная профилактика и ремонт оборудования; ограничение выходной мощности музыкального оформления; устройство подвесных потолков на расстоянии 40-50 сантиметров (далее - см) от перекрытия.  </w:t>
      </w:r>
    </w:p>
    <w:bookmarkEnd w:id="11"/>
    <w:bookmarkStart w:name="z9" w:id="12"/>
    <w:p>
      <w:pPr>
        <w:spacing w:after="0"/>
        <w:ind w:left="0"/>
        <w:jc w:val="left"/>
      </w:pPr>
      <w:r>
        <w:rPr>
          <w:rFonts w:ascii="Times New Roman"/>
          <w:b/>
          <w:i w:val="false"/>
          <w:color w:val="000000"/>
        </w:rPr>
        <w:t xml:space="preserve"> 
5. Требования к устройству и содержанию помещений </w:t>
      </w:r>
    </w:p>
    <w:bookmarkEnd w:id="12"/>
    <w:bookmarkStart w:name="z99" w:id="13"/>
    <w:p>
      <w:pPr>
        <w:spacing w:after="0"/>
        <w:ind w:left="0"/>
        <w:jc w:val="both"/>
      </w:pPr>
      <w:r>
        <w:rPr>
          <w:rFonts w:ascii="Times New Roman"/>
          <w:b w:val="false"/>
          <w:i w:val="false"/>
          <w:color w:val="000000"/>
          <w:sz w:val="28"/>
        </w:rPr>
        <w:t xml:space="preserve">
      46. Объемно-планировочные и конструкторские решения помещений должны предусматривать поточность технологических процессов, исключающих встречные потоки сырья, сырых полуфабрикатов и готовой продукции, использованной и чистой посуды, а также встречного движения посетителей и персонала. </w:t>
      </w:r>
      <w:r>
        <w:br/>
      </w:r>
      <w:r>
        <w:rPr>
          <w:rFonts w:ascii="Times New Roman"/>
          <w:b w:val="false"/>
          <w:i w:val="false"/>
          <w:color w:val="000000"/>
          <w:sz w:val="28"/>
        </w:rPr>
        <w:t>
</w:t>
      </w:r>
      <w:r>
        <w:rPr>
          <w:rFonts w:ascii="Times New Roman"/>
          <w:b w:val="false"/>
          <w:i w:val="false"/>
          <w:color w:val="000000"/>
          <w:sz w:val="28"/>
        </w:rPr>
        <w:t>
      47. На объектах общественного питания малой производительности допускается ведение технологических процессов в одном помещении с выделением отдельных рабочих зон. По набору помещений объекты должны отвечать требованиям, приведенным в приложении </w:t>
      </w:r>
      <w:r>
        <w:rPr>
          <w:rFonts w:ascii="Times New Roman"/>
          <w:b w:val="false"/>
          <w:i w:val="false"/>
          <w:color w:val="000000"/>
          <w:sz w:val="28"/>
        </w:rPr>
        <w:t xml:space="preserve">7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xml:space="preserve">
      При применении столовой, чайной посуды, приборов многоразового использования устанавливается посудомоечная машина. </w:t>
      </w:r>
      <w:r>
        <w:br/>
      </w:r>
      <w:r>
        <w:rPr>
          <w:rFonts w:ascii="Times New Roman"/>
          <w:b w:val="false"/>
          <w:i w:val="false"/>
          <w:color w:val="000000"/>
          <w:sz w:val="28"/>
        </w:rPr>
        <w:t>
</w:t>
      </w:r>
      <w:r>
        <w:rPr>
          <w:rFonts w:ascii="Times New Roman"/>
          <w:b w:val="false"/>
          <w:i w:val="false"/>
          <w:color w:val="000000"/>
          <w:sz w:val="28"/>
        </w:rPr>
        <w:t xml:space="preserve">
      48. Стены производственных помещений на высоту не менее 1,8 м отделываются облицовочной плиткой или другими материалами, выдерживающими влажную уборку и дезинфекцию, а в складских помещениях окрашиваются влагостойкой краской на 1,8 м. Полы выполняются из ударопрочных, исключающих скольжение материалов, и имеют уклоны к сливным трапам. Полы по путям загрузки сырья и продуктов в складских и производственных помещениях не должны иметь порогов. Для загрузки сырья и продуктов оборудуется платформа с навесом. </w:t>
      </w:r>
      <w:r>
        <w:br/>
      </w:r>
      <w:r>
        <w:rPr>
          <w:rFonts w:ascii="Times New Roman"/>
          <w:b w:val="false"/>
          <w:i w:val="false"/>
          <w:color w:val="000000"/>
          <w:sz w:val="28"/>
        </w:rPr>
        <w:t xml:space="preserve">
      Окраска потолков и стен производственных и вспомогательных помещений кондитерских цехов производится по мере необходимости, но не реже одного раза в год. Отделка обеденных помещений (залов) должна быть стойкой к мойке и дезинфекции. Для внутренней отделки помещений используются разрешенные к применению материалы. </w:t>
      </w:r>
      <w:r>
        <w:br/>
      </w:r>
      <w:r>
        <w:rPr>
          <w:rFonts w:ascii="Times New Roman"/>
          <w:b w:val="false"/>
          <w:i w:val="false"/>
          <w:color w:val="000000"/>
          <w:sz w:val="28"/>
        </w:rPr>
        <w:t>
</w:t>
      </w:r>
      <w:r>
        <w:rPr>
          <w:rFonts w:ascii="Times New Roman"/>
          <w:b w:val="false"/>
          <w:i w:val="false"/>
          <w:color w:val="000000"/>
          <w:sz w:val="28"/>
        </w:rPr>
        <w:t xml:space="preserve">
      49. В цехах для приготовления холодных блюд, мягкого мороженого, в кондитерских цехах должны быть установлены бактерицидные лампы. </w:t>
      </w:r>
      <w:r>
        <w:br/>
      </w:r>
      <w:r>
        <w:rPr>
          <w:rFonts w:ascii="Times New Roman"/>
          <w:b w:val="false"/>
          <w:i w:val="false"/>
          <w:color w:val="000000"/>
          <w:sz w:val="28"/>
        </w:rPr>
        <w:t>
</w:t>
      </w:r>
      <w:r>
        <w:rPr>
          <w:rFonts w:ascii="Times New Roman"/>
          <w:b w:val="false"/>
          <w:i w:val="false"/>
          <w:color w:val="000000"/>
          <w:sz w:val="28"/>
        </w:rPr>
        <w:t xml:space="preserve">
      50. В производственных цехах запрещается хранить бьющиеся предметы, зеркала, комнатные растения. Все помещения должны содержаться в чистоте. В производственных цехах ежедневно проводится уборка с применением моющих и дезинфицирующих средств. После каждого посетителя проводится уборка обеденного стола. </w:t>
      </w:r>
      <w:r>
        <w:br/>
      </w:r>
      <w:r>
        <w:rPr>
          <w:rFonts w:ascii="Times New Roman"/>
          <w:b w:val="false"/>
          <w:i w:val="false"/>
          <w:color w:val="000000"/>
          <w:sz w:val="28"/>
        </w:rPr>
        <w:t>
</w:t>
      </w:r>
      <w:r>
        <w:rPr>
          <w:rFonts w:ascii="Times New Roman"/>
          <w:b w:val="false"/>
          <w:i w:val="false"/>
          <w:color w:val="000000"/>
          <w:sz w:val="28"/>
        </w:rPr>
        <w:t xml:space="preserve">
      51. Генеральная уборка и дезинфекция помещений производится не реже одного раза в месяц. </w:t>
      </w:r>
      <w:r>
        <w:br/>
      </w:r>
      <w:r>
        <w:rPr>
          <w:rFonts w:ascii="Times New Roman"/>
          <w:b w:val="false"/>
          <w:i w:val="false"/>
          <w:color w:val="000000"/>
          <w:sz w:val="28"/>
        </w:rPr>
        <w:t>
</w:t>
      </w:r>
      <w:r>
        <w:rPr>
          <w:rFonts w:ascii="Times New Roman"/>
          <w:b w:val="false"/>
          <w:i w:val="false"/>
          <w:color w:val="000000"/>
          <w:sz w:val="28"/>
        </w:rPr>
        <w:t xml:space="preserve">
      52. На объектах общественного питания не допускается наличие насекомых и грызунов. Администрация объекта должна обеспечить во всех помещениях и на территории объекта проведение мероприятий по борьбе с насекомыми и грызунами в течение всего года. </w:t>
      </w:r>
      <w:r>
        <w:br/>
      </w:r>
      <w:r>
        <w:rPr>
          <w:rFonts w:ascii="Times New Roman"/>
          <w:b w:val="false"/>
          <w:i w:val="false"/>
          <w:color w:val="000000"/>
          <w:sz w:val="28"/>
        </w:rPr>
        <w:t xml:space="preserve">
      Дератизационные и дезинсекционные мероприятия проводятся организациями, имеющими лицензию на указанный вид деятельности. </w:t>
      </w:r>
      <w:r>
        <w:br/>
      </w:r>
      <w:r>
        <w:rPr>
          <w:rFonts w:ascii="Times New Roman"/>
          <w:b w:val="false"/>
          <w:i w:val="false"/>
          <w:color w:val="000000"/>
          <w:sz w:val="28"/>
        </w:rPr>
        <w:t>
</w:t>
      </w:r>
      <w:r>
        <w:rPr>
          <w:rFonts w:ascii="Times New Roman"/>
          <w:b w:val="false"/>
          <w:i w:val="false"/>
          <w:color w:val="000000"/>
          <w:sz w:val="28"/>
        </w:rPr>
        <w:t xml:space="preserve">
      53. Для уборки производственных, складских, вспомогательных помещений, туалетов выделяется отдельный инвентарь, который хранится в отведенных местах. Инвентарь для мытья туалетов должен иметь сигнальную окраску и храниться отдельно. </w:t>
      </w:r>
      <w:r>
        <w:br/>
      </w:r>
      <w:r>
        <w:rPr>
          <w:rFonts w:ascii="Times New Roman"/>
          <w:b w:val="false"/>
          <w:i w:val="false"/>
          <w:color w:val="000000"/>
          <w:sz w:val="28"/>
        </w:rPr>
        <w:t xml:space="preserve">
      По окончанию уборки в конце смены весь уборочный инвентарь промывается с использованием моющих и дезинфицирующих средств и просушивается. </w:t>
      </w:r>
      <w:r>
        <w:br/>
      </w:r>
      <w:r>
        <w:rPr>
          <w:rFonts w:ascii="Times New Roman"/>
          <w:b w:val="false"/>
          <w:i w:val="false"/>
          <w:color w:val="000000"/>
          <w:sz w:val="28"/>
        </w:rPr>
        <w:t>
</w:t>
      </w:r>
      <w:r>
        <w:rPr>
          <w:rFonts w:ascii="Times New Roman"/>
          <w:b w:val="false"/>
          <w:i w:val="false"/>
          <w:color w:val="000000"/>
          <w:sz w:val="28"/>
        </w:rPr>
        <w:t xml:space="preserve">
      54. Уборка производственных, вспомогательных, складских и бытовых помещений проводится техническими работниками, а уборка рабочих мест в производственных помещениях - самими работниками либо лицами специально закрепленными для этих целей. Для уборки туалетов выделяется отдельный персонал. </w:t>
      </w:r>
      <w:r>
        <w:br/>
      </w:r>
      <w:r>
        <w:rPr>
          <w:rFonts w:ascii="Times New Roman"/>
          <w:b w:val="false"/>
          <w:i w:val="false"/>
          <w:color w:val="000000"/>
          <w:sz w:val="28"/>
        </w:rPr>
        <w:t>
</w:t>
      </w:r>
      <w:r>
        <w:rPr>
          <w:rFonts w:ascii="Times New Roman"/>
          <w:b w:val="false"/>
          <w:i w:val="false"/>
          <w:color w:val="000000"/>
          <w:sz w:val="28"/>
        </w:rPr>
        <w:t xml:space="preserve">
      55. На объектах применяются моющие и дезинфицирующие средства, согласно реестру веществ, разрешенных к применению в Республике Казахстан. Моющие и дезинфицирующие средства хранятся в таре изготовителя в специально отведенном месте.  </w:t>
      </w:r>
    </w:p>
    <w:bookmarkEnd w:id="13"/>
    <w:bookmarkStart w:name="z10" w:id="14"/>
    <w:p>
      <w:pPr>
        <w:spacing w:after="0"/>
        <w:ind w:left="0"/>
        <w:jc w:val="left"/>
      </w:pPr>
      <w:r>
        <w:rPr>
          <w:rFonts w:ascii="Times New Roman"/>
          <w:b/>
          <w:i w:val="false"/>
          <w:color w:val="000000"/>
        </w:rPr>
        <w:t xml:space="preserve"> 
6. Требования к оборудованию, инвентарю, посуде и таре </w:t>
      </w:r>
    </w:p>
    <w:bookmarkEnd w:id="14"/>
    <w:bookmarkStart w:name="z109" w:id="15"/>
    <w:p>
      <w:pPr>
        <w:spacing w:after="0"/>
        <w:ind w:left="0"/>
        <w:jc w:val="both"/>
      </w:pPr>
      <w:r>
        <w:rPr>
          <w:rFonts w:ascii="Times New Roman"/>
          <w:b w:val="false"/>
          <w:i w:val="false"/>
          <w:color w:val="000000"/>
          <w:sz w:val="28"/>
        </w:rPr>
        <w:t xml:space="preserve">
      56. Объекты общественного питания должны быть обеспечены оборудованием и предметами материально-технического оснащения в соответствии с требованиями действующих стандартов. </w:t>
      </w:r>
      <w:r>
        <w:br/>
      </w:r>
      <w:r>
        <w:rPr>
          <w:rFonts w:ascii="Times New Roman"/>
          <w:b w:val="false"/>
          <w:i w:val="false"/>
          <w:color w:val="000000"/>
          <w:sz w:val="28"/>
        </w:rPr>
        <w:t>
</w:t>
      </w:r>
      <w:r>
        <w:rPr>
          <w:rFonts w:ascii="Times New Roman"/>
          <w:b w:val="false"/>
          <w:i w:val="false"/>
          <w:color w:val="000000"/>
          <w:sz w:val="28"/>
        </w:rPr>
        <w:t xml:space="preserve">
      57. Технологическое оборудование, инвентарь, посуда, тара выполняются из материалов, разрешенных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58. Мытье технологического оборудования проводится по мере его загрязнения и по окончании работы. Производственные столы в конце работы моются с применением моющих и дезинфицирующих средств, промываются горячей водой и вытираются. </w:t>
      </w:r>
      <w:r>
        <w:br/>
      </w:r>
      <w:r>
        <w:rPr>
          <w:rFonts w:ascii="Times New Roman"/>
          <w:b w:val="false"/>
          <w:i w:val="false"/>
          <w:color w:val="000000"/>
          <w:sz w:val="28"/>
        </w:rPr>
        <w:t>
</w:t>
      </w:r>
      <w:r>
        <w:rPr>
          <w:rFonts w:ascii="Times New Roman"/>
          <w:b w:val="false"/>
          <w:i w:val="false"/>
          <w:color w:val="000000"/>
          <w:sz w:val="28"/>
        </w:rPr>
        <w:t xml:space="preserve">
      59. Разделочный инвентарь закрепляется за каждым цехом и имеет специальную маркировку. </w:t>
      </w:r>
      <w:r>
        <w:br/>
      </w:r>
      <w:r>
        <w:rPr>
          <w:rFonts w:ascii="Times New Roman"/>
          <w:b w:val="false"/>
          <w:i w:val="false"/>
          <w:color w:val="000000"/>
          <w:sz w:val="28"/>
        </w:rPr>
        <w:t>
</w:t>
      </w:r>
      <w:r>
        <w:rPr>
          <w:rFonts w:ascii="Times New Roman"/>
          <w:b w:val="false"/>
          <w:i w:val="false"/>
          <w:color w:val="000000"/>
          <w:sz w:val="28"/>
        </w:rPr>
        <w:t xml:space="preserve">
      60. Для разделки мяса, рыбы, овощей и других продуктов следует иметь специальные ножи и разделочные доски из твердых пород дерева (ясень, береза, клен, дуб) гладко выструганные, без щелей и зазоров. Разделочные доски и ножи маркируются в соответствии с обрабатываемым на них продуктом: "СМ" - сырое мясо, "СР" - сырая рыба, "СО" - сырые овощи, "ВМ" - мясо вареное, "ВР" - вареная рыба, "ВО" - вареные овощи, "МГ" - мясная гастрономия, "Зелень", "КО" - квашеные овощи, "Сельдь", "Х" - хлеб, "РГ" - рыбная гастрономия. </w:t>
      </w:r>
      <w:r>
        <w:br/>
      </w:r>
      <w:r>
        <w:rPr>
          <w:rFonts w:ascii="Times New Roman"/>
          <w:b w:val="false"/>
          <w:i w:val="false"/>
          <w:color w:val="000000"/>
          <w:sz w:val="28"/>
        </w:rPr>
        <w:t xml:space="preserve">
      После каждой технологической операции разделочный инвентарь подвергают обработке: механической очистке, мытью горячей водой с моющими средствами, ополаскиванию горячей проточной водой. Разделочный инвентарь для сырой и готовой продукции должен храниться изолированно друг от друга, в специально отведенном месте. </w:t>
      </w:r>
      <w:r>
        <w:br/>
      </w:r>
      <w:r>
        <w:rPr>
          <w:rFonts w:ascii="Times New Roman"/>
          <w:b w:val="false"/>
          <w:i w:val="false"/>
          <w:color w:val="000000"/>
          <w:sz w:val="28"/>
        </w:rPr>
        <w:t>
</w:t>
      </w:r>
      <w:r>
        <w:rPr>
          <w:rFonts w:ascii="Times New Roman"/>
          <w:b w:val="false"/>
          <w:i w:val="false"/>
          <w:color w:val="000000"/>
          <w:sz w:val="28"/>
        </w:rPr>
        <w:t xml:space="preserve">
      61. Разделочные доски, колоды для разруба мяса и рыбы должны быть изготовлены из твердых пород дерева, с гладкой поверхностью, без трещин. Колода для разрубки мяса устанавливается на крестовине или на специальной подставке. Колода ежедневно по окончанию работы очищается ножом и посыпается солью. Периодически колоду спиливают и обстругивают. </w:t>
      </w:r>
      <w:r>
        <w:br/>
      </w:r>
      <w:r>
        <w:rPr>
          <w:rFonts w:ascii="Times New Roman"/>
          <w:b w:val="false"/>
          <w:i w:val="false"/>
          <w:color w:val="000000"/>
          <w:sz w:val="28"/>
        </w:rPr>
        <w:t>
</w:t>
      </w:r>
      <w:r>
        <w:rPr>
          <w:rFonts w:ascii="Times New Roman"/>
          <w:b w:val="false"/>
          <w:i w:val="false"/>
          <w:color w:val="000000"/>
          <w:sz w:val="28"/>
        </w:rPr>
        <w:t xml:space="preserve">
      62. Для приготовления и хранения готовой пищи должна использоваться посуда из нержавеющей стали. Алюминиевая и дюралюминиевая посуда используется только для приготовления и кратковременного хранения пищи (не более одного часа). Запрещается использовать посуду с трещинами, отбитыми краями, деформированную, с поврежденной эмалью. </w:t>
      </w:r>
      <w:r>
        <w:br/>
      </w:r>
      <w:r>
        <w:rPr>
          <w:rFonts w:ascii="Times New Roman"/>
          <w:b w:val="false"/>
          <w:i w:val="false"/>
          <w:color w:val="000000"/>
          <w:sz w:val="28"/>
        </w:rPr>
        <w:t>
</w:t>
      </w:r>
      <w:r>
        <w:rPr>
          <w:rFonts w:ascii="Times New Roman"/>
          <w:b w:val="false"/>
          <w:i w:val="false"/>
          <w:color w:val="000000"/>
          <w:sz w:val="28"/>
        </w:rPr>
        <w:t xml:space="preserve">
      63. Для мытья посуды ручным способом необходимо предусмотреть трехсекционные ванны для столовой посуды, двухсекционные - для стеклянной посуды и столовых приборов. На объектах малой производительности допускается установка трехсекционной моечной ванны с первоочередным мытьем стеклянной посуды. </w:t>
      </w:r>
      <w:r>
        <w:br/>
      </w:r>
      <w:r>
        <w:rPr>
          <w:rFonts w:ascii="Times New Roman"/>
          <w:b w:val="false"/>
          <w:i w:val="false"/>
          <w:color w:val="000000"/>
          <w:sz w:val="28"/>
        </w:rPr>
        <w:t xml:space="preserve">
      Мытье столовой посуды должно производиться в следующем порядке: </w:t>
      </w:r>
      <w:r>
        <w:br/>
      </w:r>
      <w:r>
        <w:rPr>
          <w:rFonts w:ascii="Times New Roman"/>
          <w:b w:val="false"/>
          <w:i w:val="false"/>
          <w:color w:val="000000"/>
          <w:sz w:val="28"/>
        </w:rPr>
        <w:t xml:space="preserve">
      1) механическое удаление остатков пищи; </w:t>
      </w:r>
      <w:r>
        <w:br/>
      </w:r>
      <w:r>
        <w:rPr>
          <w:rFonts w:ascii="Times New Roman"/>
          <w:b w:val="false"/>
          <w:i w:val="false"/>
          <w:color w:val="000000"/>
          <w:sz w:val="28"/>
        </w:rPr>
        <w:t xml:space="preserve">
      2) мытье в воде с добавлением моющих средств в первой секции ванны; </w:t>
      </w:r>
      <w:r>
        <w:br/>
      </w:r>
      <w:r>
        <w:rPr>
          <w:rFonts w:ascii="Times New Roman"/>
          <w:b w:val="false"/>
          <w:i w:val="false"/>
          <w:color w:val="000000"/>
          <w:sz w:val="28"/>
        </w:rPr>
        <w:t xml:space="preserve">
      3) мытье во второй секции ванны в воде с температурой не ниже 40 </w:t>
      </w:r>
      <w:r>
        <w:rPr>
          <w:rFonts w:ascii="Times New Roman"/>
          <w:b w:val="false"/>
          <w:i w:val="false"/>
          <w:color w:val="000000"/>
          <w:vertAlign w:val="superscript"/>
        </w:rPr>
        <w:t xml:space="preserve">о </w:t>
      </w:r>
      <w:r>
        <w:rPr>
          <w:rFonts w:ascii="Times New Roman"/>
          <w:b w:val="false"/>
          <w:i w:val="false"/>
          <w:color w:val="000000"/>
          <w:sz w:val="28"/>
        </w:rPr>
        <w:t xml:space="preserve">С и добавлением моющих средств в количестве, в два раза меньше, чем в первой секции ванны; </w:t>
      </w:r>
      <w:r>
        <w:br/>
      </w:r>
      <w:r>
        <w:rPr>
          <w:rFonts w:ascii="Times New Roman"/>
          <w:b w:val="false"/>
          <w:i w:val="false"/>
          <w:color w:val="000000"/>
          <w:sz w:val="28"/>
        </w:rPr>
        <w:t xml:space="preserve">
      4) ополаскивание посуды в третьей секции ванны горячей проточной водой с температурой не ниже 65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5) просушивание посуды на решетчатых полках, стеллажах. </w:t>
      </w:r>
      <w:r>
        <w:br/>
      </w:r>
      <w:r>
        <w:rPr>
          <w:rFonts w:ascii="Times New Roman"/>
          <w:b w:val="false"/>
          <w:i w:val="false"/>
          <w:color w:val="000000"/>
          <w:sz w:val="28"/>
        </w:rPr>
        <w:t xml:space="preserve">
      Мытье стеклянной посуды и столовых приборов производят в двухсекционной ванне при следующем режиме: </w:t>
      </w:r>
      <w:r>
        <w:br/>
      </w:r>
      <w:r>
        <w:rPr>
          <w:rFonts w:ascii="Times New Roman"/>
          <w:b w:val="false"/>
          <w:i w:val="false"/>
          <w:color w:val="000000"/>
          <w:sz w:val="28"/>
        </w:rPr>
        <w:t xml:space="preserve">
      1) мытье водой с температурой не ниже 40 </w:t>
      </w:r>
      <w:r>
        <w:rPr>
          <w:rFonts w:ascii="Times New Roman"/>
          <w:b w:val="false"/>
          <w:i w:val="false"/>
          <w:color w:val="000000"/>
          <w:vertAlign w:val="superscript"/>
        </w:rPr>
        <w:t xml:space="preserve">о </w:t>
      </w:r>
      <w:r>
        <w:rPr>
          <w:rFonts w:ascii="Times New Roman"/>
          <w:b w:val="false"/>
          <w:i w:val="false"/>
          <w:color w:val="000000"/>
          <w:sz w:val="28"/>
        </w:rPr>
        <w:t xml:space="preserve">С с добавлением моющих средств; </w:t>
      </w:r>
      <w:r>
        <w:br/>
      </w:r>
      <w:r>
        <w:rPr>
          <w:rFonts w:ascii="Times New Roman"/>
          <w:b w:val="false"/>
          <w:i w:val="false"/>
          <w:color w:val="000000"/>
          <w:sz w:val="28"/>
        </w:rPr>
        <w:t xml:space="preserve">
      2) ополаскивание проточной водой с температурой не ниже 65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3) просушивание на сетках, стеллажах. </w:t>
      </w:r>
      <w:r>
        <w:br/>
      </w:r>
      <w:r>
        <w:rPr>
          <w:rFonts w:ascii="Times New Roman"/>
          <w:b w:val="false"/>
          <w:i w:val="false"/>
          <w:color w:val="000000"/>
          <w:sz w:val="28"/>
        </w:rPr>
        <w:t xml:space="preserve">
      Мытье кухонной посуды производят в двухсекционных ваннах в следующем порядке: механическая чистка от остатков пищи; мытье щетками в воде с температурой не ниже 40 </w:t>
      </w:r>
      <w:r>
        <w:rPr>
          <w:rFonts w:ascii="Times New Roman"/>
          <w:b w:val="false"/>
          <w:i w:val="false"/>
          <w:color w:val="000000"/>
          <w:vertAlign w:val="superscript"/>
        </w:rPr>
        <w:t xml:space="preserve">о </w:t>
      </w:r>
      <w:r>
        <w:rPr>
          <w:rFonts w:ascii="Times New Roman"/>
          <w:b w:val="false"/>
          <w:i w:val="false"/>
          <w:color w:val="000000"/>
          <w:sz w:val="28"/>
        </w:rPr>
        <w:t xml:space="preserve">С с добавлением моющих средств; ополаскивание проточной водой с температурой не ниже 65 </w:t>
      </w:r>
      <w:r>
        <w:rPr>
          <w:rFonts w:ascii="Times New Roman"/>
          <w:b w:val="false"/>
          <w:i w:val="false"/>
          <w:color w:val="000000"/>
          <w:vertAlign w:val="superscript"/>
        </w:rPr>
        <w:t xml:space="preserve">о </w:t>
      </w:r>
      <w:r>
        <w:rPr>
          <w:rFonts w:ascii="Times New Roman"/>
          <w:b w:val="false"/>
          <w:i w:val="false"/>
          <w:color w:val="000000"/>
          <w:sz w:val="28"/>
        </w:rPr>
        <w:t xml:space="preserve">С; просушивание в опрокинутом виде на решетчатых полках и стеллажах, на высоте 0,5 м от пола. На объектах малой производительности допускается установка односекционной моечной ванны достаточной в размерах для полного погружения и удобства мытья использованной кухонной посуды. </w:t>
      </w:r>
      <w:r>
        <w:br/>
      </w:r>
      <w:r>
        <w:rPr>
          <w:rFonts w:ascii="Times New Roman"/>
          <w:b w:val="false"/>
          <w:i w:val="false"/>
          <w:color w:val="000000"/>
          <w:sz w:val="28"/>
        </w:rPr>
        <w:t>
</w:t>
      </w:r>
      <w:r>
        <w:rPr>
          <w:rFonts w:ascii="Times New Roman"/>
          <w:b w:val="false"/>
          <w:i w:val="false"/>
          <w:color w:val="000000"/>
          <w:sz w:val="28"/>
        </w:rPr>
        <w:t xml:space="preserve">
      64. В конце рабочего дня должна проводиться дезинфекция всей столовой, чайной посуды, приборов, а также кружек, стаканов, бокалов разрешенными к применению дезинфицирующими средствами. </w:t>
      </w:r>
      <w:r>
        <w:br/>
      </w:r>
      <w:r>
        <w:rPr>
          <w:rFonts w:ascii="Times New Roman"/>
          <w:b w:val="false"/>
          <w:i w:val="false"/>
          <w:color w:val="000000"/>
          <w:sz w:val="28"/>
        </w:rPr>
        <w:t>
</w:t>
      </w:r>
      <w:r>
        <w:rPr>
          <w:rFonts w:ascii="Times New Roman"/>
          <w:b w:val="false"/>
          <w:i w:val="false"/>
          <w:color w:val="000000"/>
          <w:sz w:val="28"/>
        </w:rPr>
        <w:t xml:space="preserve">
      65. Чистую столовую посуду хранят в шкафах или на решетках. Чистые столовые приборы хранят в зале в специальных ящиках-кассетах ручками вверх. Хранение их на подносах россыпью запрещается. Кассеты для столовых приборов ежедневно подвергаются мытью и просушиванию. </w:t>
      </w:r>
      <w:r>
        <w:br/>
      </w:r>
      <w:r>
        <w:rPr>
          <w:rFonts w:ascii="Times New Roman"/>
          <w:b w:val="false"/>
          <w:i w:val="false"/>
          <w:color w:val="000000"/>
          <w:sz w:val="28"/>
        </w:rPr>
        <w:t>
</w:t>
      </w:r>
      <w:r>
        <w:rPr>
          <w:rFonts w:ascii="Times New Roman"/>
          <w:b w:val="false"/>
          <w:i w:val="false"/>
          <w:color w:val="000000"/>
          <w:sz w:val="28"/>
        </w:rPr>
        <w:t xml:space="preserve">
      66. Подносы для посетителей должны протираться после каждого использования. Не используются загрязненные и деформированные подносы. </w:t>
      </w:r>
      <w:r>
        <w:br/>
      </w:r>
      <w:r>
        <w:rPr>
          <w:rFonts w:ascii="Times New Roman"/>
          <w:b w:val="false"/>
          <w:i w:val="false"/>
          <w:color w:val="000000"/>
          <w:sz w:val="28"/>
        </w:rPr>
        <w:t>
</w:t>
      </w:r>
      <w:r>
        <w:rPr>
          <w:rFonts w:ascii="Times New Roman"/>
          <w:b w:val="false"/>
          <w:i w:val="false"/>
          <w:color w:val="000000"/>
          <w:sz w:val="28"/>
        </w:rPr>
        <w:t xml:space="preserve">
      67. Щетки для мытья посуды после окончания работы очищают, замачивают в горячей воде с температурой 45 </w:t>
      </w:r>
      <w:r>
        <w:rPr>
          <w:rFonts w:ascii="Times New Roman"/>
          <w:b w:val="false"/>
          <w:i w:val="false"/>
          <w:color w:val="000000"/>
          <w:vertAlign w:val="superscript"/>
        </w:rPr>
        <w:t xml:space="preserve">о </w:t>
      </w:r>
      <w:r>
        <w:rPr>
          <w:rFonts w:ascii="Times New Roman"/>
          <w:b w:val="false"/>
          <w:i w:val="false"/>
          <w:color w:val="000000"/>
          <w:sz w:val="28"/>
        </w:rPr>
        <w:t xml:space="preserve">С с добавлением моющих средств, дезинфицируют, промывают проточной водой, затем просушивают и хранят в специально выделенном месте. </w:t>
      </w:r>
      <w:r>
        <w:br/>
      </w:r>
      <w:r>
        <w:rPr>
          <w:rFonts w:ascii="Times New Roman"/>
          <w:b w:val="false"/>
          <w:i w:val="false"/>
          <w:color w:val="000000"/>
          <w:sz w:val="28"/>
        </w:rPr>
        <w:t>
</w:t>
      </w:r>
      <w:r>
        <w:rPr>
          <w:rFonts w:ascii="Times New Roman"/>
          <w:b w:val="false"/>
          <w:i w:val="false"/>
          <w:color w:val="000000"/>
          <w:sz w:val="28"/>
        </w:rPr>
        <w:t xml:space="preserve">
      68. В моечных отделениях вывешивается инструкция о правилах мытья посуды и инвентаря с указанием концентраций и объемов применяемых моющих и дезинфицирующих средств. </w:t>
      </w:r>
      <w:r>
        <w:br/>
      </w:r>
      <w:r>
        <w:rPr>
          <w:rFonts w:ascii="Times New Roman"/>
          <w:b w:val="false"/>
          <w:i w:val="false"/>
          <w:color w:val="000000"/>
          <w:sz w:val="28"/>
        </w:rPr>
        <w:t>
</w:t>
      </w:r>
      <w:r>
        <w:rPr>
          <w:rFonts w:ascii="Times New Roman"/>
          <w:b w:val="false"/>
          <w:i w:val="false"/>
          <w:color w:val="000000"/>
          <w:sz w:val="28"/>
        </w:rPr>
        <w:t xml:space="preserve">
      69. Мытье оборотной тары производят в специально выделенных помещениях, оборудованных ваннами или моечными машинами с применением моющих средств, разрешенных в Республике Казахстан.  </w:t>
      </w:r>
    </w:p>
    <w:bookmarkEnd w:id="15"/>
    <w:bookmarkStart w:name="z11" w:id="16"/>
    <w:p>
      <w:pPr>
        <w:spacing w:after="0"/>
        <w:ind w:left="0"/>
        <w:jc w:val="left"/>
      </w:pPr>
      <w:r>
        <w:rPr>
          <w:rFonts w:ascii="Times New Roman"/>
          <w:b/>
          <w:i w:val="false"/>
          <w:color w:val="000000"/>
        </w:rPr>
        <w:t xml:space="preserve"> 
7. Требования к транспортировке, приему, хранению </w:t>
      </w:r>
      <w:r>
        <w:br/>
      </w:r>
      <w:r>
        <w:rPr>
          <w:rFonts w:ascii="Times New Roman"/>
          <w:b/>
          <w:i w:val="false"/>
          <w:color w:val="000000"/>
        </w:rPr>
        <w:t xml:space="preserve">
продовольственного сырья и пищевых продуктов </w:t>
      </w:r>
    </w:p>
    <w:bookmarkEnd w:id="16"/>
    <w:bookmarkStart w:name="z123" w:id="17"/>
    <w:p>
      <w:pPr>
        <w:spacing w:after="0"/>
        <w:ind w:left="0"/>
        <w:jc w:val="both"/>
      </w:pPr>
      <w:r>
        <w:rPr>
          <w:rFonts w:ascii="Times New Roman"/>
          <w:b w:val="false"/>
          <w:i w:val="false"/>
          <w:color w:val="000000"/>
          <w:sz w:val="28"/>
        </w:rPr>
        <w:t>
      70. Транспортировка продовольственного сырья и пищевых продуктов должна осуществляться специальным, чистым транспортом, на который выдается санитарный паспорт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r>
        <w:br/>
      </w:r>
      <w:r>
        <w:rPr>
          <w:rFonts w:ascii="Times New Roman"/>
          <w:b w:val="false"/>
          <w:i w:val="false"/>
          <w:color w:val="000000"/>
          <w:sz w:val="28"/>
        </w:rPr>
        <w:t xml:space="preserve">
      Кузов автотранспорта изнутри оборудуется стеллажами и обивается материалом, поддающийся мытью. </w:t>
      </w:r>
      <w:r>
        <w:br/>
      </w:r>
      <w:r>
        <w:rPr>
          <w:rFonts w:ascii="Times New Roman"/>
          <w:b w:val="false"/>
          <w:i w:val="false"/>
          <w:color w:val="000000"/>
          <w:sz w:val="28"/>
        </w:rPr>
        <w:t>
</w:t>
      </w:r>
      <w:r>
        <w:rPr>
          <w:rFonts w:ascii="Times New Roman"/>
          <w:b w:val="false"/>
          <w:i w:val="false"/>
          <w:color w:val="000000"/>
          <w:sz w:val="28"/>
        </w:rPr>
        <w:t>
      71. Лица, сопровождающие продовольственное сырье и пищевые продукты, и выполняющие их погрузку и выгрузку должны пользоваться специальной одеждой (халат, рукавицы), иметь </w:t>
      </w:r>
      <w:r>
        <w:rPr>
          <w:rFonts w:ascii="Times New Roman"/>
          <w:b w:val="false"/>
          <w:i w:val="false"/>
          <w:color w:val="000000"/>
          <w:sz w:val="28"/>
        </w:rPr>
        <w:t>личную медицинскую книжку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72. Скоропортящиеся пищевые продукты должны перевозиться охлаждаемым транспортом. Условия хранения и сроки реализации скоропортящихся пищевых продуктов выполняются в соответствии с требованиями санитарных правил и норм,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Главного государственного санитарного врача Республики Казахстан от 1 августа 2002 года N 32 "Об утверждении санитарных правил и норм "Санитарно-гигиенические требования к условиям хранения и срокам реализации скоропортящихся пищевых продуктов", зарегистрированных в Министерстве юстиции от 30 сентября 2002 года за N 1989. </w:t>
      </w:r>
      <w:r>
        <w:br/>
      </w:r>
      <w:r>
        <w:rPr>
          <w:rFonts w:ascii="Times New Roman"/>
          <w:b w:val="false"/>
          <w:i w:val="false"/>
          <w:color w:val="000000"/>
          <w:sz w:val="28"/>
        </w:rPr>
        <w:t xml:space="preserve">
      Кулинарные и кондитерские изделия перевозятся в промаркированной и чистой таре. </w:t>
      </w:r>
      <w:r>
        <w:br/>
      </w:r>
      <w:r>
        <w:rPr>
          <w:rFonts w:ascii="Times New Roman"/>
          <w:b w:val="false"/>
          <w:i w:val="false"/>
          <w:color w:val="000000"/>
          <w:sz w:val="28"/>
        </w:rPr>
        <w:t xml:space="preserve">
      Использование специализированного транспорта, предназначенного для перевозки пищевых продуктов (независимо от их упаковки), для других целей запрещается. </w:t>
      </w:r>
      <w:r>
        <w:br/>
      </w:r>
      <w:r>
        <w:rPr>
          <w:rFonts w:ascii="Times New Roman"/>
          <w:b w:val="false"/>
          <w:i w:val="false"/>
          <w:color w:val="000000"/>
          <w:sz w:val="28"/>
        </w:rPr>
        <w:t>
</w:t>
      </w:r>
      <w:r>
        <w:rPr>
          <w:rFonts w:ascii="Times New Roman"/>
          <w:b w:val="false"/>
          <w:i w:val="false"/>
          <w:color w:val="000000"/>
          <w:sz w:val="28"/>
        </w:rPr>
        <w:t>
      73. Транспортная тара маркируется в </w:t>
      </w:r>
      <w:r>
        <w:rPr>
          <w:rFonts w:ascii="Times New Roman"/>
          <w:b w:val="false"/>
          <w:i w:val="false"/>
          <w:color w:val="000000"/>
          <w:sz w:val="28"/>
        </w:rPr>
        <w:t xml:space="preserve">соответствии </w:t>
      </w:r>
      <w:r>
        <w:rPr>
          <w:rFonts w:ascii="Times New Roman"/>
          <w:b w:val="false"/>
          <w:i w:val="false"/>
          <w:color w:val="000000"/>
          <w:sz w:val="28"/>
        </w:rPr>
        <w:t>с </w:t>
      </w:r>
      <w:r>
        <w:rPr>
          <w:rFonts w:ascii="Times New Roman"/>
          <w:b w:val="false"/>
          <w:i w:val="false"/>
          <w:color w:val="000000"/>
          <w:sz w:val="28"/>
        </w:rPr>
        <w:t xml:space="preserve">требованиями </w:t>
      </w:r>
      <w:r>
        <w:rPr>
          <w:rFonts w:ascii="Times New Roman"/>
          <w:b w:val="false"/>
          <w:i w:val="false"/>
          <w:color w:val="000000"/>
          <w:sz w:val="28"/>
        </w:rPr>
        <w:t xml:space="preserve">действующих стандартов, соответствующей каждому виду продукции. </w:t>
      </w:r>
      <w:r>
        <w:br/>
      </w:r>
      <w:r>
        <w:rPr>
          <w:rFonts w:ascii="Times New Roman"/>
          <w:b w:val="false"/>
          <w:i w:val="false"/>
          <w:color w:val="000000"/>
          <w:sz w:val="28"/>
        </w:rPr>
        <w:t xml:space="preserve">
      Реализация продукции вне объекта в потребительской таре осуществляется при наличии информации, предусмотренной действующими гигиеническими требованиями к качеству и безопасности продовольственного сырья и пищевых продуктов. </w:t>
      </w:r>
      <w:r>
        <w:br/>
      </w:r>
      <w:r>
        <w:rPr>
          <w:rFonts w:ascii="Times New Roman"/>
          <w:b w:val="false"/>
          <w:i w:val="false"/>
          <w:color w:val="000000"/>
          <w:sz w:val="28"/>
        </w:rPr>
        <w:t>
</w:t>
      </w:r>
      <w:r>
        <w:rPr>
          <w:rFonts w:ascii="Times New Roman"/>
          <w:b w:val="false"/>
          <w:i w:val="false"/>
          <w:color w:val="000000"/>
          <w:sz w:val="28"/>
        </w:rPr>
        <w:t>
      74. Поступающие на объекты продовольственное сырье и пищевые продукты должны находиться в исправной чистой таре, соответствовать требованиям действующих нормативных документов и сопровождаться </w:t>
      </w:r>
      <w:r>
        <w:rPr>
          <w:rFonts w:ascii="Times New Roman"/>
          <w:b w:val="false"/>
          <w:i w:val="false"/>
          <w:color w:val="000000"/>
          <w:sz w:val="28"/>
        </w:rPr>
        <w:t xml:space="preserve">документами </w:t>
      </w:r>
      <w:r>
        <w:rPr>
          <w:rFonts w:ascii="Times New Roman"/>
          <w:b w:val="false"/>
          <w:i w:val="false"/>
          <w:color w:val="000000"/>
          <w:sz w:val="28"/>
        </w:rPr>
        <w:t xml:space="preserve">, подтверждающими их качество и безопасность. </w:t>
      </w:r>
      <w:r>
        <w:br/>
      </w:r>
      <w:r>
        <w:rPr>
          <w:rFonts w:ascii="Times New Roman"/>
          <w:b w:val="false"/>
          <w:i w:val="false"/>
          <w:color w:val="000000"/>
          <w:sz w:val="28"/>
        </w:rPr>
        <w:t>
</w:t>
      </w:r>
      <w:r>
        <w:rPr>
          <w:rFonts w:ascii="Times New Roman"/>
          <w:b w:val="false"/>
          <w:i w:val="false"/>
          <w:color w:val="000000"/>
          <w:sz w:val="28"/>
        </w:rPr>
        <w:t xml:space="preserve">
      75. Объектам запрещается принимать: </w:t>
      </w:r>
      <w:r>
        <w:br/>
      </w:r>
      <w:r>
        <w:rPr>
          <w:rFonts w:ascii="Times New Roman"/>
          <w:b w:val="false"/>
          <w:i w:val="false"/>
          <w:color w:val="000000"/>
          <w:sz w:val="28"/>
        </w:rPr>
        <w:t xml:space="preserve">
      1) продовольственное сырье и пищевые продукты без сопроводительных документов, подтверждающих их качество и безопасность; </w:t>
      </w:r>
      <w:r>
        <w:br/>
      </w:r>
      <w:r>
        <w:rPr>
          <w:rFonts w:ascii="Times New Roman"/>
          <w:b w:val="false"/>
          <w:i w:val="false"/>
          <w:color w:val="000000"/>
          <w:sz w:val="28"/>
        </w:rPr>
        <w:t>
      2) мясо и субпродукты всех видов сельскохозяйственных животных без </w:t>
      </w:r>
      <w:r>
        <w:rPr>
          <w:rFonts w:ascii="Times New Roman"/>
          <w:b w:val="false"/>
          <w:i w:val="false"/>
          <w:color w:val="000000"/>
          <w:sz w:val="28"/>
        </w:rPr>
        <w:t xml:space="preserve">клейма </w:t>
      </w:r>
      <w:r>
        <w:rPr>
          <w:rFonts w:ascii="Times New Roman"/>
          <w:b w:val="false"/>
          <w:i w:val="false"/>
          <w:color w:val="000000"/>
          <w:sz w:val="28"/>
        </w:rPr>
        <w:t xml:space="preserve">и ветеринарного свидетельства; </w:t>
      </w:r>
      <w:r>
        <w:br/>
      </w:r>
      <w:r>
        <w:rPr>
          <w:rFonts w:ascii="Times New Roman"/>
          <w:b w:val="false"/>
          <w:i w:val="false"/>
          <w:color w:val="000000"/>
          <w:sz w:val="28"/>
        </w:rPr>
        <w:t xml:space="preserve">
      3) рыбу, раков, сельскохозяйственную птицу, непотрошеную птицу (кроме дичи) без ветеринарного свидетельства; </w:t>
      </w:r>
      <w:r>
        <w:br/>
      </w:r>
      <w:r>
        <w:rPr>
          <w:rFonts w:ascii="Times New Roman"/>
          <w:b w:val="false"/>
          <w:i w:val="false"/>
          <w:color w:val="000000"/>
          <w:sz w:val="28"/>
        </w:rPr>
        <w:t xml:space="preserve">
      4) яйца с загрязненной скорлупой, с насечкой, "тек", "бой", а также сырые яйца из хозяйств, неблагополучных по сальмонеллезу, утиные и гусиные яйца; </w:t>
      </w:r>
      <w:r>
        <w:br/>
      </w:r>
      <w:r>
        <w:rPr>
          <w:rFonts w:ascii="Times New Roman"/>
          <w:b w:val="false"/>
          <w:i w:val="false"/>
          <w:color w:val="000000"/>
          <w:sz w:val="28"/>
        </w:rPr>
        <w:t xml:space="preserve">
      5) консервы с нарушением герметичности банок, бомбажные, "хлопуши", банки с ржавчиной, деформированные, без этикеток; </w:t>
      </w:r>
      <w:r>
        <w:br/>
      </w:r>
      <w:r>
        <w:rPr>
          <w:rFonts w:ascii="Times New Roman"/>
          <w:b w:val="false"/>
          <w:i w:val="false"/>
          <w:color w:val="000000"/>
          <w:sz w:val="28"/>
        </w:rPr>
        <w:t xml:space="preserve">
      6) крупу, муку, сухофрукты и другие продукты, зараженные амбарными вредителями; </w:t>
      </w:r>
      <w:r>
        <w:br/>
      </w:r>
      <w:r>
        <w:rPr>
          <w:rFonts w:ascii="Times New Roman"/>
          <w:b w:val="false"/>
          <w:i w:val="false"/>
          <w:color w:val="000000"/>
          <w:sz w:val="28"/>
        </w:rPr>
        <w:t xml:space="preserve">
      7) овощи и фрукты с наличием плесени и признаками гнили; </w:t>
      </w:r>
      <w:r>
        <w:br/>
      </w:r>
      <w:r>
        <w:rPr>
          <w:rFonts w:ascii="Times New Roman"/>
          <w:b w:val="false"/>
          <w:i w:val="false"/>
          <w:color w:val="000000"/>
          <w:sz w:val="28"/>
        </w:rPr>
        <w:t xml:space="preserve">
      8) грибы несъедобные, некультивируемые съедобные, червивые, мятые; </w:t>
      </w:r>
      <w:r>
        <w:br/>
      </w:r>
      <w:r>
        <w:rPr>
          <w:rFonts w:ascii="Times New Roman"/>
          <w:b w:val="false"/>
          <w:i w:val="false"/>
          <w:color w:val="000000"/>
          <w:sz w:val="28"/>
        </w:rPr>
        <w:t xml:space="preserve">
      9) пищевые продукты с истекшими сроками годности и признаками недоброкачественности; </w:t>
      </w:r>
      <w:r>
        <w:br/>
      </w:r>
      <w:r>
        <w:rPr>
          <w:rFonts w:ascii="Times New Roman"/>
          <w:b w:val="false"/>
          <w:i w:val="false"/>
          <w:color w:val="000000"/>
          <w:sz w:val="28"/>
        </w:rPr>
        <w:t xml:space="preserve">
      10) продукцию домашнего изготовления. </w:t>
      </w:r>
      <w:r>
        <w:br/>
      </w:r>
      <w:r>
        <w:rPr>
          <w:rFonts w:ascii="Times New Roman"/>
          <w:b w:val="false"/>
          <w:i w:val="false"/>
          <w:color w:val="000000"/>
          <w:sz w:val="28"/>
        </w:rPr>
        <w:t>
</w:t>
      </w:r>
      <w:r>
        <w:rPr>
          <w:rFonts w:ascii="Times New Roman"/>
          <w:b w:val="false"/>
          <w:i w:val="false"/>
          <w:color w:val="000000"/>
          <w:sz w:val="28"/>
        </w:rPr>
        <w:t xml:space="preserve">
      76. Продукты следует хранить в таре производителя, при необходимости - перекладывать в чистую, промаркированную в соответствии с видом продукта тару. Продукты без упаковки взвешивают в таре или на чистой бумаге. </w:t>
      </w:r>
      <w:r>
        <w:br/>
      </w:r>
      <w:r>
        <w:rPr>
          <w:rFonts w:ascii="Times New Roman"/>
          <w:b w:val="false"/>
          <w:i w:val="false"/>
          <w:color w:val="000000"/>
          <w:sz w:val="28"/>
        </w:rPr>
        <w:t>
</w:t>
      </w:r>
      <w:r>
        <w:rPr>
          <w:rFonts w:ascii="Times New Roman"/>
          <w:b w:val="false"/>
          <w:i w:val="false"/>
          <w:color w:val="000000"/>
          <w:sz w:val="28"/>
        </w:rPr>
        <w:t xml:space="preserve">
      77. Продукты следует хранить согласно принятой классификации по видам продукции: сухие (мука, сахар, крупа, макаронные изделия и другие); хлеб; мясные, рыбные, молочно-жировые, гастрономические, овощи и фрукты. </w:t>
      </w:r>
      <w:r>
        <w:br/>
      </w:r>
      <w:r>
        <w:rPr>
          <w:rFonts w:ascii="Times New Roman"/>
          <w:b w:val="false"/>
          <w:i w:val="false"/>
          <w:color w:val="000000"/>
          <w:sz w:val="28"/>
        </w:rPr>
        <w:t xml:space="preserve">
      При хранении пищевых продуктов необходимо соблюдать правила товарного соседства, нормы складирования, сроки годности и условия хранения. Продукты, имеющие специфический запах (специи, сельдь), следует хранить отдельно от воспринимающих его продуктов (масло сливочное, сыр, яйцо, чай). </w:t>
      </w:r>
      <w:r>
        <w:br/>
      </w:r>
      <w:r>
        <w:rPr>
          <w:rFonts w:ascii="Times New Roman"/>
          <w:b w:val="false"/>
          <w:i w:val="false"/>
          <w:color w:val="000000"/>
          <w:sz w:val="28"/>
        </w:rPr>
        <w:t>
</w:t>
      </w:r>
      <w:r>
        <w:rPr>
          <w:rFonts w:ascii="Times New Roman"/>
          <w:b w:val="false"/>
          <w:i w:val="false"/>
          <w:color w:val="000000"/>
          <w:sz w:val="28"/>
        </w:rPr>
        <w:t xml:space="preserve">
      78. Холодильные камеры для хранения продуктов следует оборудовать стеллажами, легко поддающимися мойке, системами сбора и отвода конденсата, а при необходимости - подвесными балками с лужеными крючьями или изготовленными из нержавеющей стали. </w:t>
      </w:r>
      <w:r>
        <w:br/>
      </w:r>
      <w:r>
        <w:rPr>
          <w:rFonts w:ascii="Times New Roman"/>
          <w:b w:val="false"/>
          <w:i w:val="false"/>
          <w:color w:val="000000"/>
          <w:sz w:val="28"/>
        </w:rPr>
        <w:t>
</w:t>
      </w:r>
      <w:r>
        <w:rPr>
          <w:rFonts w:ascii="Times New Roman"/>
          <w:b w:val="false"/>
          <w:i w:val="false"/>
          <w:color w:val="000000"/>
          <w:sz w:val="28"/>
        </w:rPr>
        <w:t xml:space="preserve">
      79. Охлажденные мясные туши, полутуши, четвертины подвешивают на крючьях так, чтобы они не соприкасались между собой, со стенами и полом. Мороженое мясо хранят на стеллажах или подтоварниках штабелями. </w:t>
      </w:r>
      <w:r>
        <w:br/>
      </w:r>
      <w:r>
        <w:rPr>
          <w:rFonts w:ascii="Times New Roman"/>
          <w:b w:val="false"/>
          <w:i w:val="false"/>
          <w:color w:val="000000"/>
          <w:sz w:val="28"/>
        </w:rPr>
        <w:t>
</w:t>
      </w:r>
      <w:r>
        <w:rPr>
          <w:rFonts w:ascii="Times New Roman"/>
          <w:b w:val="false"/>
          <w:i w:val="false"/>
          <w:color w:val="000000"/>
          <w:sz w:val="28"/>
        </w:rPr>
        <w:t xml:space="preserve">
      80. Субпродукты, птица, рыба мороженые хранятся в таре поставщика на стеллажах или подтоварниках. </w:t>
      </w:r>
      <w:r>
        <w:br/>
      </w:r>
      <w:r>
        <w:rPr>
          <w:rFonts w:ascii="Times New Roman"/>
          <w:b w:val="false"/>
          <w:i w:val="false"/>
          <w:color w:val="000000"/>
          <w:sz w:val="28"/>
        </w:rPr>
        <w:t>
</w:t>
      </w:r>
      <w:r>
        <w:rPr>
          <w:rFonts w:ascii="Times New Roman"/>
          <w:b w:val="false"/>
          <w:i w:val="false"/>
          <w:color w:val="000000"/>
          <w:sz w:val="28"/>
        </w:rPr>
        <w:t xml:space="preserve">
      81. Сметану, творог хранят в таре с крышкой. Не допускается оставлять ложки, лопатки в таре с творогом и сметаной. </w:t>
      </w:r>
      <w:r>
        <w:br/>
      </w:r>
      <w:r>
        <w:rPr>
          <w:rFonts w:ascii="Times New Roman"/>
          <w:b w:val="false"/>
          <w:i w:val="false"/>
          <w:color w:val="000000"/>
          <w:sz w:val="28"/>
        </w:rPr>
        <w:t>
</w:t>
      </w:r>
      <w:r>
        <w:rPr>
          <w:rFonts w:ascii="Times New Roman"/>
          <w:b w:val="false"/>
          <w:i w:val="false"/>
          <w:color w:val="000000"/>
          <w:sz w:val="28"/>
        </w:rPr>
        <w:t xml:space="preserve">
      82. Масло сливочное хранят в заводской таре или брусками, завернутыми в пергамент, в лотках, топленое масло - в таре производителя. </w:t>
      </w:r>
      <w:r>
        <w:br/>
      </w:r>
      <w:r>
        <w:rPr>
          <w:rFonts w:ascii="Times New Roman"/>
          <w:b w:val="false"/>
          <w:i w:val="false"/>
          <w:color w:val="000000"/>
          <w:sz w:val="28"/>
        </w:rPr>
        <w:t>
</w:t>
      </w:r>
      <w:r>
        <w:rPr>
          <w:rFonts w:ascii="Times New Roman"/>
          <w:b w:val="false"/>
          <w:i w:val="false"/>
          <w:color w:val="000000"/>
          <w:sz w:val="28"/>
        </w:rPr>
        <w:t xml:space="preserve">
      83. Крупные сыры хранят без тары на чистых стеллажах. При укладке сыров один на другой между ними прокладываются картон или фанера. Мелкие сыры хранят в потребительской таре. </w:t>
      </w:r>
      <w:r>
        <w:br/>
      </w:r>
      <w:r>
        <w:rPr>
          <w:rFonts w:ascii="Times New Roman"/>
          <w:b w:val="false"/>
          <w:i w:val="false"/>
          <w:color w:val="000000"/>
          <w:sz w:val="28"/>
        </w:rPr>
        <w:t>
</w:t>
      </w:r>
      <w:r>
        <w:rPr>
          <w:rFonts w:ascii="Times New Roman"/>
          <w:b w:val="false"/>
          <w:i w:val="false"/>
          <w:color w:val="000000"/>
          <w:sz w:val="28"/>
        </w:rPr>
        <w:t xml:space="preserve">
      84. Готовые мясопродукты (колбасы, окорока, сосиски, сардельки) хранят в таре поставщика или производственной таре. </w:t>
      </w:r>
      <w:r>
        <w:br/>
      </w:r>
      <w:r>
        <w:rPr>
          <w:rFonts w:ascii="Times New Roman"/>
          <w:b w:val="false"/>
          <w:i w:val="false"/>
          <w:color w:val="000000"/>
          <w:sz w:val="28"/>
        </w:rPr>
        <w:t>
</w:t>
      </w:r>
      <w:r>
        <w:rPr>
          <w:rFonts w:ascii="Times New Roman"/>
          <w:b w:val="false"/>
          <w:i w:val="false"/>
          <w:color w:val="000000"/>
          <w:sz w:val="28"/>
        </w:rPr>
        <w:t xml:space="preserve">
      85. Яйцо в коробах хранят на подтоварниках в помещениях при температуре не выше 20 </w:t>
      </w:r>
      <w:r>
        <w:rPr>
          <w:rFonts w:ascii="Times New Roman"/>
          <w:b w:val="false"/>
          <w:i w:val="false"/>
          <w:color w:val="000000"/>
          <w:vertAlign w:val="superscript"/>
        </w:rPr>
        <w:t xml:space="preserve">о </w:t>
      </w:r>
      <w:r>
        <w:rPr>
          <w:rFonts w:ascii="Times New Roman"/>
          <w:b w:val="false"/>
          <w:i w:val="false"/>
          <w:color w:val="000000"/>
          <w:sz w:val="28"/>
        </w:rPr>
        <w:t xml:space="preserve">С и относительной влажности 65-70%. При закупе яиц на длительное пользование (более двух недель) они должны храниться в холодильнике. Яичный порошок хранят в сухом помещении, меланж - при температуре не выше минус 6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86. Крупу и муку хранят в мешках на подтоварниках и в штабелях на расстоянии до пола не менее 15 см. </w:t>
      </w:r>
      <w:r>
        <w:br/>
      </w:r>
      <w:r>
        <w:rPr>
          <w:rFonts w:ascii="Times New Roman"/>
          <w:b w:val="false"/>
          <w:i w:val="false"/>
          <w:color w:val="000000"/>
          <w:sz w:val="28"/>
        </w:rPr>
        <w:t>
</w:t>
      </w:r>
      <w:r>
        <w:rPr>
          <w:rFonts w:ascii="Times New Roman"/>
          <w:b w:val="false"/>
          <w:i w:val="false"/>
          <w:color w:val="000000"/>
          <w:sz w:val="28"/>
        </w:rPr>
        <w:t xml:space="preserve">
      87. Макаронные изделия, сахар, соль хранят в таре поставщика на стеллажах или подтоварниках. </w:t>
      </w:r>
      <w:r>
        <w:br/>
      </w:r>
      <w:r>
        <w:rPr>
          <w:rFonts w:ascii="Times New Roman"/>
          <w:b w:val="false"/>
          <w:i w:val="false"/>
          <w:color w:val="000000"/>
          <w:sz w:val="28"/>
        </w:rPr>
        <w:t>
</w:t>
      </w:r>
      <w:r>
        <w:rPr>
          <w:rFonts w:ascii="Times New Roman"/>
          <w:b w:val="false"/>
          <w:i w:val="false"/>
          <w:color w:val="000000"/>
          <w:sz w:val="28"/>
        </w:rPr>
        <w:t xml:space="preserve">
      88. Чай и кофе хранят на стеллажах сухих проветриваемых помещениях. </w:t>
      </w:r>
      <w:r>
        <w:br/>
      </w:r>
      <w:r>
        <w:rPr>
          <w:rFonts w:ascii="Times New Roman"/>
          <w:b w:val="false"/>
          <w:i w:val="false"/>
          <w:color w:val="000000"/>
          <w:sz w:val="28"/>
        </w:rPr>
        <w:t>
</w:t>
      </w:r>
      <w:r>
        <w:rPr>
          <w:rFonts w:ascii="Times New Roman"/>
          <w:b w:val="false"/>
          <w:i w:val="false"/>
          <w:color w:val="000000"/>
          <w:sz w:val="28"/>
        </w:rPr>
        <w:t xml:space="preserve">
      89. Хлеб хранят на стеллажах, в шкафах. Для хлеба должна быть выделена отдельная кладовая. Ржаной и пшеничный хлеб хранят раздельно. </w:t>
      </w:r>
      <w:r>
        <w:br/>
      </w:r>
      <w:r>
        <w:rPr>
          <w:rFonts w:ascii="Times New Roman"/>
          <w:b w:val="false"/>
          <w:i w:val="false"/>
          <w:color w:val="000000"/>
          <w:sz w:val="28"/>
        </w:rPr>
        <w:t xml:space="preserve">
      Дверцы в шкафах для хлеба должны иметь отверстия для вентиляции. Шкафы для хранения хлеба необходимо протирать однопроцентным раствором уксусной кислоты один раз в неделю. </w:t>
      </w:r>
      <w:r>
        <w:br/>
      </w:r>
      <w:r>
        <w:rPr>
          <w:rFonts w:ascii="Times New Roman"/>
          <w:b w:val="false"/>
          <w:i w:val="false"/>
          <w:color w:val="000000"/>
          <w:sz w:val="28"/>
        </w:rPr>
        <w:t>
</w:t>
      </w:r>
      <w:r>
        <w:rPr>
          <w:rFonts w:ascii="Times New Roman"/>
          <w:b w:val="false"/>
          <w:i w:val="false"/>
          <w:color w:val="000000"/>
          <w:sz w:val="28"/>
        </w:rPr>
        <w:t xml:space="preserve">
      90. Картофель и корнеплоды хранят в сухом темном помещении; капусту - на отдельных стеллажах, в ларях; квашеные, соленые овощи - в бочках, при температуре не выше 10 </w:t>
      </w:r>
      <w:r>
        <w:rPr>
          <w:rFonts w:ascii="Times New Roman"/>
          <w:b w:val="false"/>
          <w:i w:val="false"/>
          <w:color w:val="000000"/>
          <w:vertAlign w:val="superscript"/>
        </w:rPr>
        <w:t xml:space="preserve">о </w:t>
      </w:r>
      <w:r>
        <w:rPr>
          <w:rFonts w:ascii="Times New Roman"/>
          <w:b w:val="false"/>
          <w:i w:val="false"/>
          <w:color w:val="000000"/>
          <w:sz w:val="28"/>
        </w:rPr>
        <w:t xml:space="preserve">С. Плоды и зелень хранят в ящиках прохладном месте при температуре не выше 12 </w:t>
      </w:r>
      <w:r>
        <w:rPr>
          <w:rFonts w:ascii="Times New Roman"/>
          <w:b w:val="false"/>
          <w:i w:val="false"/>
          <w:color w:val="000000"/>
          <w:vertAlign w:val="superscript"/>
        </w:rPr>
        <w:t xml:space="preserve">о </w:t>
      </w:r>
      <w:r>
        <w:rPr>
          <w:rFonts w:ascii="Times New Roman"/>
          <w:b w:val="false"/>
          <w:i w:val="false"/>
          <w:color w:val="000000"/>
          <w:sz w:val="28"/>
        </w:rPr>
        <w:t xml:space="preserve">С. На объектах малой производительности при закупе не более чем на три дня использования, допускается хранение овощей непосредственно на производственных участках во встроенных в рабочие столы ларях. </w:t>
      </w:r>
      <w:r>
        <w:br/>
      </w:r>
      <w:r>
        <w:rPr>
          <w:rFonts w:ascii="Times New Roman"/>
          <w:b w:val="false"/>
          <w:i w:val="false"/>
          <w:color w:val="000000"/>
          <w:sz w:val="28"/>
        </w:rPr>
        <w:t>
</w:t>
      </w:r>
      <w:r>
        <w:rPr>
          <w:rFonts w:ascii="Times New Roman"/>
          <w:b w:val="false"/>
          <w:i w:val="false"/>
          <w:color w:val="000000"/>
          <w:sz w:val="28"/>
        </w:rPr>
        <w:t xml:space="preserve">
      91. Замороженные овощи, плоды, ягоды хранят в таре поставщика в низкотемпературных холодильных камерах. </w:t>
      </w:r>
      <w:r>
        <w:br/>
      </w:r>
      <w:r>
        <w:rPr>
          <w:rFonts w:ascii="Times New Roman"/>
          <w:b w:val="false"/>
          <w:i w:val="false"/>
          <w:color w:val="000000"/>
          <w:sz w:val="28"/>
        </w:rPr>
        <w:t>
</w:t>
      </w:r>
      <w:r>
        <w:rPr>
          <w:rFonts w:ascii="Times New Roman"/>
          <w:b w:val="false"/>
          <w:i w:val="false"/>
          <w:color w:val="000000"/>
          <w:sz w:val="28"/>
        </w:rPr>
        <w:t xml:space="preserve">
      92. Маркировочный ярлык каждого тарного места с указанием срока годности данного вида продукции следует сохранять до полного использования продукта.  </w:t>
      </w:r>
    </w:p>
    <w:bookmarkEnd w:id="17"/>
    <w:bookmarkStart w:name="z12" w:id="18"/>
    <w:p>
      <w:pPr>
        <w:spacing w:after="0"/>
        <w:ind w:left="0"/>
        <w:jc w:val="left"/>
      </w:pPr>
      <w:r>
        <w:rPr>
          <w:rFonts w:ascii="Times New Roman"/>
          <w:b/>
          <w:i w:val="false"/>
          <w:color w:val="000000"/>
        </w:rPr>
        <w:t xml:space="preserve"> 
8. Требования к обработке сырья и производству продукции </w:t>
      </w:r>
    </w:p>
    <w:bookmarkEnd w:id="18"/>
    <w:bookmarkStart w:name="z146" w:id="19"/>
    <w:p>
      <w:pPr>
        <w:spacing w:after="0"/>
        <w:ind w:left="0"/>
        <w:jc w:val="both"/>
      </w:pPr>
      <w:r>
        <w:rPr>
          <w:rFonts w:ascii="Times New Roman"/>
          <w:b w:val="false"/>
          <w:i w:val="false"/>
          <w:color w:val="000000"/>
          <w:sz w:val="28"/>
        </w:rPr>
        <w:t>
      93. При приготовлении блюд кулинарных и кондитерских изделий необходимо соблюдать поточность </w:t>
      </w:r>
      <w:r>
        <w:rPr>
          <w:rFonts w:ascii="Times New Roman"/>
          <w:b w:val="false"/>
          <w:i w:val="false"/>
          <w:color w:val="000000"/>
          <w:sz w:val="28"/>
        </w:rPr>
        <w:t xml:space="preserve">технологических процессов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94. На условия производства, транспортировки, хранения, применения, реализации сырья и продукции выдается санитарно-эпидемиологическое заключение государственных органов санитарно-эпидемиологической службы. Применение новых рецептур, изменений в технологии производства допускается при наличии нормативно-технической документации, на которые выдается санитарно-эпидемиологическое заключение государственных органов санитарно-эпидемиологической службы. </w:t>
      </w:r>
      <w:r>
        <w:br/>
      </w:r>
      <w:r>
        <w:rPr>
          <w:rFonts w:ascii="Times New Roman"/>
          <w:b w:val="false"/>
          <w:i w:val="false"/>
          <w:color w:val="000000"/>
          <w:sz w:val="28"/>
        </w:rPr>
        <w:t>
</w:t>
      </w:r>
      <w:r>
        <w:rPr>
          <w:rFonts w:ascii="Times New Roman"/>
          <w:b w:val="false"/>
          <w:i w:val="false"/>
          <w:color w:val="000000"/>
          <w:sz w:val="28"/>
        </w:rPr>
        <w:t xml:space="preserve">
      95. Обработка сырых и готовых продуктов должна проводиться раздельно в специализированных цехах. На объектах, не имеющих цехового деления, на основании санитарно-эпидемиологического заключения органов государственного санитарно-эпидемиологического надзора, допускается обработка сырья и готовой продукции в одном помещении на разных промаркированных столах. </w:t>
      </w:r>
      <w:r>
        <w:br/>
      </w:r>
      <w:r>
        <w:rPr>
          <w:rFonts w:ascii="Times New Roman"/>
          <w:b w:val="false"/>
          <w:i w:val="false"/>
          <w:color w:val="000000"/>
          <w:sz w:val="28"/>
        </w:rPr>
        <w:t>
</w:t>
      </w:r>
      <w:r>
        <w:rPr>
          <w:rFonts w:ascii="Times New Roman"/>
          <w:b w:val="false"/>
          <w:i w:val="false"/>
          <w:color w:val="000000"/>
          <w:sz w:val="28"/>
        </w:rPr>
        <w:t xml:space="preserve">
      96. Мясо дефростируют двумя способами. Медленное размораживание производится в дефростере при температуре от 0 до 6 </w:t>
      </w:r>
      <w:r>
        <w:rPr>
          <w:rFonts w:ascii="Times New Roman"/>
          <w:b w:val="false"/>
          <w:i w:val="false"/>
          <w:color w:val="000000"/>
          <w:vertAlign w:val="superscript"/>
        </w:rPr>
        <w:t xml:space="preserve">о </w:t>
      </w:r>
      <w:r>
        <w:rPr>
          <w:rFonts w:ascii="Times New Roman"/>
          <w:b w:val="false"/>
          <w:i w:val="false"/>
          <w:color w:val="000000"/>
          <w:sz w:val="28"/>
        </w:rPr>
        <w:t xml:space="preserve">С, при отсутствии дефростера - в мясном цехе на производственных столах. Размораживание мяса в воде или около плиты и повторное замораживание дефростированного мяса запрещается. Допускается размораживание мяса в микроволновых печах в соответствии с прилагаемыми к ним инструкциями. </w:t>
      </w:r>
      <w:r>
        <w:br/>
      </w:r>
      <w:r>
        <w:rPr>
          <w:rFonts w:ascii="Times New Roman"/>
          <w:b w:val="false"/>
          <w:i w:val="false"/>
          <w:color w:val="000000"/>
          <w:sz w:val="28"/>
        </w:rPr>
        <w:t>
</w:t>
      </w:r>
      <w:r>
        <w:rPr>
          <w:rFonts w:ascii="Times New Roman"/>
          <w:b w:val="false"/>
          <w:i w:val="false"/>
          <w:color w:val="000000"/>
          <w:sz w:val="28"/>
        </w:rPr>
        <w:t xml:space="preserve">
      97. Мясо в тушах, половинах и четвертинах перед обвалкой зачищают, срезают клейма, удаляют сгустки крови, промывают проточной водой при помощи щетки. </w:t>
      </w:r>
      <w:r>
        <w:br/>
      </w:r>
      <w:r>
        <w:rPr>
          <w:rFonts w:ascii="Times New Roman"/>
          <w:b w:val="false"/>
          <w:i w:val="false"/>
          <w:color w:val="000000"/>
          <w:sz w:val="28"/>
        </w:rPr>
        <w:t>
</w:t>
      </w:r>
      <w:r>
        <w:rPr>
          <w:rFonts w:ascii="Times New Roman"/>
          <w:b w:val="false"/>
          <w:i w:val="false"/>
          <w:color w:val="000000"/>
          <w:sz w:val="28"/>
        </w:rPr>
        <w:t xml:space="preserve">
      98. Мясной фарш хранят не более 3 часов при температуре не более 2 </w:t>
      </w:r>
      <w:r>
        <w:rPr>
          <w:rFonts w:ascii="Times New Roman"/>
          <w:b w:val="false"/>
          <w:i w:val="false"/>
          <w:color w:val="000000"/>
          <w:vertAlign w:val="superscript"/>
        </w:rPr>
        <w:t xml:space="preserve">о </w:t>
      </w:r>
      <w:r>
        <w:rPr>
          <w:rFonts w:ascii="Times New Roman"/>
          <w:b w:val="false"/>
          <w:i w:val="false"/>
          <w:color w:val="000000"/>
          <w:sz w:val="28"/>
        </w:rPr>
        <w:t xml:space="preserve">С. При отсутствии холода хранение фарша не допускается. </w:t>
      </w:r>
      <w:r>
        <w:br/>
      </w:r>
      <w:r>
        <w:rPr>
          <w:rFonts w:ascii="Times New Roman"/>
          <w:b w:val="false"/>
          <w:i w:val="false"/>
          <w:color w:val="000000"/>
          <w:sz w:val="28"/>
        </w:rPr>
        <w:t>
</w:t>
      </w:r>
      <w:r>
        <w:rPr>
          <w:rFonts w:ascii="Times New Roman"/>
          <w:b w:val="false"/>
          <w:i w:val="false"/>
          <w:color w:val="000000"/>
          <w:sz w:val="28"/>
        </w:rPr>
        <w:t xml:space="preserve">
      99. Субпродукты дефростируют на воздухе или в воде. Перед тепловой обработкой их вымачивают в холодной воде. </w:t>
      </w:r>
      <w:r>
        <w:br/>
      </w:r>
      <w:r>
        <w:rPr>
          <w:rFonts w:ascii="Times New Roman"/>
          <w:b w:val="false"/>
          <w:i w:val="false"/>
          <w:color w:val="000000"/>
          <w:sz w:val="28"/>
        </w:rPr>
        <w:t>
</w:t>
      </w:r>
      <w:r>
        <w:rPr>
          <w:rFonts w:ascii="Times New Roman"/>
          <w:b w:val="false"/>
          <w:i w:val="false"/>
          <w:color w:val="000000"/>
          <w:sz w:val="28"/>
        </w:rPr>
        <w:t xml:space="preserve">
      100. Тушки птицы размораживают на воздухе, промывают проточной водой и укладывают разрезом вниз для стекания воды. Для обработки сырой птицы выделяют отдельные столы, разделочный и производственный инвентарь. На объектах малой производительности допускается обработка птицы на столе, предназначенном для мяса, с использованием отдельного разделочного инвентаря, очередности обработки и последующей дезинфекции поверхности стола после завершения работы с мясом птицы. </w:t>
      </w:r>
      <w:r>
        <w:br/>
      </w:r>
      <w:r>
        <w:rPr>
          <w:rFonts w:ascii="Times New Roman"/>
          <w:b w:val="false"/>
          <w:i w:val="false"/>
          <w:color w:val="000000"/>
          <w:sz w:val="28"/>
        </w:rPr>
        <w:t>
</w:t>
      </w:r>
      <w:r>
        <w:rPr>
          <w:rFonts w:ascii="Times New Roman"/>
          <w:b w:val="false"/>
          <w:i w:val="false"/>
          <w:color w:val="000000"/>
          <w:sz w:val="28"/>
        </w:rPr>
        <w:t xml:space="preserve">
      101. Рыбу размораживают на воздухе или в холодной воде с температурой не выше 12 </w:t>
      </w:r>
      <w:r>
        <w:rPr>
          <w:rFonts w:ascii="Times New Roman"/>
          <w:b w:val="false"/>
          <w:i w:val="false"/>
          <w:color w:val="000000"/>
          <w:vertAlign w:val="superscript"/>
        </w:rPr>
        <w:t xml:space="preserve">о </w:t>
      </w:r>
      <w:r>
        <w:rPr>
          <w:rFonts w:ascii="Times New Roman"/>
          <w:b w:val="false"/>
          <w:i w:val="false"/>
          <w:color w:val="000000"/>
          <w:sz w:val="28"/>
        </w:rPr>
        <w:t xml:space="preserve">С из расчета два литра на один килограмм рыбы. Допускается добавлять соль из расчета 7-10 граммов (далее - гр) на один литр. Не рекомендуется размораживать в воде рыбное филе, рыбу осетровых пород. </w:t>
      </w:r>
      <w:r>
        <w:br/>
      </w:r>
      <w:r>
        <w:rPr>
          <w:rFonts w:ascii="Times New Roman"/>
          <w:b w:val="false"/>
          <w:i w:val="false"/>
          <w:color w:val="000000"/>
          <w:sz w:val="28"/>
        </w:rPr>
        <w:t>
</w:t>
      </w:r>
      <w:r>
        <w:rPr>
          <w:rFonts w:ascii="Times New Roman"/>
          <w:b w:val="false"/>
          <w:i w:val="false"/>
          <w:color w:val="000000"/>
          <w:sz w:val="28"/>
        </w:rPr>
        <w:t xml:space="preserve">
      102. Салаты, винегреты в незаправленном виде хранят при температуре 4 </w:t>
      </w:r>
      <w:r>
        <w:rPr>
          <w:rFonts w:ascii="Times New Roman"/>
          <w:b w:val="false"/>
          <w:i w:val="false"/>
          <w:color w:val="000000"/>
          <w:vertAlign w:val="superscript"/>
        </w:rPr>
        <w:t xml:space="preserve">о </w:t>
      </w:r>
      <w:r>
        <w:rPr>
          <w:rFonts w:ascii="Times New Roman"/>
          <w:b w:val="false"/>
          <w:i w:val="false"/>
          <w:color w:val="000000"/>
          <w:sz w:val="28"/>
        </w:rPr>
        <w:t xml:space="preserve">С плюс-минус 2 </w:t>
      </w:r>
      <w:r>
        <w:rPr>
          <w:rFonts w:ascii="Times New Roman"/>
          <w:b w:val="false"/>
          <w:i w:val="false"/>
          <w:color w:val="000000"/>
          <w:vertAlign w:val="superscript"/>
        </w:rPr>
        <w:t xml:space="preserve">о </w:t>
      </w:r>
      <w:r>
        <w:rPr>
          <w:rFonts w:ascii="Times New Roman"/>
          <w:b w:val="false"/>
          <w:i w:val="false"/>
          <w:color w:val="000000"/>
          <w:sz w:val="28"/>
        </w:rPr>
        <w:t xml:space="preserve">С не более шести часов. Заправлять салаты и винегреты следует непосредственно перед отпуском. При обслуживании большого количества посетителей по принципу "шведского" стола допускается выкладка готовых салатов за тридцать минут до отпуска (начала питания) при условии предварительного охлаждения салатов до температуры 2 </w:t>
      </w:r>
      <w:r>
        <w:rPr>
          <w:rFonts w:ascii="Times New Roman"/>
          <w:b w:val="false"/>
          <w:i w:val="false"/>
          <w:color w:val="000000"/>
          <w:vertAlign w:val="superscript"/>
        </w:rPr>
        <w:t xml:space="preserve">о </w:t>
      </w:r>
      <w:r>
        <w:rPr>
          <w:rFonts w:ascii="Times New Roman"/>
          <w:b w:val="false"/>
          <w:i w:val="false"/>
          <w:color w:val="000000"/>
          <w:sz w:val="28"/>
        </w:rPr>
        <w:t xml:space="preserve">С. Время нахождения салатов без холода при этом не должно превышать полутора часов с момента выкладки. Салаты из свежих овощей, фруктов и зелени готовят партиями в зависимости от спроса. </w:t>
      </w:r>
      <w:r>
        <w:br/>
      </w:r>
      <w:r>
        <w:rPr>
          <w:rFonts w:ascii="Times New Roman"/>
          <w:b w:val="false"/>
          <w:i w:val="false"/>
          <w:color w:val="000000"/>
          <w:sz w:val="28"/>
        </w:rPr>
        <w:t>
</w:t>
      </w:r>
      <w:r>
        <w:rPr>
          <w:rFonts w:ascii="Times New Roman"/>
          <w:b w:val="false"/>
          <w:i w:val="false"/>
          <w:color w:val="000000"/>
          <w:sz w:val="28"/>
        </w:rPr>
        <w:t xml:space="preserve">
      103. При приготовлении студня отваренные мясопродукты и другие компоненты заливают процеженным бульоном и подвергают повторному кипячению. Поле чего его охлаждают до 25 </w:t>
      </w:r>
      <w:r>
        <w:rPr>
          <w:rFonts w:ascii="Times New Roman"/>
          <w:b w:val="false"/>
          <w:i w:val="false"/>
          <w:color w:val="000000"/>
          <w:vertAlign w:val="superscript"/>
        </w:rPr>
        <w:t xml:space="preserve">о </w:t>
      </w:r>
      <w:r>
        <w:rPr>
          <w:rFonts w:ascii="Times New Roman"/>
          <w:b w:val="false"/>
          <w:i w:val="false"/>
          <w:color w:val="000000"/>
          <w:sz w:val="28"/>
        </w:rPr>
        <w:t xml:space="preserve">С в той же емкости где варили или специальной емкости в холодной проточной воде (в моечной раковине готового участка). Затем студень разливают в предварительно ошпаренные формы и доводят его охлаждение в холодильнике до температуры 4 </w:t>
      </w:r>
      <w:r>
        <w:rPr>
          <w:rFonts w:ascii="Times New Roman"/>
          <w:b w:val="false"/>
          <w:i w:val="false"/>
          <w:color w:val="000000"/>
          <w:vertAlign w:val="superscript"/>
        </w:rPr>
        <w:t xml:space="preserve">о </w:t>
      </w:r>
      <w:r>
        <w:rPr>
          <w:rFonts w:ascii="Times New Roman"/>
          <w:b w:val="false"/>
          <w:i w:val="false"/>
          <w:color w:val="000000"/>
          <w:sz w:val="28"/>
        </w:rPr>
        <w:t xml:space="preserve">С плюс-минус 2 </w:t>
      </w:r>
      <w:r>
        <w:rPr>
          <w:rFonts w:ascii="Times New Roman"/>
          <w:b w:val="false"/>
          <w:i w:val="false"/>
          <w:color w:val="000000"/>
          <w:vertAlign w:val="superscript"/>
        </w:rPr>
        <w:t xml:space="preserve">о </w:t>
      </w:r>
      <w:r>
        <w:rPr>
          <w:rFonts w:ascii="Times New Roman"/>
          <w:b w:val="false"/>
          <w:i w:val="false"/>
          <w:color w:val="000000"/>
          <w:sz w:val="28"/>
        </w:rPr>
        <w:t xml:space="preserve">С. Хранение и реализация студня производится при температуре 4 </w:t>
      </w:r>
      <w:r>
        <w:rPr>
          <w:rFonts w:ascii="Times New Roman"/>
          <w:b w:val="false"/>
          <w:i w:val="false"/>
          <w:color w:val="000000"/>
          <w:vertAlign w:val="superscript"/>
        </w:rPr>
        <w:t xml:space="preserve">о </w:t>
      </w:r>
      <w:r>
        <w:rPr>
          <w:rFonts w:ascii="Times New Roman"/>
          <w:b w:val="false"/>
          <w:i w:val="false"/>
          <w:color w:val="000000"/>
          <w:sz w:val="28"/>
        </w:rPr>
        <w:t xml:space="preserve">С плюс-минус 2 </w:t>
      </w:r>
      <w:r>
        <w:rPr>
          <w:rFonts w:ascii="Times New Roman"/>
          <w:b w:val="false"/>
          <w:i w:val="false"/>
          <w:color w:val="000000"/>
          <w:vertAlign w:val="superscript"/>
        </w:rPr>
        <w:t xml:space="preserve">о </w:t>
      </w:r>
      <w:r>
        <w:rPr>
          <w:rFonts w:ascii="Times New Roman"/>
          <w:b w:val="false"/>
          <w:i w:val="false"/>
          <w:color w:val="000000"/>
          <w:sz w:val="28"/>
        </w:rPr>
        <w:t xml:space="preserve">С. При отсутствии холодильного оборудования изготовление и реализация студня запрещается. </w:t>
      </w:r>
      <w:r>
        <w:br/>
      </w:r>
      <w:r>
        <w:rPr>
          <w:rFonts w:ascii="Times New Roman"/>
          <w:b w:val="false"/>
          <w:i w:val="false"/>
          <w:color w:val="000000"/>
          <w:sz w:val="28"/>
        </w:rPr>
        <w:t>
</w:t>
      </w:r>
      <w:r>
        <w:rPr>
          <w:rFonts w:ascii="Times New Roman"/>
          <w:b w:val="false"/>
          <w:i w:val="false"/>
          <w:color w:val="000000"/>
          <w:sz w:val="28"/>
        </w:rPr>
        <w:t xml:space="preserve">
      104. Готовность изделий из мяса и птицы определяется выделением бесцветного сока в месте прокола и серым цветом на разрезе продукта, а также температурой в толще продукта. Для натуральных рубленых изделий - не ниже 85 </w:t>
      </w:r>
      <w:r>
        <w:rPr>
          <w:rFonts w:ascii="Times New Roman"/>
          <w:b w:val="false"/>
          <w:i w:val="false"/>
          <w:color w:val="000000"/>
          <w:vertAlign w:val="superscript"/>
        </w:rPr>
        <w:t xml:space="preserve">о </w:t>
      </w:r>
      <w:r>
        <w:rPr>
          <w:rFonts w:ascii="Times New Roman"/>
          <w:b w:val="false"/>
          <w:i w:val="false"/>
          <w:color w:val="000000"/>
          <w:sz w:val="28"/>
        </w:rPr>
        <w:t xml:space="preserve">С, для изделия из котлетной массы - не ниже 90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измеряется специальным спиртовым термометром и выдерживается в течение пяти минут. Использование ртутных термометров запрещается. </w:t>
      </w:r>
      <w:r>
        <w:br/>
      </w:r>
      <w:r>
        <w:rPr>
          <w:rFonts w:ascii="Times New Roman"/>
          <w:b w:val="false"/>
          <w:i w:val="false"/>
          <w:color w:val="000000"/>
          <w:sz w:val="28"/>
        </w:rPr>
        <w:t>
</w:t>
      </w:r>
      <w:r>
        <w:rPr>
          <w:rFonts w:ascii="Times New Roman"/>
          <w:b w:val="false"/>
          <w:i w:val="false"/>
          <w:color w:val="000000"/>
          <w:sz w:val="28"/>
        </w:rPr>
        <w:t xml:space="preserve">
      105. Готовность изделия из рыбного фарша и рыбы определяется образованием поджаристой корочки и легким отделением мяса от кости в порционных кусках. </w:t>
      </w:r>
      <w:r>
        <w:br/>
      </w:r>
      <w:r>
        <w:rPr>
          <w:rFonts w:ascii="Times New Roman"/>
          <w:b w:val="false"/>
          <w:i w:val="false"/>
          <w:color w:val="000000"/>
          <w:sz w:val="28"/>
        </w:rPr>
        <w:t>
</w:t>
      </w:r>
      <w:r>
        <w:rPr>
          <w:rFonts w:ascii="Times New Roman"/>
          <w:b w:val="false"/>
          <w:i w:val="false"/>
          <w:color w:val="000000"/>
          <w:sz w:val="28"/>
        </w:rPr>
        <w:t xml:space="preserve">
      106. Изделия из рубленого мяса, мяса рыбы, рыбы, а также рыбы кусками должны жариться на плите с обеих сторон в нагретом фритюре не менее 10 минут, а затем доготавливаться в духовом или жарочном шкафу при температуре 220-250 </w:t>
      </w:r>
      <w:r>
        <w:rPr>
          <w:rFonts w:ascii="Times New Roman"/>
          <w:b w:val="false"/>
          <w:i w:val="false"/>
          <w:color w:val="000000"/>
          <w:vertAlign w:val="superscript"/>
        </w:rPr>
        <w:t xml:space="preserve">о </w:t>
      </w:r>
      <w:r>
        <w:rPr>
          <w:rFonts w:ascii="Times New Roman"/>
          <w:b w:val="false"/>
          <w:i w:val="false"/>
          <w:color w:val="000000"/>
          <w:sz w:val="28"/>
        </w:rPr>
        <w:t xml:space="preserve">C в течение 10-15 минут. </w:t>
      </w:r>
      <w:r>
        <w:br/>
      </w:r>
      <w:r>
        <w:rPr>
          <w:rFonts w:ascii="Times New Roman"/>
          <w:b w:val="false"/>
          <w:i w:val="false"/>
          <w:color w:val="000000"/>
          <w:sz w:val="28"/>
        </w:rPr>
        <w:t xml:space="preserve">
      При варке биточков на пару продолжительность тепловой обработки должна быть не менее 20 минут. </w:t>
      </w:r>
      <w:r>
        <w:br/>
      </w:r>
      <w:r>
        <w:rPr>
          <w:rFonts w:ascii="Times New Roman"/>
          <w:b w:val="false"/>
          <w:i w:val="false"/>
          <w:color w:val="000000"/>
          <w:sz w:val="28"/>
        </w:rPr>
        <w:t>
</w:t>
      </w:r>
      <w:r>
        <w:rPr>
          <w:rFonts w:ascii="Times New Roman"/>
          <w:b w:val="false"/>
          <w:i w:val="false"/>
          <w:color w:val="000000"/>
          <w:sz w:val="28"/>
        </w:rPr>
        <w:t xml:space="preserve">
      107. Органолептическими признаками готовности мясных изделий являются выделение бесцветного сока в месте прокола и серый цвет на разрезе продукта. </w:t>
      </w:r>
      <w:r>
        <w:br/>
      </w:r>
      <w:r>
        <w:rPr>
          <w:rFonts w:ascii="Times New Roman"/>
          <w:b w:val="false"/>
          <w:i w:val="false"/>
          <w:color w:val="000000"/>
          <w:sz w:val="28"/>
        </w:rPr>
        <w:t xml:space="preserve">
      При полной готовности птицы на изломе бедренной кости не должно быть красного или розового цвета. </w:t>
      </w:r>
      <w:r>
        <w:br/>
      </w:r>
      <w:r>
        <w:rPr>
          <w:rFonts w:ascii="Times New Roman"/>
          <w:b w:val="false"/>
          <w:i w:val="false"/>
          <w:color w:val="000000"/>
          <w:sz w:val="28"/>
        </w:rPr>
        <w:t>
</w:t>
      </w:r>
      <w:r>
        <w:rPr>
          <w:rFonts w:ascii="Times New Roman"/>
          <w:b w:val="false"/>
          <w:i w:val="false"/>
          <w:color w:val="000000"/>
          <w:sz w:val="28"/>
        </w:rPr>
        <w:t xml:space="preserve">
      108. При жарке изделий во фритюре должно использоваться специализированное оборудование (фритюрница) или обычная кухонная посуда (котел, сковорода, кастрюля). В одном фритюре допускается не более семи жарок, после чего он утилизируется. Ежедневно до начала и по окончании жарки проверяют качество фритюра по органолептическим показателям (вкусу, запаху, цвету) и ведутся записи в специальном журнале. При наличии резкого неприятного запаха, горького вкуса и значительном потемнении дальнейшее использование фритюра не допускается. </w:t>
      </w:r>
      <w:r>
        <w:br/>
      </w:r>
      <w:r>
        <w:rPr>
          <w:rFonts w:ascii="Times New Roman"/>
          <w:b w:val="false"/>
          <w:i w:val="false"/>
          <w:color w:val="000000"/>
          <w:sz w:val="28"/>
        </w:rPr>
        <w:t>
</w:t>
      </w:r>
      <w:r>
        <w:rPr>
          <w:rFonts w:ascii="Times New Roman"/>
          <w:b w:val="false"/>
          <w:i w:val="false"/>
          <w:color w:val="000000"/>
          <w:sz w:val="28"/>
        </w:rPr>
        <w:t xml:space="preserve">
      109. Отварное мясо, птицу, субпродукты для первых и вторых блюд нарезают на порции, заливают бульоном, кипятят в течение пяти-семи минут и хранят в этом же бульоне при температуре 75 </w:t>
      </w:r>
      <w:r>
        <w:rPr>
          <w:rFonts w:ascii="Times New Roman"/>
          <w:b w:val="false"/>
          <w:i w:val="false"/>
          <w:color w:val="000000"/>
          <w:vertAlign w:val="superscript"/>
        </w:rPr>
        <w:t xml:space="preserve">о </w:t>
      </w:r>
      <w:r>
        <w:rPr>
          <w:rFonts w:ascii="Times New Roman"/>
          <w:b w:val="false"/>
          <w:i w:val="false"/>
          <w:color w:val="000000"/>
          <w:sz w:val="28"/>
        </w:rPr>
        <w:t xml:space="preserve">С не более одного часа до отпуска. </w:t>
      </w:r>
      <w:r>
        <w:br/>
      </w:r>
      <w:r>
        <w:rPr>
          <w:rFonts w:ascii="Times New Roman"/>
          <w:b w:val="false"/>
          <w:i w:val="false"/>
          <w:color w:val="000000"/>
          <w:sz w:val="28"/>
        </w:rPr>
        <w:t>
</w:t>
      </w:r>
      <w:r>
        <w:rPr>
          <w:rFonts w:ascii="Times New Roman"/>
          <w:b w:val="false"/>
          <w:i w:val="false"/>
          <w:color w:val="000000"/>
          <w:sz w:val="28"/>
        </w:rPr>
        <w:t xml:space="preserve">
      110. При приготовлении начинки для пирожков и блинчиков фарш из предварительно отваренного мяса или ливера жарят на противне не менее 5-7 минут, периодически помешивая. Готовую начинку допускается использовать после жарки в течение двух часов. </w:t>
      </w:r>
      <w:r>
        <w:br/>
      </w:r>
      <w:r>
        <w:rPr>
          <w:rFonts w:ascii="Times New Roman"/>
          <w:b w:val="false"/>
          <w:i w:val="false"/>
          <w:color w:val="000000"/>
          <w:sz w:val="28"/>
        </w:rPr>
        <w:t>
</w:t>
      </w:r>
      <w:r>
        <w:rPr>
          <w:rFonts w:ascii="Times New Roman"/>
          <w:b w:val="false"/>
          <w:i w:val="false"/>
          <w:color w:val="000000"/>
          <w:sz w:val="28"/>
        </w:rPr>
        <w:t xml:space="preserve">
      111. Яйца, используемые для приготовления блюд, должны быть обработаны в отведенном месте и в маркированных емкостях в следующей последовательности: теплым 1-2 % раствором кальцинированной соды или другими, разрешенными к применению моющими и дезинфицирующими средствами, после чего ополаскиваются холодной проточной водой. Чистое яйцо выкладывают в чистую промаркированную посуду. Хранение необработанных яиц в производственных цехах запрещается. </w:t>
      </w:r>
      <w:r>
        <w:br/>
      </w:r>
      <w:r>
        <w:rPr>
          <w:rFonts w:ascii="Times New Roman"/>
          <w:b w:val="false"/>
          <w:i w:val="false"/>
          <w:color w:val="000000"/>
          <w:sz w:val="28"/>
        </w:rPr>
        <w:t xml:space="preserve">
      Для изготовления яичницы-глазуньи должно быть использовано яйцо с момента даты выработки, которого не прошло более семи суток. </w:t>
      </w:r>
      <w:r>
        <w:br/>
      </w:r>
      <w:r>
        <w:rPr>
          <w:rFonts w:ascii="Times New Roman"/>
          <w:b w:val="false"/>
          <w:i w:val="false"/>
          <w:color w:val="000000"/>
          <w:sz w:val="28"/>
        </w:rPr>
        <w:t xml:space="preserve">
      Яичный порошок после просеивания, разведения водой и набухания в течение тридцати-сорока минут сразу же подвергают кулинарной обработке. </w:t>
      </w:r>
      <w:r>
        <w:br/>
      </w:r>
      <w:r>
        <w:rPr>
          <w:rFonts w:ascii="Times New Roman"/>
          <w:b w:val="false"/>
          <w:i w:val="false"/>
          <w:color w:val="000000"/>
          <w:sz w:val="28"/>
        </w:rPr>
        <w:t>
</w:t>
      </w:r>
      <w:r>
        <w:rPr>
          <w:rFonts w:ascii="Times New Roman"/>
          <w:b w:val="false"/>
          <w:i w:val="false"/>
          <w:color w:val="000000"/>
          <w:sz w:val="28"/>
        </w:rPr>
        <w:t xml:space="preserve">
      112. При приготовлении омлета смесь яйца (или яичного порошка) с другими компонентами выливают на смазанный жиром противень или порционную сковороду слоем 2,5-3 см и ставят в жарочный шкаф с температурой 180-200 </w:t>
      </w:r>
      <w:r>
        <w:rPr>
          <w:rFonts w:ascii="Times New Roman"/>
          <w:b w:val="false"/>
          <w:i w:val="false"/>
          <w:color w:val="000000"/>
          <w:vertAlign w:val="superscript"/>
        </w:rPr>
        <w:t xml:space="preserve">о </w:t>
      </w:r>
      <w:r>
        <w:rPr>
          <w:rFonts w:ascii="Times New Roman"/>
          <w:b w:val="false"/>
          <w:i w:val="false"/>
          <w:color w:val="000000"/>
          <w:sz w:val="28"/>
        </w:rPr>
        <w:t xml:space="preserve">С на восемь-десять минут. Яичная масса хранится не более 30 минут. </w:t>
      </w:r>
      <w:r>
        <w:br/>
      </w:r>
      <w:r>
        <w:rPr>
          <w:rFonts w:ascii="Times New Roman"/>
          <w:b w:val="false"/>
          <w:i w:val="false"/>
          <w:color w:val="000000"/>
          <w:sz w:val="28"/>
        </w:rPr>
        <w:t>
</w:t>
      </w:r>
      <w:r>
        <w:rPr>
          <w:rFonts w:ascii="Times New Roman"/>
          <w:b w:val="false"/>
          <w:i w:val="false"/>
          <w:color w:val="000000"/>
          <w:sz w:val="28"/>
        </w:rPr>
        <w:t xml:space="preserve">
      113. Очищенный картофель, корнеплоды и другие овощи во избежание потемнения рекомендуется хранить в холодной воде не более двух часов. Сырые овощи и зелень, предназначенные для приготовления холодных закусок без последующей термической обработки, должны выдерживаться в 3 % растворе уксусной кислоты или 10 % растворе поваренной соли в течение десяти минут с последующим ополаскиванием проточной водой. </w:t>
      </w:r>
      <w:r>
        <w:br/>
      </w:r>
      <w:r>
        <w:rPr>
          <w:rFonts w:ascii="Times New Roman"/>
          <w:b w:val="false"/>
          <w:i w:val="false"/>
          <w:color w:val="000000"/>
          <w:sz w:val="28"/>
        </w:rPr>
        <w:t>
</w:t>
      </w:r>
      <w:r>
        <w:rPr>
          <w:rFonts w:ascii="Times New Roman"/>
          <w:b w:val="false"/>
          <w:i w:val="false"/>
          <w:color w:val="000000"/>
          <w:sz w:val="28"/>
        </w:rPr>
        <w:t xml:space="preserve">
      114. Охлаждение киселей, компотов следует проводить в емкостях, в которых они были приготовлены, в закрытом виде в холодном цехе. </w:t>
      </w:r>
      <w:r>
        <w:br/>
      </w:r>
      <w:r>
        <w:rPr>
          <w:rFonts w:ascii="Times New Roman"/>
          <w:b w:val="false"/>
          <w:i w:val="false"/>
          <w:color w:val="000000"/>
          <w:sz w:val="28"/>
        </w:rPr>
        <w:t>
</w:t>
      </w:r>
      <w:r>
        <w:rPr>
          <w:rFonts w:ascii="Times New Roman"/>
          <w:b w:val="false"/>
          <w:i w:val="false"/>
          <w:color w:val="000000"/>
          <w:sz w:val="28"/>
        </w:rPr>
        <w:t xml:space="preserve">
      115. Промывка гарниров осуществляется только горячей кипяченой водой. </w:t>
      </w:r>
      <w:r>
        <w:br/>
      </w:r>
      <w:r>
        <w:rPr>
          <w:rFonts w:ascii="Times New Roman"/>
          <w:b w:val="false"/>
          <w:i w:val="false"/>
          <w:color w:val="000000"/>
          <w:sz w:val="28"/>
        </w:rPr>
        <w:t>
</w:t>
      </w:r>
      <w:r>
        <w:rPr>
          <w:rFonts w:ascii="Times New Roman"/>
          <w:b w:val="false"/>
          <w:i w:val="false"/>
          <w:color w:val="000000"/>
          <w:sz w:val="28"/>
        </w:rPr>
        <w:t xml:space="preserve">
      116. На объектах запрещается: </w:t>
      </w:r>
      <w:r>
        <w:br/>
      </w:r>
      <w:r>
        <w:rPr>
          <w:rFonts w:ascii="Times New Roman"/>
          <w:b w:val="false"/>
          <w:i w:val="false"/>
          <w:color w:val="000000"/>
          <w:sz w:val="28"/>
        </w:rPr>
        <w:t xml:space="preserve">
      1) изготовление и продажа изделий из мясной обрези, свиных баков, диафрагмы, крови, рулетов из мякоти голов; </w:t>
      </w:r>
      <w:r>
        <w:br/>
      </w:r>
      <w:r>
        <w:rPr>
          <w:rFonts w:ascii="Times New Roman"/>
          <w:b w:val="false"/>
          <w:i w:val="false"/>
          <w:color w:val="000000"/>
          <w:sz w:val="28"/>
        </w:rPr>
        <w:t xml:space="preserve">
      2) изготовление макарон по-флотски; </w:t>
      </w:r>
      <w:r>
        <w:br/>
      </w:r>
      <w:r>
        <w:rPr>
          <w:rFonts w:ascii="Times New Roman"/>
          <w:b w:val="false"/>
          <w:i w:val="false"/>
          <w:color w:val="000000"/>
          <w:sz w:val="28"/>
        </w:rPr>
        <w:t xml:space="preserve">
      3) изготовление творога из непастеризованного молока и приготовление фаршированных блинчиков; </w:t>
      </w:r>
      <w:r>
        <w:br/>
      </w:r>
      <w:r>
        <w:rPr>
          <w:rFonts w:ascii="Times New Roman"/>
          <w:b w:val="false"/>
          <w:i w:val="false"/>
          <w:color w:val="000000"/>
          <w:sz w:val="28"/>
        </w:rPr>
        <w:t xml:space="preserve">
      4) использование сырого и пастеризованного фляжного молока в натуральном виде без предварительного кипячения; </w:t>
      </w:r>
      <w:r>
        <w:br/>
      </w:r>
      <w:r>
        <w:rPr>
          <w:rFonts w:ascii="Times New Roman"/>
          <w:b w:val="false"/>
          <w:i w:val="false"/>
          <w:color w:val="000000"/>
          <w:sz w:val="28"/>
        </w:rPr>
        <w:t xml:space="preserve">
      5) переливание кисломолочных напитков из потребительской тары в емкости, их порционируют из производственной потребительской упаковки в стаканы или подают на раздачу в заводской упаковке; </w:t>
      </w:r>
      <w:r>
        <w:br/>
      </w:r>
      <w:r>
        <w:rPr>
          <w:rFonts w:ascii="Times New Roman"/>
          <w:b w:val="false"/>
          <w:i w:val="false"/>
          <w:color w:val="000000"/>
          <w:sz w:val="28"/>
        </w:rPr>
        <w:t xml:space="preserve">
      6) использование простокваши-самокваса в качестве напитка, приготовления из него творога; </w:t>
      </w:r>
      <w:r>
        <w:br/>
      </w:r>
      <w:r>
        <w:rPr>
          <w:rFonts w:ascii="Times New Roman"/>
          <w:b w:val="false"/>
          <w:i w:val="false"/>
          <w:color w:val="000000"/>
          <w:sz w:val="28"/>
        </w:rPr>
        <w:t xml:space="preserve">
      7) приготовление и использование консервов овощных, мясных, рыбных, грибных в герметичной таре; </w:t>
      </w:r>
      <w:r>
        <w:br/>
      </w:r>
      <w:r>
        <w:rPr>
          <w:rFonts w:ascii="Times New Roman"/>
          <w:b w:val="false"/>
          <w:i w:val="false"/>
          <w:color w:val="000000"/>
          <w:sz w:val="28"/>
        </w:rPr>
        <w:t xml:space="preserve">
      8) приготовление кисломолочных напитков, производство пива, алкогольных и безалкогольных напитков. </w:t>
      </w:r>
      <w:r>
        <w:br/>
      </w:r>
      <w:r>
        <w:rPr>
          <w:rFonts w:ascii="Times New Roman"/>
          <w:b w:val="false"/>
          <w:i w:val="false"/>
          <w:color w:val="000000"/>
          <w:sz w:val="28"/>
        </w:rPr>
        <w:t>
</w:t>
      </w:r>
      <w:r>
        <w:rPr>
          <w:rFonts w:ascii="Times New Roman"/>
          <w:b w:val="false"/>
          <w:i w:val="false"/>
          <w:color w:val="000000"/>
          <w:sz w:val="28"/>
        </w:rPr>
        <w:t xml:space="preserve">
      117. Приготовление блюд на мангалах, жаровнях, решетках, духовых шкафах, сковородах, котлах в местах отдыха и на улицах допускается на основании санитарно-эпидемиологического заключения государственных органов санитарно-эпидемиологической службы. При этом необходимо соблюдение следующих условий: </w:t>
      </w:r>
      <w:r>
        <w:br/>
      </w:r>
      <w:r>
        <w:rPr>
          <w:rFonts w:ascii="Times New Roman"/>
          <w:b w:val="false"/>
          <w:i w:val="false"/>
          <w:color w:val="000000"/>
          <w:sz w:val="28"/>
        </w:rPr>
        <w:t xml:space="preserve">
      1) при самостоятельном объекте наличие помещения площадью не менее 12 м </w:t>
      </w:r>
      <w:r>
        <w:rPr>
          <w:rFonts w:ascii="Times New Roman"/>
          <w:b w:val="false"/>
          <w:i w:val="false"/>
          <w:color w:val="000000"/>
          <w:vertAlign w:val="superscript"/>
        </w:rPr>
        <w:t xml:space="preserve">2 </w:t>
      </w:r>
      <w:r>
        <w:rPr>
          <w:rFonts w:ascii="Times New Roman"/>
          <w:b w:val="false"/>
          <w:i w:val="false"/>
          <w:color w:val="000000"/>
          <w:sz w:val="28"/>
        </w:rPr>
        <w:t xml:space="preserve">, подключенного к сетям водопровода и канализации, а также холодильного и технологического оборудования и наличие условий для соблюдения работниками правил личной гигиены; </w:t>
      </w:r>
      <w:r>
        <w:br/>
      </w:r>
      <w:r>
        <w:rPr>
          <w:rFonts w:ascii="Times New Roman"/>
          <w:b w:val="false"/>
          <w:i w:val="false"/>
          <w:color w:val="000000"/>
          <w:sz w:val="28"/>
        </w:rPr>
        <w:t xml:space="preserve">
      2) наличие помещения площадью не менее 6 м </w:t>
      </w:r>
      <w:r>
        <w:rPr>
          <w:rFonts w:ascii="Times New Roman"/>
          <w:b w:val="false"/>
          <w:i w:val="false"/>
          <w:color w:val="000000"/>
          <w:vertAlign w:val="superscript"/>
        </w:rPr>
        <w:t xml:space="preserve">2 </w:t>
      </w:r>
      <w:r>
        <w:rPr>
          <w:rFonts w:ascii="Times New Roman"/>
          <w:b w:val="false"/>
          <w:i w:val="false"/>
          <w:color w:val="000000"/>
          <w:sz w:val="28"/>
        </w:rPr>
        <w:t xml:space="preserve">, если данная точка принадлежит действующему объекту общественного питания. Для сезонных объектов общественного питания, работающих только в летний период, допускается устройство временного водопровода и канализации; </w:t>
      </w:r>
      <w:r>
        <w:br/>
      </w:r>
      <w:r>
        <w:rPr>
          <w:rFonts w:ascii="Times New Roman"/>
          <w:b w:val="false"/>
          <w:i w:val="false"/>
          <w:color w:val="000000"/>
          <w:sz w:val="28"/>
        </w:rPr>
        <w:t xml:space="preserve">
      3) использование для жарки шашлыка древесины или готового древесного угля, металлических шампуров, а для отпуска - одноразовой посуды и столовых приборов; </w:t>
      </w:r>
      <w:r>
        <w:br/>
      </w:r>
      <w:r>
        <w:rPr>
          <w:rFonts w:ascii="Times New Roman"/>
          <w:b w:val="false"/>
          <w:i w:val="false"/>
          <w:color w:val="000000"/>
          <w:sz w:val="28"/>
        </w:rPr>
        <w:t xml:space="preserve">
      4) жарки шашлыка непосредственно перед реализацией.  </w:t>
      </w:r>
    </w:p>
    <w:bookmarkEnd w:id="19"/>
    <w:bookmarkStart w:name="z13" w:id="20"/>
    <w:p>
      <w:pPr>
        <w:spacing w:after="0"/>
        <w:ind w:left="0"/>
        <w:jc w:val="left"/>
      </w:pPr>
      <w:r>
        <w:rPr>
          <w:rFonts w:ascii="Times New Roman"/>
          <w:b/>
          <w:i w:val="false"/>
          <w:color w:val="000000"/>
        </w:rPr>
        <w:t xml:space="preserve"> 
9. Требования к раздаче блюд и отпуску полуфабрикатов </w:t>
      </w:r>
      <w:r>
        <w:br/>
      </w:r>
      <w:r>
        <w:rPr>
          <w:rFonts w:ascii="Times New Roman"/>
          <w:b/>
          <w:i w:val="false"/>
          <w:color w:val="000000"/>
        </w:rPr>
        <w:t xml:space="preserve">
и кулинарных изделий </w:t>
      </w:r>
    </w:p>
    <w:bookmarkEnd w:id="20"/>
    <w:bookmarkStart w:name="z171" w:id="21"/>
    <w:p>
      <w:pPr>
        <w:spacing w:after="0"/>
        <w:ind w:left="0"/>
        <w:jc w:val="both"/>
      </w:pPr>
      <w:r>
        <w:rPr>
          <w:rFonts w:ascii="Times New Roman"/>
          <w:b w:val="false"/>
          <w:i w:val="false"/>
          <w:color w:val="000000"/>
          <w:sz w:val="28"/>
        </w:rPr>
        <w:t xml:space="preserve">
      118. Продукция готовится партиями по мере ее спроса и реализации. Запрещается использование готовых блюд на следующий день после их изготовления. Свежеприготовленная пища не должна смешиваться с остатками от предыдущего дня. </w:t>
      </w:r>
      <w:r>
        <w:br/>
      </w:r>
      <w:r>
        <w:rPr>
          <w:rFonts w:ascii="Times New Roman"/>
          <w:b w:val="false"/>
          <w:i w:val="false"/>
          <w:color w:val="000000"/>
          <w:sz w:val="28"/>
        </w:rPr>
        <w:t>
      119. Оценка качества полуфабрикатов, блюд и кулинарных изделий должна проводиться ежедневно в журнале, согласно приложению </w:t>
      </w:r>
      <w:r>
        <w:rPr>
          <w:rFonts w:ascii="Times New Roman"/>
          <w:b w:val="false"/>
          <w:i w:val="false"/>
          <w:color w:val="000000"/>
          <w:sz w:val="28"/>
        </w:rPr>
        <w:t xml:space="preserve">3 </w:t>
      </w:r>
      <w:r>
        <w:rPr>
          <w:rFonts w:ascii="Times New Roman"/>
          <w:b w:val="false"/>
          <w:i w:val="false"/>
          <w:color w:val="000000"/>
          <w:sz w:val="28"/>
        </w:rPr>
        <w:t xml:space="preserve">к настоящим санитарным правилам, с указанием времени изготовления продукта, результаты органолептической оценки, степень готовности, время разрешения на отпуск (реализацию) продукции, фамилии изготовителя продукции и проводившего органолептическую оценку. </w:t>
      </w:r>
      <w:r>
        <w:br/>
      </w:r>
      <w:r>
        <w:rPr>
          <w:rFonts w:ascii="Times New Roman"/>
          <w:b w:val="false"/>
          <w:i w:val="false"/>
          <w:color w:val="000000"/>
          <w:sz w:val="28"/>
        </w:rPr>
        <w:t>
</w:t>
      </w:r>
      <w:r>
        <w:rPr>
          <w:rFonts w:ascii="Times New Roman"/>
          <w:b w:val="false"/>
          <w:i w:val="false"/>
          <w:color w:val="000000"/>
          <w:sz w:val="28"/>
        </w:rPr>
        <w:t xml:space="preserve">
      120. Горячие блюда (супы, соусы) при раздаче должны иметь температуру не ниже 75 </w:t>
      </w:r>
      <w:r>
        <w:rPr>
          <w:rFonts w:ascii="Times New Roman"/>
          <w:b w:val="false"/>
          <w:i w:val="false"/>
          <w:color w:val="000000"/>
          <w:vertAlign w:val="superscript"/>
        </w:rPr>
        <w:t xml:space="preserve">о </w:t>
      </w:r>
      <w:r>
        <w:rPr>
          <w:rFonts w:ascii="Times New Roman"/>
          <w:b w:val="false"/>
          <w:i w:val="false"/>
          <w:color w:val="000000"/>
          <w:sz w:val="28"/>
        </w:rPr>
        <w:t xml:space="preserve">С, вторые блюда и гарниры не ниже 65 </w:t>
      </w:r>
      <w:r>
        <w:rPr>
          <w:rFonts w:ascii="Times New Roman"/>
          <w:b w:val="false"/>
          <w:i w:val="false"/>
          <w:color w:val="000000"/>
          <w:vertAlign w:val="superscript"/>
        </w:rPr>
        <w:t xml:space="preserve">о </w:t>
      </w:r>
      <w:r>
        <w:rPr>
          <w:rFonts w:ascii="Times New Roman"/>
          <w:b w:val="false"/>
          <w:i w:val="false"/>
          <w:color w:val="000000"/>
          <w:sz w:val="28"/>
        </w:rPr>
        <w:t xml:space="preserve">С, холодные супы, напитки - не выше 14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121. Готовые первые и вторые блюда могут находиться на мармите или горячей плите не более двух часов с момента изготовления. Салаты, винегреты, гастрономические продукты, другие холодные блюда и напитки должны выставляться в порционном виде в охлаждаемый прилавок-витрину и реализовываться в течение одного часа. Готовые кулинарные изделия (пирожки, чебуреки, котлеты и другие кулинарные изделия) по истечении получаса с момента снятия с плиты должны быть выставлены в холодильное оборудование, при последующем вторичном разогреве в микроволновой печи. </w:t>
      </w:r>
      <w:r>
        <w:br/>
      </w:r>
      <w:r>
        <w:rPr>
          <w:rFonts w:ascii="Times New Roman"/>
          <w:b w:val="false"/>
          <w:i w:val="false"/>
          <w:color w:val="000000"/>
          <w:sz w:val="28"/>
        </w:rPr>
        <w:t>
</w:t>
      </w:r>
      <w:r>
        <w:rPr>
          <w:rFonts w:ascii="Times New Roman"/>
          <w:b w:val="false"/>
          <w:i w:val="false"/>
          <w:color w:val="000000"/>
          <w:sz w:val="28"/>
        </w:rPr>
        <w:t xml:space="preserve">
      122. При составлении меню двух-трех разового питания для организованных коллективов одноименные блюда и гарниры в течение одного дня не включаются. </w:t>
      </w:r>
      <w:r>
        <w:br/>
      </w:r>
      <w:r>
        <w:rPr>
          <w:rFonts w:ascii="Times New Roman"/>
          <w:b w:val="false"/>
          <w:i w:val="false"/>
          <w:color w:val="000000"/>
          <w:sz w:val="28"/>
        </w:rPr>
        <w:t>
</w:t>
      </w:r>
      <w:r>
        <w:rPr>
          <w:rFonts w:ascii="Times New Roman"/>
          <w:b w:val="false"/>
          <w:i w:val="false"/>
          <w:color w:val="000000"/>
          <w:sz w:val="28"/>
        </w:rPr>
        <w:t xml:space="preserve">
      123. Для раздачи готовых блюд используют чистую сухую посуду и столовые приборы. Повторное использование одноразовой посуды запрещается. </w:t>
      </w:r>
      <w:r>
        <w:br/>
      </w:r>
      <w:r>
        <w:rPr>
          <w:rFonts w:ascii="Times New Roman"/>
          <w:b w:val="false"/>
          <w:i w:val="false"/>
          <w:color w:val="000000"/>
          <w:sz w:val="28"/>
        </w:rPr>
        <w:t>
</w:t>
      </w:r>
      <w:r>
        <w:rPr>
          <w:rFonts w:ascii="Times New Roman"/>
          <w:b w:val="false"/>
          <w:i w:val="false"/>
          <w:color w:val="000000"/>
          <w:sz w:val="28"/>
        </w:rPr>
        <w:t xml:space="preserve">
      124. Раздаточный инвентарь должен быть чистым, в достаточном количестве для каждого вида готовой продукции. </w:t>
      </w:r>
      <w:r>
        <w:br/>
      </w:r>
      <w:r>
        <w:rPr>
          <w:rFonts w:ascii="Times New Roman"/>
          <w:b w:val="false"/>
          <w:i w:val="false"/>
          <w:color w:val="000000"/>
          <w:sz w:val="28"/>
        </w:rPr>
        <w:t>
</w:t>
      </w:r>
      <w:r>
        <w:rPr>
          <w:rFonts w:ascii="Times New Roman"/>
          <w:b w:val="false"/>
          <w:i w:val="false"/>
          <w:color w:val="000000"/>
          <w:sz w:val="28"/>
        </w:rPr>
        <w:t xml:space="preserve">
      125. При необходимости транспортирования готовой продукции она должна доставляться в термосах и в специально выделенной посуде с плотно закрывающимися крышками. Срок хранения горячих первых и вторых блюд в термосах не должен превышать трех часов (включая время их транспортировки). </w:t>
      </w:r>
      <w:r>
        <w:br/>
      </w:r>
      <w:r>
        <w:rPr>
          <w:rFonts w:ascii="Times New Roman"/>
          <w:b w:val="false"/>
          <w:i w:val="false"/>
          <w:color w:val="000000"/>
          <w:sz w:val="28"/>
        </w:rPr>
        <w:t>
</w:t>
      </w:r>
      <w:r>
        <w:rPr>
          <w:rFonts w:ascii="Times New Roman"/>
          <w:b w:val="false"/>
          <w:i w:val="false"/>
          <w:color w:val="000000"/>
          <w:sz w:val="28"/>
        </w:rPr>
        <w:t>
      126. Полуфабрикаты, готовые блюда и другие изделия, вырабатываемые объектами для реализации через торговую сеть, изготавливаются по технологическим инструкциям, техническим регламентам и другим документам, на которые выдается санитарно-эпидемиологическое заключение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r>
        <w:br/>
      </w:r>
      <w:r>
        <w:rPr>
          <w:rFonts w:ascii="Times New Roman"/>
          <w:b w:val="false"/>
          <w:i w:val="false"/>
          <w:color w:val="000000"/>
          <w:sz w:val="28"/>
        </w:rPr>
        <w:t xml:space="preserve">
      Объекты общественного питания, реализующие свою продукцию через торговую сеть должны иметь санитарно-эпидемиологическое заключение государственных органов санитарно-эпидемиологической службы на эту продукцию. </w:t>
      </w:r>
      <w:r>
        <w:br/>
      </w:r>
      <w:r>
        <w:rPr>
          <w:rFonts w:ascii="Times New Roman"/>
          <w:b w:val="false"/>
          <w:i w:val="false"/>
          <w:color w:val="000000"/>
          <w:sz w:val="28"/>
        </w:rPr>
        <w:t>
</w:t>
      </w:r>
      <w:r>
        <w:rPr>
          <w:rFonts w:ascii="Times New Roman"/>
          <w:b w:val="false"/>
          <w:i w:val="false"/>
          <w:color w:val="000000"/>
          <w:sz w:val="28"/>
        </w:rPr>
        <w:t xml:space="preserve">
      127. Для доставки полуфабрикатов из заготовочных в доготовочные или магазины кулинарии, используют чистую оборотную маркированную тару (с плотно закрывающимися крышками), а также упаковочные материалы, разрешенные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128. При реализации продукции должны быть созданы условия для раздельного хранения и отпуска полуфабрикатов и готовой продукции. </w:t>
      </w:r>
      <w:r>
        <w:br/>
      </w:r>
      <w:r>
        <w:rPr>
          <w:rFonts w:ascii="Times New Roman"/>
          <w:b w:val="false"/>
          <w:i w:val="false"/>
          <w:color w:val="000000"/>
          <w:sz w:val="28"/>
        </w:rPr>
        <w:t>
</w:t>
      </w:r>
      <w:r>
        <w:rPr>
          <w:rFonts w:ascii="Times New Roman"/>
          <w:b w:val="false"/>
          <w:i w:val="false"/>
          <w:color w:val="000000"/>
          <w:sz w:val="28"/>
        </w:rPr>
        <w:t xml:space="preserve">
      129. Пищевые отходы собирают в специальную промаркированную тару с крышками, которую помещают в отдельную охлаждаемую камеру или помещение. Бачки и ведра после удаления отходов промывают моющими и дезинфицирующими средствами, ополаскивают горячей водой и просушивают. Для мытья тары для пищевых отходов должно быть выделено место, со сбросом сточных вод в канализацию. Для транспортирования отходов используется предназначенный для этой цели транспорт.  </w:t>
      </w:r>
    </w:p>
    <w:bookmarkEnd w:id="21"/>
    <w:bookmarkStart w:name="z14" w:id="22"/>
    <w:p>
      <w:pPr>
        <w:spacing w:after="0"/>
        <w:ind w:left="0"/>
        <w:jc w:val="left"/>
      </w:pPr>
      <w:r>
        <w:rPr>
          <w:rFonts w:ascii="Times New Roman"/>
          <w:b/>
          <w:i w:val="false"/>
          <w:color w:val="000000"/>
        </w:rPr>
        <w:t xml:space="preserve"> 
10. Санитарные требования к выработке </w:t>
      </w:r>
      <w:r>
        <w:br/>
      </w:r>
      <w:r>
        <w:rPr>
          <w:rFonts w:ascii="Times New Roman"/>
          <w:b/>
          <w:i w:val="false"/>
          <w:color w:val="000000"/>
        </w:rPr>
        <w:t xml:space="preserve">
кондитерских изделий с кремом </w:t>
      </w:r>
    </w:p>
    <w:bookmarkEnd w:id="22"/>
    <w:bookmarkStart w:name="z182" w:id="23"/>
    <w:p>
      <w:pPr>
        <w:spacing w:after="0"/>
        <w:ind w:left="0"/>
        <w:jc w:val="both"/>
      </w:pPr>
      <w:r>
        <w:rPr>
          <w:rFonts w:ascii="Times New Roman"/>
          <w:b w:val="false"/>
          <w:i w:val="false"/>
          <w:color w:val="000000"/>
          <w:sz w:val="28"/>
        </w:rPr>
        <w:t>
      130. Требования настоящих санитарных правил распространяются на кондитерские цеха объектов с суточной выработкой кондитерских изделий с кремом не более 300 килограмм (далее - кг). Набор производственных помещений кондитерских цехов объектов, должен соответствовать приложению </w:t>
      </w:r>
      <w:r>
        <w:rPr>
          <w:rFonts w:ascii="Times New Roman"/>
          <w:b w:val="false"/>
          <w:i w:val="false"/>
          <w:color w:val="000000"/>
          <w:sz w:val="28"/>
        </w:rPr>
        <w:t xml:space="preserve">4 </w:t>
      </w:r>
      <w:r>
        <w:rPr>
          <w:rFonts w:ascii="Times New Roman"/>
          <w:b w:val="false"/>
          <w:i w:val="false"/>
          <w:color w:val="000000"/>
          <w:sz w:val="28"/>
        </w:rPr>
        <w:t>к настоящим санитарным правилам. При мощности объектов более 300 кг в сутки цеха должны отвечать </w:t>
      </w:r>
      <w:r>
        <w:rPr>
          <w:rFonts w:ascii="Times New Roman"/>
          <w:b w:val="false"/>
          <w:i w:val="false"/>
          <w:color w:val="000000"/>
          <w:sz w:val="28"/>
        </w:rPr>
        <w:t xml:space="preserve">требованиям </w:t>
      </w:r>
      <w:r>
        <w:rPr>
          <w:rFonts w:ascii="Times New Roman"/>
          <w:b w:val="false"/>
          <w:i w:val="false"/>
          <w:color w:val="000000"/>
          <w:sz w:val="28"/>
        </w:rPr>
        <w:t xml:space="preserve">, предъявляемым к объектам по производству хлеба и хлебобулочных и кондитерских изделий. </w:t>
      </w:r>
      <w:r>
        <w:br/>
      </w:r>
      <w:r>
        <w:rPr>
          <w:rFonts w:ascii="Times New Roman"/>
          <w:b w:val="false"/>
          <w:i w:val="false"/>
          <w:color w:val="000000"/>
          <w:sz w:val="28"/>
        </w:rPr>
        <w:t>
</w:t>
      </w:r>
      <w:r>
        <w:rPr>
          <w:rFonts w:ascii="Times New Roman"/>
          <w:b w:val="false"/>
          <w:i w:val="false"/>
          <w:color w:val="000000"/>
          <w:sz w:val="28"/>
        </w:rPr>
        <w:t xml:space="preserve">
      131. Отделения отделки готовых изделий, обработки цехового инвентаря и стерилизации кондитерских мешков, помещения для разбивки яиц по окончании уборки должны быть обработаны бактерицидными лампами. Место установки бактерицидных ламп должно обеспечивать обработку максимально большой площади и захватывать пространство над производственными столами. </w:t>
      </w:r>
      <w:r>
        <w:br/>
      </w:r>
      <w:r>
        <w:rPr>
          <w:rFonts w:ascii="Times New Roman"/>
          <w:b w:val="false"/>
          <w:i w:val="false"/>
          <w:color w:val="000000"/>
          <w:sz w:val="28"/>
        </w:rPr>
        <w:t>
</w:t>
      </w:r>
      <w:r>
        <w:rPr>
          <w:rFonts w:ascii="Times New Roman"/>
          <w:b w:val="false"/>
          <w:i w:val="false"/>
          <w:color w:val="000000"/>
          <w:sz w:val="28"/>
        </w:rPr>
        <w:t xml:space="preserve">
      132. Перед входом в производственные помещения кондитерских цехов, выпускающих кондитерские изделия с кремом, выстилаются коврики, смоченные дезинфекционным раствором. </w:t>
      </w:r>
      <w:r>
        <w:br/>
      </w:r>
      <w:r>
        <w:rPr>
          <w:rFonts w:ascii="Times New Roman"/>
          <w:b w:val="false"/>
          <w:i w:val="false"/>
          <w:color w:val="000000"/>
          <w:sz w:val="28"/>
        </w:rPr>
        <w:t>
</w:t>
      </w:r>
      <w:r>
        <w:rPr>
          <w:rFonts w:ascii="Times New Roman"/>
          <w:b w:val="false"/>
          <w:i w:val="false"/>
          <w:color w:val="000000"/>
          <w:sz w:val="28"/>
        </w:rPr>
        <w:t xml:space="preserve">
      133. Оборудование для просеивания муки должно быть снабжено магнитами. Очистка магнитов производится в каждую смену. </w:t>
      </w:r>
      <w:r>
        <w:br/>
      </w:r>
      <w:r>
        <w:rPr>
          <w:rFonts w:ascii="Times New Roman"/>
          <w:b w:val="false"/>
          <w:i w:val="false"/>
          <w:color w:val="000000"/>
          <w:sz w:val="28"/>
        </w:rPr>
        <w:t>
</w:t>
      </w:r>
      <w:r>
        <w:rPr>
          <w:rFonts w:ascii="Times New Roman"/>
          <w:b w:val="false"/>
          <w:i w:val="false"/>
          <w:color w:val="000000"/>
          <w:sz w:val="28"/>
        </w:rPr>
        <w:t xml:space="preserve">
      134. Новые формы и листы для выпечки мучных изделий перед их применением прокаливаются в печах. Формы и листы с деформированными краями, вмятинами, заусенцами не используются. Листы и формы периодически подвергаются правке и обжигу для удаления нагара. </w:t>
      </w:r>
      <w:r>
        <w:br/>
      </w:r>
      <w:r>
        <w:rPr>
          <w:rFonts w:ascii="Times New Roman"/>
          <w:b w:val="false"/>
          <w:i w:val="false"/>
          <w:color w:val="000000"/>
          <w:sz w:val="28"/>
        </w:rPr>
        <w:t>
</w:t>
      </w:r>
      <w:r>
        <w:rPr>
          <w:rFonts w:ascii="Times New Roman"/>
          <w:b w:val="false"/>
          <w:i w:val="false"/>
          <w:color w:val="000000"/>
          <w:sz w:val="28"/>
        </w:rPr>
        <w:t xml:space="preserve">
      135. Моечные отсадочных мешков, наконечников и мелкого инвентаря для работы с кремом, внутрицеховой тары и крупного инвентаря, а также моечная оборотной тары оснащаются трехсекционными ваннами с подводкой горячей и холодной воды. Помещение для разбивки яиц оборудуются четырехсекционными моечными ванными. </w:t>
      </w:r>
      <w:r>
        <w:br/>
      </w:r>
      <w:r>
        <w:rPr>
          <w:rFonts w:ascii="Times New Roman"/>
          <w:b w:val="false"/>
          <w:i w:val="false"/>
          <w:color w:val="000000"/>
          <w:sz w:val="28"/>
        </w:rPr>
        <w:t>
</w:t>
      </w:r>
      <w:r>
        <w:rPr>
          <w:rFonts w:ascii="Times New Roman"/>
          <w:b w:val="false"/>
          <w:i w:val="false"/>
          <w:color w:val="000000"/>
          <w:sz w:val="28"/>
        </w:rPr>
        <w:t xml:space="preserve">
      136. Внутрицеховую тару и инвентарь после освобождения от продуктов подвергают механической очистке и моют в трехсекционной ванне в следующем порядке: </w:t>
      </w:r>
      <w:r>
        <w:br/>
      </w:r>
      <w:r>
        <w:rPr>
          <w:rFonts w:ascii="Times New Roman"/>
          <w:b w:val="false"/>
          <w:i w:val="false"/>
          <w:color w:val="000000"/>
          <w:sz w:val="28"/>
        </w:rPr>
        <w:t xml:space="preserve">
      1) в первой секции - замачивание и мойка горячей водой в растворе моющих средств в соответствии с прилагаемыми к ним инструкциями; </w:t>
      </w:r>
      <w:r>
        <w:br/>
      </w:r>
      <w:r>
        <w:rPr>
          <w:rFonts w:ascii="Times New Roman"/>
          <w:b w:val="false"/>
          <w:i w:val="false"/>
          <w:color w:val="000000"/>
          <w:sz w:val="28"/>
        </w:rPr>
        <w:t xml:space="preserve">
      2) во второй секции - замачивание в горячем дезинфицирующем растворе (концентрацией в соответствии с инструкцией по применению) в течение десяти минут; </w:t>
      </w:r>
      <w:r>
        <w:br/>
      </w:r>
      <w:r>
        <w:rPr>
          <w:rFonts w:ascii="Times New Roman"/>
          <w:b w:val="false"/>
          <w:i w:val="false"/>
          <w:color w:val="000000"/>
          <w:sz w:val="28"/>
        </w:rPr>
        <w:t xml:space="preserve">
      3) в третьей секции - ополаскивание горячей проточной водой с температурой не ниже 65 </w:t>
      </w:r>
      <w:r>
        <w:rPr>
          <w:rFonts w:ascii="Times New Roman"/>
          <w:b w:val="false"/>
          <w:i w:val="false"/>
          <w:color w:val="000000"/>
          <w:vertAlign w:val="superscript"/>
        </w:rPr>
        <w:t xml:space="preserve">о </w:t>
      </w:r>
      <w:r>
        <w:rPr>
          <w:rFonts w:ascii="Times New Roman"/>
          <w:b w:val="false"/>
          <w:i w:val="false"/>
          <w:color w:val="000000"/>
          <w:sz w:val="28"/>
        </w:rPr>
        <w:t xml:space="preserve">С в сетчатых поддонах. После обработки - просушивание и хранение на стеллажах. Рядом с моечными ваннами устанавливаются отдельные стеллажи для чистого и грязного инвентаря. </w:t>
      </w:r>
      <w:r>
        <w:br/>
      </w:r>
      <w:r>
        <w:rPr>
          <w:rFonts w:ascii="Times New Roman"/>
          <w:b w:val="false"/>
          <w:i w:val="false"/>
          <w:color w:val="000000"/>
          <w:sz w:val="28"/>
        </w:rPr>
        <w:t>
</w:t>
      </w:r>
      <w:r>
        <w:rPr>
          <w:rFonts w:ascii="Times New Roman"/>
          <w:b w:val="false"/>
          <w:i w:val="false"/>
          <w:color w:val="000000"/>
          <w:sz w:val="28"/>
        </w:rPr>
        <w:t xml:space="preserve">
      137. Оборотную тару для транспортирования кондитерских изделий, после каждого возврата из торговой сети промывают моющими и дезинфицирующими средствами, ополаскивают горячей водой и просушивают в отдельном помещении в соответствии с требованиями настоящих санитарных правил. </w:t>
      </w:r>
      <w:r>
        <w:br/>
      </w:r>
      <w:r>
        <w:rPr>
          <w:rFonts w:ascii="Times New Roman"/>
          <w:b w:val="false"/>
          <w:i w:val="false"/>
          <w:color w:val="000000"/>
          <w:sz w:val="28"/>
        </w:rPr>
        <w:t>
</w:t>
      </w:r>
      <w:r>
        <w:rPr>
          <w:rFonts w:ascii="Times New Roman"/>
          <w:b w:val="false"/>
          <w:i w:val="false"/>
          <w:color w:val="000000"/>
          <w:sz w:val="28"/>
        </w:rPr>
        <w:t xml:space="preserve">
      138. Оборудование, инвентарь и тара для яичной массы по окончании работы подвергаются обработке в соответствии с требованиями настоящих санитарных правил, а мелкий инвентарь после мойки кипятят в течение тридцати минут. </w:t>
      </w:r>
      <w:r>
        <w:br/>
      </w:r>
      <w:r>
        <w:rPr>
          <w:rFonts w:ascii="Times New Roman"/>
          <w:b w:val="false"/>
          <w:i w:val="false"/>
          <w:color w:val="000000"/>
          <w:sz w:val="28"/>
        </w:rPr>
        <w:t xml:space="preserve">
      Ванны для обработки яиц и полы в помещении для разбивки яиц по окончании работы промывают горячей водой (не ниже 50 </w:t>
      </w:r>
      <w:r>
        <w:rPr>
          <w:rFonts w:ascii="Times New Roman"/>
          <w:b w:val="false"/>
          <w:i w:val="false"/>
          <w:color w:val="000000"/>
          <w:vertAlign w:val="superscript"/>
        </w:rPr>
        <w:t xml:space="preserve">о </w:t>
      </w:r>
      <w:r>
        <w:rPr>
          <w:rFonts w:ascii="Times New Roman"/>
          <w:b w:val="false"/>
          <w:i w:val="false"/>
          <w:color w:val="000000"/>
          <w:sz w:val="28"/>
        </w:rPr>
        <w:t xml:space="preserve">С) и дезинфицируют. </w:t>
      </w:r>
      <w:r>
        <w:br/>
      </w:r>
      <w:r>
        <w:rPr>
          <w:rFonts w:ascii="Times New Roman"/>
          <w:b w:val="false"/>
          <w:i w:val="false"/>
          <w:color w:val="000000"/>
          <w:sz w:val="28"/>
        </w:rPr>
        <w:t>
</w:t>
      </w:r>
      <w:r>
        <w:rPr>
          <w:rFonts w:ascii="Times New Roman"/>
          <w:b w:val="false"/>
          <w:i w:val="false"/>
          <w:color w:val="000000"/>
          <w:sz w:val="28"/>
        </w:rPr>
        <w:t xml:space="preserve">
      139. Отсадочные мешки, наконечники, мелкий инвентарь для отделки тортов и пирожных, подлежат обработке в следующем порядке: </w:t>
      </w:r>
      <w:r>
        <w:br/>
      </w:r>
      <w:r>
        <w:rPr>
          <w:rFonts w:ascii="Times New Roman"/>
          <w:b w:val="false"/>
          <w:i w:val="false"/>
          <w:color w:val="000000"/>
          <w:sz w:val="28"/>
        </w:rPr>
        <w:t xml:space="preserve">
      1) замачивание в воде при температуре не ниже 65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одного часа до полного отмывания крема; </w:t>
      </w:r>
      <w:r>
        <w:br/>
      </w:r>
      <w:r>
        <w:rPr>
          <w:rFonts w:ascii="Times New Roman"/>
          <w:b w:val="false"/>
          <w:i w:val="false"/>
          <w:color w:val="000000"/>
          <w:sz w:val="28"/>
        </w:rPr>
        <w:t xml:space="preserve">
      2) стирка в моющем средстве при температуре 40-45 </w:t>
      </w:r>
      <w:r>
        <w:rPr>
          <w:rFonts w:ascii="Times New Roman"/>
          <w:b w:val="false"/>
          <w:i w:val="false"/>
          <w:color w:val="000000"/>
          <w:vertAlign w:val="superscript"/>
        </w:rPr>
        <w:t xml:space="preserve">о </w:t>
      </w:r>
      <w:r>
        <w:rPr>
          <w:rFonts w:ascii="Times New Roman"/>
          <w:b w:val="false"/>
          <w:i w:val="false"/>
          <w:color w:val="000000"/>
          <w:sz w:val="28"/>
        </w:rPr>
        <w:t xml:space="preserve">С в стиральной машине или вручную; </w:t>
      </w:r>
      <w:r>
        <w:br/>
      </w:r>
      <w:r>
        <w:rPr>
          <w:rFonts w:ascii="Times New Roman"/>
          <w:b w:val="false"/>
          <w:i w:val="false"/>
          <w:color w:val="000000"/>
          <w:sz w:val="28"/>
        </w:rPr>
        <w:t xml:space="preserve">
      3) ополаскивание горячей водой при температуре не ниже 65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4) сушка в сушильных шкафах; </w:t>
      </w:r>
      <w:r>
        <w:br/>
      </w:r>
      <w:r>
        <w:rPr>
          <w:rFonts w:ascii="Times New Roman"/>
          <w:b w:val="false"/>
          <w:i w:val="false"/>
          <w:color w:val="000000"/>
          <w:sz w:val="28"/>
        </w:rPr>
        <w:t xml:space="preserve">
      5) стерилизация в автоклавах или сухожаровых шкафах при температуре 120 </w:t>
      </w:r>
      <w:r>
        <w:rPr>
          <w:rFonts w:ascii="Times New Roman"/>
          <w:b w:val="false"/>
          <w:i w:val="false"/>
          <w:color w:val="000000"/>
          <w:vertAlign w:val="superscript"/>
        </w:rPr>
        <w:t xml:space="preserve">о </w:t>
      </w:r>
      <w:r>
        <w:rPr>
          <w:rFonts w:ascii="Times New Roman"/>
          <w:b w:val="false"/>
          <w:i w:val="false"/>
          <w:color w:val="000000"/>
          <w:sz w:val="28"/>
        </w:rPr>
        <w:t xml:space="preserve">С или кипячение в течение тридцати минут. Последующее хранение мешков производится в тех же емкостях, в которых производилась стерилизация или кипячение; </w:t>
      </w:r>
      <w:r>
        <w:br/>
      </w:r>
      <w:r>
        <w:rPr>
          <w:rFonts w:ascii="Times New Roman"/>
          <w:b w:val="false"/>
          <w:i w:val="false"/>
          <w:color w:val="000000"/>
          <w:sz w:val="28"/>
        </w:rPr>
        <w:t xml:space="preserve">
      6) запрещается использование самодельных отсадочных мешков. </w:t>
      </w:r>
      <w:r>
        <w:br/>
      </w:r>
      <w:r>
        <w:rPr>
          <w:rFonts w:ascii="Times New Roman"/>
          <w:b w:val="false"/>
          <w:i w:val="false"/>
          <w:color w:val="000000"/>
          <w:sz w:val="28"/>
        </w:rPr>
        <w:t xml:space="preserve">
      По окончании смены кремосбивальная машина освобождается от крема и обрабатывается на рабочем ходу после заполнения последовательно растворами (вначале моющих, затем - дезинфицирующих средств) в течение десяти-пятнадцати минут для каждой стадии обработки; затем промывается горячей водой. </w:t>
      </w:r>
      <w:r>
        <w:br/>
      </w:r>
      <w:r>
        <w:rPr>
          <w:rFonts w:ascii="Times New Roman"/>
          <w:b w:val="false"/>
          <w:i w:val="false"/>
          <w:color w:val="000000"/>
          <w:sz w:val="28"/>
        </w:rPr>
        <w:t>
</w:t>
      </w:r>
      <w:r>
        <w:rPr>
          <w:rFonts w:ascii="Times New Roman"/>
          <w:b w:val="false"/>
          <w:i w:val="false"/>
          <w:color w:val="000000"/>
          <w:sz w:val="28"/>
        </w:rPr>
        <w:t xml:space="preserve">
      140. Сырье распаковывают в кладовой суточного запаса, перетаривают в маркированную внутрицеховую тару. Пищевые добавки, в том числе красители и ароматизаторы, хранят только в упаковке завода-изготовителя. </w:t>
      </w:r>
      <w:r>
        <w:br/>
      </w:r>
      <w:r>
        <w:rPr>
          <w:rFonts w:ascii="Times New Roman"/>
          <w:b w:val="false"/>
          <w:i w:val="false"/>
          <w:color w:val="000000"/>
          <w:sz w:val="28"/>
        </w:rPr>
        <w:t>
</w:t>
      </w:r>
      <w:r>
        <w:rPr>
          <w:rFonts w:ascii="Times New Roman"/>
          <w:b w:val="false"/>
          <w:i w:val="false"/>
          <w:color w:val="000000"/>
          <w:sz w:val="28"/>
        </w:rPr>
        <w:t xml:space="preserve">
      141. На яйцо, используемое для приготовления крема обязательно наличие документов, подтверждающих качество и его безопасность. Яйцо должно иметь соответствующую маркировку и не поврежденную скорлупу. Перед использованием его сортируют, выборочно овоскопируют и перекладывают в решетчатые емкости для обработки. Для кондитерских изделий должны использоваться яйца со сроком хранения не более 10 дней со дня их снесения, при температуре не выше 6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142. Яйцо обрабатывают в четырехсекционной ванне в следующем порядке: </w:t>
      </w:r>
      <w:r>
        <w:br/>
      </w:r>
      <w:r>
        <w:rPr>
          <w:rFonts w:ascii="Times New Roman"/>
          <w:b w:val="false"/>
          <w:i w:val="false"/>
          <w:color w:val="000000"/>
          <w:sz w:val="28"/>
        </w:rPr>
        <w:t xml:space="preserve">
      1) в первой секции - замачивание в теплой воде при температуре 40-50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пяти-десяти минут; </w:t>
      </w:r>
      <w:r>
        <w:br/>
      </w:r>
      <w:r>
        <w:rPr>
          <w:rFonts w:ascii="Times New Roman"/>
          <w:b w:val="false"/>
          <w:i w:val="false"/>
          <w:color w:val="000000"/>
          <w:sz w:val="28"/>
        </w:rPr>
        <w:t xml:space="preserve">
      2) во второй секции - обработка в течение пяти-десяти минут раствором разрешенного к применению моющего средства при температуре 40-50 </w:t>
      </w:r>
      <w:r>
        <w:rPr>
          <w:rFonts w:ascii="Times New Roman"/>
          <w:b w:val="false"/>
          <w:i w:val="false"/>
          <w:color w:val="000000"/>
          <w:vertAlign w:val="superscript"/>
        </w:rPr>
        <w:t xml:space="preserve">о </w:t>
      </w:r>
      <w:r>
        <w:rPr>
          <w:rFonts w:ascii="Times New Roman"/>
          <w:b w:val="false"/>
          <w:i w:val="false"/>
          <w:color w:val="000000"/>
          <w:sz w:val="28"/>
        </w:rPr>
        <w:t xml:space="preserve">С в соответствии с инструкцией по его применению; </w:t>
      </w:r>
      <w:r>
        <w:br/>
      </w:r>
      <w:r>
        <w:rPr>
          <w:rFonts w:ascii="Times New Roman"/>
          <w:b w:val="false"/>
          <w:i w:val="false"/>
          <w:color w:val="000000"/>
          <w:sz w:val="28"/>
        </w:rPr>
        <w:t xml:space="preserve">
      3) в третьей секции - дезинфекция в течение пяти минут раствором дезинфицирующего средства, концентрация и время обработки - в соответствии с инструкцией по применению; </w:t>
      </w:r>
      <w:r>
        <w:br/>
      </w:r>
      <w:r>
        <w:rPr>
          <w:rFonts w:ascii="Times New Roman"/>
          <w:b w:val="false"/>
          <w:i w:val="false"/>
          <w:color w:val="000000"/>
          <w:sz w:val="28"/>
        </w:rPr>
        <w:t xml:space="preserve">
      4) в четвертой секции - ополаскивание проточной водой в течение пяти минут при температуре не ниже 50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Замена растворов в моечных ваннах производится не реже двух раз в смену. </w:t>
      </w:r>
      <w:r>
        <w:br/>
      </w:r>
      <w:r>
        <w:rPr>
          <w:rFonts w:ascii="Times New Roman"/>
          <w:b w:val="false"/>
          <w:i w:val="false"/>
          <w:color w:val="000000"/>
          <w:sz w:val="28"/>
        </w:rPr>
        <w:t>
</w:t>
      </w:r>
      <w:r>
        <w:rPr>
          <w:rFonts w:ascii="Times New Roman"/>
          <w:b w:val="false"/>
          <w:i w:val="false"/>
          <w:color w:val="000000"/>
          <w:sz w:val="28"/>
        </w:rPr>
        <w:t xml:space="preserve">
      143. Обработанное яйцо разбивается на металлических ножах и выливается в специальные чашки, емкостью не более пяти яиц. После проверки яичной массы на внешний вид и запах, она переливается в большую емкость, процеживается через металлическое сито, с величиной ячеек не более 3-5 мм. Яичная масса для приготовления крема должна готовиться непосредственно перед приготовлением крема. Допускается ее хранение при температуре не выше 6 </w:t>
      </w:r>
      <w:r>
        <w:rPr>
          <w:rFonts w:ascii="Times New Roman"/>
          <w:b w:val="false"/>
          <w:i w:val="false"/>
          <w:color w:val="000000"/>
          <w:vertAlign w:val="superscript"/>
        </w:rPr>
        <w:t xml:space="preserve">о </w:t>
      </w:r>
      <w:r>
        <w:rPr>
          <w:rFonts w:ascii="Times New Roman"/>
          <w:b w:val="false"/>
          <w:i w:val="false"/>
          <w:color w:val="000000"/>
          <w:sz w:val="28"/>
        </w:rPr>
        <w:t xml:space="preserve">С не более одного часа. Срок хранения яичной массы для выпечки полуфабрикатов - не более двадцати четырех часов при тех же условиях. </w:t>
      </w:r>
      <w:r>
        <w:br/>
      </w:r>
      <w:r>
        <w:rPr>
          <w:rFonts w:ascii="Times New Roman"/>
          <w:b w:val="false"/>
          <w:i w:val="false"/>
          <w:color w:val="000000"/>
          <w:sz w:val="28"/>
        </w:rPr>
        <w:t>
</w:t>
      </w:r>
      <w:r>
        <w:rPr>
          <w:rFonts w:ascii="Times New Roman"/>
          <w:b w:val="false"/>
          <w:i w:val="false"/>
          <w:color w:val="000000"/>
          <w:sz w:val="28"/>
        </w:rPr>
        <w:t xml:space="preserve">
      144. Масло сливочное тщательно проверяется после распаковки и зачищается с поверхности. Масло с загрязнениями, с плесенью для приготовления крема не используется. </w:t>
      </w:r>
      <w:r>
        <w:br/>
      </w:r>
      <w:r>
        <w:rPr>
          <w:rFonts w:ascii="Times New Roman"/>
          <w:b w:val="false"/>
          <w:i w:val="false"/>
          <w:color w:val="000000"/>
          <w:sz w:val="28"/>
        </w:rPr>
        <w:t>
</w:t>
      </w:r>
      <w:r>
        <w:rPr>
          <w:rFonts w:ascii="Times New Roman"/>
          <w:b w:val="false"/>
          <w:i w:val="false"/>
          <w:color w:val="000000"/>
          <w:sz w:val="28"/>
        </w:rPr>
        <w:t xml:space="preserve">
      145. Изготовление крема должно производиться в соответствии с действующей нормативно-технической документацией. </w:t>
      </w:r>
      <w:r>
        <w:br/>
      </w:r>
      <w:r>
        <w:rPr>
          <w:rFonts w:ascii="Times New Roman"/>
          <w:b w:val="false"/>
          <w:i w:val="false"/>
          <w:color w:val="000000"/>
          <w:sz w:val="28"/>
        </w:rPr>
        <w:t xml:space="preserve">
      Для кремов должно использоваться сливочное масло с массовой долей влаги не более 20%. Количество мезофильных аэробных, факультативно-анаэробных микроорганизмов должно быть не более 100000 колонеобразующих единиц в грамме (далее - КОЕ/гр). Бактерии группы кишечной палочки (колиформные) - не допускаются в 0,01 гр, патогенные микроорганизмы, в том числе сальмонеллы - в 25 гр, коагулазоположительные стафилококкоки - в 1,0 гр продукта. </w:t>
      </w:r>
      <w:r>
        <w:br/>
      </w:r>
      <w:r>
        <w:rPr>
          <w:rFonts w:ascii="Times New Roman"/>
          <w:b w:val="false"/>
          <w:i w:val="false"/>
          <w:color w:val="000000"/>
          <w:sz w:val="28"/>
        </w:rPr>
        <w:t>
      Для отделки тортов и пирожных должны использоваться кремы с содержанием сахара в водной фазе не ниже 60%. Расчет содержания сахара в водной фазе крема представлен в приложении </w:t>
      </w:r>
      <w:r>
        <w:rPr>
          <w:rFonts w:ascii="Times New Roman"/>
          <w:b w:val="false"/>
          <w:i w:val="false"/>
          <w:color w:val="000000"/>
          <w:sz w:val="28"/>
        </w:rPr>
        <w:t xml:space="preserve">5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146. Сиропы готовятся по мере необходимости. Хранение сиропа допускается при температуре не выше 6 </w:t>
      </w:r>
      <w:r>
        <w:rPr>
          <w:rFonts w:ascii="Times New Roman"/>
          <w:b w:val="false"/>
          <w:i w:val="false"/>
          <w:color w:val="000000"/>
          <w:vertAlign w:val="superscript"/>
        </w:rPr>
        <w:t xml:space="preserve">о </w:t>
      </w:r>
      <w:r>
        <w:rPr>
          <w:rFonts w:ascii="Times New Roman"/>
          <w:b w:val="false"/>
          <w:i w:val="false"/>
          <w:color w:val="000000"/>
          <w:sz w:val="28"/>
        </w:rPr>
        <w:t xml:space="preserve">С. Сироп для пропитки и крошка для обсыпки заменяются не реже двух раз в смену. Остатки крошки и сиропа используются для выпечки полуфабрикатов при высокотемпературной обработке. </w:t>
      </w:r>
      <w:r>
        <w:br/>
      </w:r>
      <w:r>
        <w:rPr>
          <w:rFonts w:ascii="Times New Roman"/>
          <w:b w:val="false"/>
          <w:i w:val="false"/>
          <w:color w:val="000000"/>
          <w:sz w:val="28"/>
        </w:rPr>
        <w:t>
</w:t>
      </w:r>
      <w:r>
        <w:rPr>
          <w:rFonts w:ascii="Times New Roman"/>
          <w:b w:val="false"/>
          <w:i w:val="false"/>
          <w:color w:val="000000"/>
          <w:sz w:val="28"/>
        </w:rPr>
        <w:t xml:space="preserve">
      147. Крем готовится в количестве, не превышающем потребности трех часов непрерывной работы и должен использоваться за этот период. Для работы берется крем в количестве не более чем на тридцать минут, остальное количество крема должно храниться в холодильнике при температуре не выше 4 </w:t>
      </w:r>
      <w:r>
        <w:rPr>
          <w:rFonts w:ascii="Times New Roman"/>
          <w:b w:val="false"/>
          <w:i w:val="false"/>
          <w:color w:val="000000"/>
          <w:vertAlign w:val="superscript"/>
        </w:rPr>
        <w:t xml:space="preserve">о </w:t>
      </w:r>
      <w:r>
        <w:rPr>
          <w:rFonts w:ascii="Times New Roman"/>
          <w:b w:val="false"/>
          <w:i w:val="false"/>
          <w:color w:val="000000"/>
          <w:sz w:val="28"/>
        </w:rPr>
        <w:t xml:space="preserve">С. Передача остатков крема для отделки тортов и пирожных другой смене запрещается. Не использованные за три часа остатки крема могут быть использованы в ту же смену для приготовления теста. </w:t>
      </w:r>
      <w:r>
        <w:br/>
      </w:r>
      <w:r>
        <w:rPr>
          <w:rFonts w:ascii="Times New Roman"/>
          <w:b w:val="false"/>
          <w:i w:val="false"/>
          <w:color w:val="000000"/>
          <w:sz w:val="28"/>
        </w:rPr>
        <w:t>
</w:t>
      </w:r>
      <w:r>
        <w:rPr>
          <w:rFonts w:ascii="Times New Roman"/>
          <w:b w:val="false"/>
          <w:i w:val="false"/>
          <w:color w:val="000000"/>
          <w:sz w:val="28"/>
        </w:rPr>
        <w:t xml:space="preserve">
      148. Крема: заварной, из сбитых сливок, творожный, белково-сбивной сырой и белково-сбивной заварной хранению не подлежат и используются немедленно после приготовления. </w:t>
      </w:r>
      <w:r>
        <w:br/>
      </w:r>
      <w:r>
        <w:rPr>
          <w:rFonts w:ascii="Times New Roman"/>
          <w:b w:val="false"/>
          <w:i w:val="false"/>
          <w:color w:val="000000"/>
          <w:sz w:val="28"/>
        </w:rPr>
        <w:t>
</w:t>
      </w:r>
      <w:r>
        <w:rPr>
          <w:rFonts w:ascii="Times New Roman"/>
          <w:b w:val="false"/>
          <w:i w:val="false"/>
          <w:color w:val="000000"/>
          <w:sz w:val="28"/>
        </w:rPr>
        <w:t xml:space="preserve">
      149. Перекладывание крема из одной емкости в другую или перемешивание его производится специальным инвентарем. Перекладывание крема руками запрещается. На рабочие места крем переносится в чистой посуде с крышкой. Перевозка кремов для использования их на других объектах запрещается. </w:t>
      </w:r>
      <w:r>
        <w:br/>
      </w:r>
      <w:r>
        <w:rPr>
          <w:rFonts w:ascii="Times New Roman"/>
          <w:b w:val="false"/>
          <w:i w:val="false"/>
          <w:color w:val="000000"/>
          <w:sz w:val="28"/>
        </w:rPr>
        <w:t>
</w:t>
      </w:r>
      <w:r>
        <w:rPr>
          <w:rFonts w:ascii="Times New Roman"/>
          <w:b w:val="false"/>
          <w:i w:val="false"/>
          <w:color w:val="000000"/>
          <w:sz w:val="28"/>
        </w:rPr>
        <w:t xml:space="preserve">
      150. При производстве кондитерских изделий с кремом каждая смена приступает к работе с чистыми стерильными отсадочными мешками, наконечниками к ним и мелким инвентарем. Выдача и сдача мешков, наконечников и мелкого инвентаря производится в каждой смене по учету. Замена отсадочных мешков производится не реже двух раз в смену. </w:t>
      </w:r>
      <w:r>
        <w:br/>
      </w:r>
      <w:r>
        <w:rPr>
          <w:rFonts w:ascii="Times New Roman"/>
          <w:b w:val="false"/>
          <w:i w:val="false"/>
          <w:color w:val="000000"/>
          <w:sz w:val="28"/>
        </w:rPr>
        <w:t>
</w:t>
      </w:r>
      <w:r>
        <w:rPr>
          <w:rFonts w:ascii="Times New Roman"/>
          <w:b w:val="false"/>
          <w:i w:val="false"/>
          <w:color w:val="000000"/>
          <w:sz w:val="28"/>
        </w:rPr>
        <w:t xml:space="preserve">
      151. Оборудование, применяемое для обработки и хранения отсадочных мешков, наконечников и мелкого инвентаря для работы с кремом, не используется для других целей. </w:t>
      </w:r>
      <w:r>
        <w:br/>
      </w:r>
      <w:r>
        <w:rPr>
          <w:rFonts w:ascii="Times New Roman"/>
          <w:b w:val="false"/>
          <w:i w:val="false"/>
          <w:color w:val="000000"/>
          <w:sz w:val="28"/>
        </w:rPr>
        <w:t>
</w:t>
      </w:r>
      <w:r>
        <w:rPr>
          <w:rFonts w:ascii="Times New Roman"/>
          <w:b w:val="false"/>
          <w:i w:val="false"/>
          <w:color w:val="000000"/>
          <w:sz w:val="28"/>
        </w:rPr>
        <w:t xml:space="preserve">
      152. Кондитерские изделия с кремом после приготовления направляются в холодильную камеру для охлаждения. Продолжительность их хранения до загрузки в холодильную камеру при температуре не выше 16 </w:t>
      </w:r>
      <w:r>
        <w:rPr>
          <w:rFonts w:ascii="Times New Roman"/>
          <w:b w:val="false"/>
          <w:i w:val="false"/>
          <w:color w:val="000000"/>
          <w:vertAlign w:val="superscript"/>
        </w:rPr>
        <w:t xml:space="preserve">о </w:t>
      </w:r>
      <w:r>
        <w:rPr>
          <w:rFonts w:ascii="Times New Roman"/>
          <w:b w:val="false"/>
          <w:i w:val="false"/>
          <w:color w:val="000000"/>
          <w:sz w:val="28"/>
        </w:rPr>
        <w:t xml:space="preserve">-18 </w:t>
      </w:r>
      <w:r>
        <w:rPr>
          <w:rFonts w:ascii="Times New Roman"/>
          <w:b w:val="false"/>
          <w:i w:val="false"/>
          <w:color w:val="000000"/>
          <w:vertAlign w:val="superscript"/>
        </w:rPr>
        <w:t xml:space="preserve">о </w:t>
      </w:r>
      <w:r>
        <w:rPr>
          <w:rFonts w:ascii="Times New Roman"/>
          <w:b w:val="false"/>
          <w:i w:val="false"/>
          <w:color w:val="000000"/>
          <w:sz w:val="28"/>
        </w:rPr>
        <w:t xml:space="preserve">С не должна превышать одного часа. Для быстрого охлаждения кремовых изделий холодильные камеры должны иметь температуру не выше 0 </w:t>
      </w:r>
      <w:r>
        <w:rPr>
          <w:rFonts w:ascii="Times New Roman"/>
          <w:b w:val="false"/>
          <w:i w:val="false"/>
          <w:color w:val="000000"/>
          <w:vertAlign w:val="superscript"/>
        </w:rPr>
        <w:t xml:space="preserve">о </w:t>
      </w:r>
      <w:r>
        <w:rPr>
          <w:rFonts w:ascii="Times New Roman"/>
          <w:b w:val="false"/>
          <w:i w:val="false"/>
          <w:color w:val="000000"/>
          <w:sz w:val="28"/>
        </w:rPr>
        <w:t xml:space="preserve">С. Окончанием технологического процесса считают достижение температуры 6 </w:t>
      </w:r>
      <w:r>
        <w:rPr>
          <w:rFonts w:ascii="Times New Roman"/>
          <w:b w:val="false"/>
          <w:i w:val="false"/>
          <w:color w:val="000000"/>
          <w:vertAlign w:val="superscript"/>
        </w:rPr>
        <w:t xml:space="preserve">о </w:t>
      </w:r>
      <w:r>
        <w:rPr>
          <w:rFonts w:ascii="Times New Roman"/>
          <w:b w:val="false"/>
          <w:i w:val="false"/>
          <w:color w:val="000000"/>
          <w:sz w:val="28"/>
        </w:rPr>
        <w:t xml:space="preserve">С внутри изделия. </w:t>
      </w:r>
      <w:r>
        <w:br/>
      </w:r>
      <w:r>
        <w:rPr>
          <w:rFonts w:ascii="Times New Roman"/>
          <w:b w:val="false"/>
          <w:i w:val="false"/>
          <w:color w:val="000000"/>
          <w:sz w:val="28"/>
        </w:rPr>
        <w:t>
</w:t>
      </w:r>
      <w:r>
        <w:rPr>
          <w:rFonts w:ascii="Times New Roman"/>
          <w:b w:val="false"/>
          <w:i w:val="false"/>
          <w:color w:val="000000"/>
          <w:sz w:val="28"/>
        </w:rPr>
        <w:t xml:space="preserve">
      153. Кондитерские изделия с кремом хранятся в холодильных камерах при температуре не выше 6 </w:t>
      </w:r>
      <w:r>
        <w:rPr>
          <w:rFonts w:ascii="Times New Roman"/>
          <w:b w:val="false"/>
          <w:i w:val="false"/>
          <w:color w:val="000000"/>
          <w:vertAlign w:val="superscript"/>
        </w:rPr>
        <w:t xml:space="preserve">о </w:t>
      </w:r>
      <w:r>
        <w:rPr>
          <w:rFonts w:ascii="Times New Roman"/>
          <w:b w:val="false"/>
          <w:i w:val="false"/>
          <w:color w:val="000000"/>
          <w:sz w:val="28"/>
        </w:rPr>
        <w:t xml:space="preserve">С. Торты и пирожные без отделки крема, вафельные торты и пирожные с жировыми, пралиновыми, фруктовыми, отделочными полуфабрикатами должны храниться при температуре не выше 18 </w:t>
      </w:r>
      <w:r>
        <w:rPr>
          <w:rFonts w:ascii="Times New Roman"/>
          <w:b w:val="false"/>
          <w:i w:val="false"/>
          <w:color w:val="000000"/>
          <w:vertAlign w:val="superscript"/>
        </w:rPr>
        <w:t xml:space="preserve">о </w:t>
      </w:r>
      <w:r>
        <w:rPr>
          <w:rFonts w:ascii="Times New Roman"/>
          <w:b w:val="false"/>
          <w:i w:val="false"/>
          <w:color w:val="000000"/>
          <w:sz w:val="28"/>
        </w:rPr>
        <w:t xml:space="preserve">С и относительно влажности воздуха 70-75%. </w:t>
      </w:r>
      <w:r>
        <w:br/>
      </w:r>
      <w:r>
        <w:rPr>
          <w:rFonts w:ascii="Times New Roman"/>
          <w:b w:val="false"/>
          <w:i w:val="false"/>
          <w:color w:val="000000"/>
          <w:sz w:val="28"/>
        </w:rPr>
        <w:t>
</w:t>
      </w:r>
      <w:r>
        <w:rPr>
          <w:rFonts w:ascii="Times New Roman"/>
          <w:b w:val="false"/>
          <w:i w:val="false"/>
          <w:color w:val="000000"/>
          <w:sz w:val="28"/>
        </w:rPr>
        <w:t xml:space="preserve">
      154. Сроки годности тортов, пирожных и рулетов, хранящихся при температуре не выше 6 </w:t>
      </w:r>
      <w:r>
        <w:rPr>
          <w:rFonts w:ascii="Times New Roman"/>
          <w:b w:val="false"/>
          <w:i w:val="false"/>
          <w:color w:val="000000"/>
          <w:vertAlign w:val="superscript"/>
        </w:rPr>
        <w:t xml:space="preserve">о </w:t>
      </w:r>
      <w:r>
        <w:rPr>
          <w:rFonts w:ascii="Times New Roman"/>
          <w:b w:val="false"/>
          <w:i w:val="false"/>
          <w:color w:val="000000"/>
          <w:sz w:val="28"/>
        </w:rPr>
        <w:t xml:space="preserve">С, с момента окончания технологического процесса не должны превышать сроки, установленные санитарно-гигиеническими требованиями действующих санитарных правил и норм. </w:t>
      </w:r>
      <w:r>
        <w:br/>
      </w:r>
      <w:r>
        <w:rPr>
          <w:rFonts w:ascii="Times New Roman"/>
          <w:b w:val="false"/>
          <w:i w:val="false"/>
          <w:color w:val="000000"/>
          <w:sz w:val="28"/>
        </w:rPr>
        <w:t>
</w:t>
      </w:r>
      <w:r>
        <w:rPr>
          <w:rFonts w:ascii="Times New Roman"/>
          <w:b w:val="false"/>
          <w:i w:val="false"/>
          <w:color w:val="000000"/>
          <w:sz w:val="28"/>
        </w:rPr>
        <w:t>
      155. Кондитерские изделия с истекшим сроком годности не подлежат реализации потребителю. Решение возможности их дальнейшего использования или уничтожения принимают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w:t>
      </w:r>
      <w:r>
        <w:br/>
      </w:r>
      <w:r>
        <w:rPr>
          <w:rFonts w:ascii="Times New Roman"/>
          <w:b w:val="false"/>
          <w:i w:val="false"/>
          <w:color w:val="000000"/>
          <w:sz w:val="28"/>
        </w:rPr>
        <w:t>
</w:t>
      </w:r>
      <w:r>
        <w:rPr>
          <w:rFonts w:ascii="Times New Roman"/>
          <w:b w:val="false"/>
          <w:i w:val="false"/>
          <w:color w:val="000000"/>
          <w:sz w:val="28"/>
        </w:rPr>
        <w:t xml:space="preserve">
      156. Готовые изделия упаковываются в чистую, сухую, без постороннего запаха тару. Перед укладкой изделий тару выстилают пергаментом или подпергаментом, лотки закрывают крышками; листы и лотки без крышек должны быть уложены в металлические контейнеры с крышками. Перевозка пирожных и рулетов на открытых листах и лотках не разрешается. </w:t>
      </w:r>
      <w:r>
        <w:br/>
      </w:r>
      <w:r>
        <w:rPr>
          <w:rFonts w:ascii="Times New Roman"/>
          <w:b w:val="false"/>
          <w:i w:val="false"/>
          <w:color w:val="000000"/>
          <w:sz w:val="28"/>
        </w:rPr>
        <w:t>
</w:t>
      </w:r>
      <w:r>
        <w:rPr>
          <w:rFonts w:ascii="Times New Roman"/>
          <w:b w:val="false"/>
          <w:i w:val="false"/>
          <w:color w:val="000000"/>
          <w:sz w:val="28"/>
        </w:rPr>
        <w:t xml:space="preserve">
      157. Торты укладываются в неиспользованные ранее картонные коробки или другие разрешенные к применению упаковочные материалы, выстланные салфетками из пергамента или подпергамента, закрываются крышками. Транспортирование и реализация тортов без упаковочных материалов запрещается. Реализация кондитерских изделий с кремом осуществляется только при наличии холодильного оборудования. </w:t>
      </w:r>
      <w:r>
        <w:br/>
      </w:r>
      <w:r>
        <w:rPr>
          <w:rFonts w:ascii="Times New Roman"/>
          <w:b w:val="false"/>
          <w:i w:val="false"/>
          <w:color w:val="000000"/>
          <w:sz w:val="28"/>
        </w:rPr>
        <w:t>
</w:t>
      </w:r>
      <w:r>
        <w:rPr>
          <w:rFonts w:ascii="Times New Roman"/>
          <w:b w:val="false"/>
          <w:i w:val="false"/>
          <w:color w:val="000000"/>
          <w:sz w:val="28"/>
        </w:rPr>
        <w:t xml:space="preserve">
      158. Маркировка потребительской тары осуществляется в соответствии с требованиями нормативно-технической документации.  </w:t>
      </w:r>
    </w:p>
    <w:bookmarkEnd w:id="23"/>
    <w:bookmarkStart w:name="z15" w:id="24"/>
    <w:p>
      <w:pPr>
        <w:spacing w:after="0"/>
        <w:ind w:left="0"/>
        <w:jc w:val="left"/>
      </w:pPr>
      <w:r>
        <w:rPr>
          <w:rFonts w:ascii="Times New Roman"/>
          <w:b/>
          <w:i w:val="false"/>
          <w:color w:val="000000"/>
        </w:rPr>
        <w:t xml:space="preserve"> 
11. Санитарные требования к производству мягкого мороженого </w:t>
      </w:r>
    </w:p>
    <w:bookmarkEnd w:id="24"/>
    <w:bookmarkStart w:name="z211" w:id="25"/>
    <w:p>
      <w:pPr>
        <w:spacing w:after="0"/>
        <w:ind w:left="0"/>
        <w:jc w:val="both"/>
      </w:pPr>
      <w:r>
        <w:rPr>
          <w:rFonts w:ascii="Times New Roman"/>
          <w:b w:val="false"/>
          <w:i w:val="false"/>
          <w:color w:val="000000"/>
          <w:sz w:val="28"/>
        </w:rPr>
        <w:t xml:space="preserve">
      159. Выработка и реализация мягкого мороженого осуществляется в соответствии с нормативно-технической документацией, на которую выдается санитарно-эпидемиологическое заключение государственных органов санитарно-эпидемиологической службы в установленном порядке, при наличии: </w:t>
      </w:r>
      <w:r>
        <w:br/>
      </w:r>
      <w:r>
        <w:rPr>
          <w:rFonts w:ascii="Times New Roman"/>
          <w:b w:val="false"/>
          <w:i w:val="false"/>
          <w:color w:val="000000"/>
          <w:sz w:val="28"/>
        </w:rPr>
        <w:t xml:space="preserve">
      1) помещения для хранения и обработки сырья с холодильным оборудованием; </w:t>
      </w:r>
      <w:r>
        <w:br/>
      </w:r>
      <w:r>
        <w:rPr>
          <w:rFonts w:ascii="Times New Roman"/>
          <w:b w:val="false"/>
          <w:i w:val="false"/>
          <w:color w:val="000000"/>
          <w:sz w:val="28"/>
        </w:rPr>
        <w:t xml:space="preserve">
      2) помещения с холодильным оборудованием для восстановления, пастеризации, охлаждения молочной смеси и приготовления гарниров; </w:t>
      </w:r>
      <w:r>
        <w:br/>
      </w:r>
      <w:r>
        <w:rPr>
          <w:rFonts w:ascii="Times New Roman"/>
          <w:b w:val="false"/>
          <w:i w:val="false"/>
          <w:color w:val="000000"/>
          <w:sz w:val="28"/>
        </w:rPr>
        <w:t xml:space="preserve">
      3) моечного инвентаря и посуды. </w:t>
      </w:r>
      <w:r>
        <w:br/>
      </w:r>
      <w:r>
        <w:rPr>
          <w:rFonts w:ascii="Times New Roman"/>
          <w:b w:val="false"/>
          <w:i w:val="false"/>
          <w:color w:val="000000"/>
          <w:sz w:val="28"/>
        </w:rPr>
        <w:t>
</w:t>
      </w:r>
      <w:r>
        <w:rPr>
          <w:rFonts w:ascii="Times New Roman"/>
          <w:b w:val="false"/>
          <w:i w:val="false"/>
          <w:color w:val="000000"/>
          <w:sz w:val="28"/>
        </w:rPr>
        <w:t xml:space="preserve">
      160. Сухие смеси хранят в холодильных шкафах. Во вскрытой таре сухие смеси хранят не более двадцати суток, концентраты молочных смесей - в плотно завязанном полиэтиленовом мешке - не более тридцати суток. </w:t>
      </w:r>
      <w:r>
        <w:br/>
      </w:r>
      <w:r>
        <w:rPr>
          <w:rFonts w:ascii="Times New Roman"/>
          <w:b w:val="false"/>
          <w:i w:val="false"/>
          <w:color w:val="000000"/>
          <w:sz w:val="28"/>
        </w:rPr>
        <w:t>
</w:t>
      </w:r>
      <w:r>
        <w:rPr>
          <w:rFonts w:ascii="Times New Roman"/>
          <w:b w:val="false"/>
          <w:i w:val="false"/>
          <w:color w:val="000000"/>
          <w:sz w:val="28"/>
        </w:rPr>
        <w:t xml:space="preserve">
      161. Для выработки мягкого мороженого используют восстановленные смеси, приготовленные из сухих молочных смесей или концентратов. Для восстановления смеси используют свежекипяченую питьевую воду. </w:t>
      </w:r>
      <w:r>
        <w:br/>
      </w:r>
      <w:r>
        <w:rPr>
          <w:rFonts w:ascii="Times New Roman"/>
          <w:b w:val="false"/>
          <w:i w:val="false"/>
          <w:color w:val="000000"/>
          <w:sz w:val="28"/>
        </w:rPr>
        <w:t>
</w:t>
      </w:r>
      <w:r>
        <w:rPr>
          <w:rFonts w:ascii="Times New Roman"/>
          <w:b w:val="false"/>
          <w:i w:val="false"/>
          <w:color w:val="000000"/>
          <w:sz w:val="28"/>
        </w:rPr>
        <w:t xml:space="preserve">
      162. Восстанавливать сухую смесь или концентраты молочных смесей следует по мере реализации мягкого мороженого. Хранение восстановленной смеси запрещается. </w:t>
      </w:r>
      <w:r>
        <w:br/>
      </w:r>
      <w:r>
        <w:rPr>
          <w:rFonts w:ascii="Times New Roman"/>
          <w:b w:val="false"/>
          <w:i w:val="false"/>
          <w:color w:val="000000"/>
          <w:sz w:val="28"/>
        </w:rPr>
        <w:t>
</w:t>
      </w:r>
      <w:r>
        <w:rPr>
          <w:rFonts w:ascii="Times New Roman"/>
          <w:b w:val="false"/>
          <w:i w:val="false"/>
          <w:color w:val="000000"/>
          <w:sz w:val="28"/>
        </w:rPr>
        <w:t xml:space="preserve">
      163. Реализация мягкого мороженого допускается только в местах его изготовления, а выработка - непосредственно перед отпуском. </w:t>
      </w:r>
      <w:r>
        <w:br/>
      </w:r>
      <w:r>
        <w:rPr>
          <w:rFonts w:ascii="Times New Roman"/>
          <w:b w:val="false"/>
          <w:i w:val="false"/>
          <w:color w:val="000000"/>
          <w:sz w:val="28"/>
        </w:rPr>
        <w:t>
</w:t>
      </w:r>
      <w:r>
        <w:rPr>
          <w:rFonts w:ascii="Times New Roman"/>
          <w:b w:val="false"/>
          <w:i w:val="false"/>
          <w:color w:val="000000"/>
          <w:sz w:val="28"/>
        </w:rPr>
        <w:t xml:space="preserve">
      164. Производство и реализация мягкого мороженого на объектах общественного питания не имеющих централизованного водоснабжения и канализации, запрещается. </w:t>
      </w:r>
      <w:r>
        <w:br/>
      </w:r>
      <w:r>
        <w:rPr>
          <w:rFonts w:ascii="Times New Roman"/>
          <w:b w:val="false"/>
          <w:i w:val="false"/>
          <w:color w:val="000000"/>
          <w:sz w:val="28"/>
        </w:rPr>
        <w:t>
</w:t>
      </w:r>
      <w:r>
        <w:rPr>
          <w:rFonts w:ascii="Times New Roman"/>
          <w:b w:val="false"/>
          <w:i w:val="false"/>
          <w:color w:val="000000"/>
          <w:sz w:val="28"/>
        </w:rPr>
        <w:t xml:space="preserve">
      165. Мягкое мороженое отпускают в креманках, фужерах, вазочках или стаканчиках (вафельных, бумажных, из полистирола или комбинированных материалов, разрешенных к применению). Одноразовую посуду хранят в заводской упаковке, повторное использование посуды запрещается. </w:t>
      </w:r>
      <w:r>
        <w:br/>
      </w:r>
      <w:r>
        <w:rPr>
          <w:rFonts w:ascii="Times New Roman"/>
          <w:b w:val="false"/>
          <w:i w:val="false"/>
          <w:color w:val="000000"/>
          <w:sz w:val="28"/>
        </w:rPr>
        <w:t>
</w:t>
      </w:r>
      <w:r>
        <w:rPr>
          <w:rFonts w:ascii="Times New Roman"/>
          <w:b w:val="false"/>
          <w:i w:val="false"/>
          <w:color w:val="000000"/>
          <w:sz w:val="28"/>
        </w:rPr>
        <w:t xml:space="preserve">
      166. Обработка фризера осуществляется в соответствии с прилагаемой инструкцией по его эксплуатации. Инвентарь, посуда моются в соответствии с правилами мытья посуды для объектов общественного питания.  </w:t>
      </w:r>
    </w:p>
    <w:bookmarkEnd w:id="25"/>
    <w:bookmarkStart w:name="z16" w:id="26"/>
    <w:p>
      <w:pPr>
        <w:spacing w:after="0"/>
        <w:ind w:left="0"/>
        <w:jc w:val="left"/>
      </w:pPr>
      <w:r>
        <w:rPr>
          <w:rFonts w:ascii="Times New Roman"/>
          <w:b/>
          <w:i w:val="false"/>
          <w:color w:val="000000"/>
        </w:rPr>
        <w:t xml:space="preserve"> 
12. Требования по соблюдению личной гигиены </w:t>
      </w:r>
      <w:r>
        <w:br/>
      </w:r>
      <w:r>
        <w:rPr>
          <w:rFonts w:ascii="Times New Roman"/>
          <w:b/>
          <w:i w:val="false"/>
          <w:color w:val="000000"/>
        </w:rPr>
        <w:t xml:space="preserve">
персоналом объектов общественного питания </w:t>
      </w:r>
    </w:p>
    <w:bookmarkEnd w:id="26"/>
    <w:bookmarkStart w:name="z219" w:id="27"/>
    <w:p>
      <w:pPr>
        <w:spacing w:after="0"/>
        <w:ind w:left="0"/>
        <w:jc w:val="both"/>
      </w:pPr>
      <w:r>
        <w:rPr>
          <w:rFonts w:ascii="Times New Roman"/>
          <w:b w:val="false"/>
          <w:i w:val="false"/>
          <w:color w:val="000000"/>
          <w:sz w:val="28"/>
        </w:rPr>
        <w:t xml:space="preserve">
      167. На объектах общественного питания должны быть предусмотрены бытовые помещения в соответствии с требованиями действующих СНиП. </w:t>
      </w:r>
      <w:r>
        <w:br/>
      </w:r>
      <w:r>
        <w:rPr>
          <w:rFonts w:ascii="Times New Roman"/>
          <w:b w:val="false"/>
          <w:i w:val="false"/>
          <w:color w:val="000000"/>
          <w:sz w:val="28"/>
        </w:rPr>
        <w:t>
</w:t>
      </w:r>
      <w:r>
        <w:rPr>
          <w:rFonts w:ascii="Times New Roman"/>
          <w:b w:val="false"/>
          <w:i w:val="false"/>
          <w:color w:val="000000"/>
          <w:sz w:val="28"/>
        </w:rPr>
        <w:t>
      168. Работники объектов общественного питания, а также учащиеся специальных учебных заведений, перед прохождением производственной практики, должны проходить обязательные предварительные при поступлении на работу и периодические медицинские осмотры, а так же гигиеническое обучение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169. Каждый работник должен иметь при себе </w:t>
      </w:r>
      <w:r>
        <w:rPr>
          <w:rFonts w:ascii="Times New Roman"/>
          <w:b w:val="false"/>
          <w:i w:val="false"/>
          <w:color w:val="000000"/>
          <w:sz w:val="28"/>
        </w:rPr>
        <w:t>личную медицинскую книжку</w:t>
      </w:r>
      <w:r>
        <w:rPr>
          <w:rFonts w:ascii="Times New Roman"/>
          <w:b w:val="false"/>
          <w:i w:val="false"/>
          <w:color w:val="000000"/>
          <w:sz w:val="28"/>
        </w:rPr>
        <w:t xml:space="preserve">, где отмечаются результаты всех медицинских осмотров, обследований и прохождения гигиенического обучения. </w:t>
      </w:r>
      <w:r>
        <w:br/>
      </w:r>
      <w:r>
        <w:rPr>
          <w:rFonts w:ascii="Times New Roman"/>
          <w:b w:val="false"/>
          <w:i w:val="false"/>
          <w:color w:val="000000"/>
          <w:sz w:val="28"/>
        </w:rPr>
        <w:t>
</w:t>
      </w:r>
      <w:r>
        <w:rPr>
          <w:rFonts w:ascii="Times New Roman"/>
          <w:b w:val="false"/>
          <w:i w:val="false"/>
          <w:color w:val="000000"/>
          <w:sz w:val="28"/>
        </w:rPr>
        <w:t xml:space="preserve">
      170. Все работники объектов общественного питания должны следить за чистотой рук, работать в санитарной одежде, при выходе из объекта и перед посещением туалета снимать санитарную одежду, мыть руки с мылом перед началом работы и после посещения туалета, а также после каждого перерыва в работе и соприкосновения с загрязненными предметами. Необходимо подбирать волосы под колпак или косынку,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w:t>
      </w:r>
      <w:r>
        <w:br/>
      </w:r>
      <w:r>
        <w:rPr>
          <w:rFonts w:ascii="Times New Roman"/>
          <w:b w:val="false"/>
          <w:i w:val="false"/>
          <w:color w:val="000000"/>
          <w:sz w:val="28"/>
        </w:rPr>
        <w:t>
</w:t>
      </w:r>
      <w:r>
        <w:rPr>
          <w:rFonts w:ascii="Times New Roman"/>
          <w:b w:val="false"/>
          <w:i w:val="false"/>
          <w:color w:val="000000"/>
          <w:sz w:val="28"/>
        </w:rPr>
        <w:t xml:space="preserve">
      171. Работникам объектов общественного питания запрещается закалывать санитарную одежду булавками, иголками и хранить в карманах специальной одежды личные предметы. </w:t>
      </w:r>
      <w:r>
        <w:br/>
      </w:r>
      <w:r>
        <w:rPr>
          <w:rFonts w:ascii="Times New Roman"/>
          <w:b w:val="false"/>
          <w:i w:val="false"/>
          <w:color w:val="000000"/>
          <w:sz w:val="28"/>
        </w:rPr>
        <w:t>
</w:t>
      </w:r>
      <w:r>
        <w:rPr>
          <w:rFonts w:ascii="Times New Roman"/>
          <w:b w:val="false"/>
          <w:i w:val="false"/>
          <w:color w:val="000000"/>
          <w:sz w:val="28"/>
        </w:rPr>
        <w:t>
      172. Ежедневно перед началом смены в холодном, горячем и кондитерском цехах, а также на объектах, вырабатывающих мягкое мороженое, медицинский работник или другие ответственные лица проводят осмотр открытых поверхностей тела работника на наличие гнойничковых заболеваний. Лица с гнойничковыми заболеваниями кожи, нагноившимися порезами, ожогами, ссадинами, а также с заболеваниями и при подозрении на инфекционное заболевание к работе в этих цехах не допускаются. Результаты осмотра заносятся в специальный журнал, приведенный в приложении </w:t>
      </w:r>
      <w:r>
        <w:rPr>
          <w:rFonts w:ascii="Times New Roman"/>
          <w:b w:val="false"/>
          <w:i w:val="false"/>
          <w:color w:val="000000"/>
          <w:sz w:val="28"/>
        </w:rPr>
        <w:t xml:space="preserve">6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173. В каждом объекте общественного питания должна быть аптечка с набором медикаментов для оказания первой медицинской помощи. </w:t>
      </w:r>
      <w:r>
        <w:br/>
      </w:r>
      <w:r>
        <w:rPr>
          <w:rFonts w:ascii="Times New Roman"/>
          <w:b w:val="false"/>
          <w:i w:val="false"/>
          <w:color w:val="000000"/>
          <w:sz w:val="28"/>
        </w:rPr>
        <w:t>
</w:t>
      </w:r>
      <w:r>
        <w:rPr>
          <w:rFonts w:ascii="Times New Roman"/>
          <w:b w:val="false"/>
          <w:i w:val="false"/>
          <w:color w:val="000000"/>
          <w:sz w:val="28"/>
        </w:rPr>
        <w:t xml:space="preserve">
      174. Слесари, электромонтеры и другие работники, занятые ремонтными работами в производственных и складских помещениях должны работать в чистой санитарной одежде, переносить инструменты в специальных закрытых ящиках. При проведении работ не должно допускаться загрязнение сырья, полуфабрикатов и готовой продукции.  </w:t>
      </w:r>
    </w:p>
    <w:bookmarkEnd w:id="27"/>
    <w:bookmarkStart w:name="z17" w:id="28"/>
    <w:p>
      <w:pPr>
        <w:spacing w:after="0"/>
        <w:ind w:left="0"/>
        <w:jc w:val="left"/>
      </w:pPr>
      <w:r>
        <w:rPr>
          <w:rFonts w:ascii="Times New Roman"/>
          <w:b/>
          <w:i w:val="false"/>
          <w:color w:val="000000"/>
        </w:rPr>
        <w:t xml:space="preserve"> 
13. Организация производственного контроля </w:t>
      </w:r>
    </w:p>
    <w:bookmarkEnd w:id="28"/>
    <w:bookmarkStart w:name="z227" w:id="29"/>
    <w:p>
      <w:pPr>
        <w:spacing w:after="0"/>
        <w:ind w:left="0"/>
        <w:jc w:val="both"/>
      </w:pPr>
      <w:r>
        <w:rPr>
          <w:rFonts w:ascii="Times New Roman"/>
          <w:b w:val="false"/>
          <w:i w:val="false"/>
          <w:color w:val="000000"/>
          <w:sz w:val="28"/>
        </w:rPr>
        <w:t xml:space="preserve">
      175. Производственный контроль должен проводиться на всех объектах общественного питания независимо от форм собственности. В объектах малой производительности допускается его проведение другими аттестованными или аккредитованными лабораториями по договору. </w:t>
      </w:r>
      <w:r>
        <w:br/>
      </w:r>
      <w:r>
        <w:rPr>
          <w:rFonts w:ascii="Times New Roman"/>
          <w:b w:val="false"/>
          <w:i w:val="false"/>
          <w:color w:val="000000"/>
          <w:sz w:val="28"/>
        </w:rPr>
        <w:t>
</w:t>
      </w:r>
      <w:r>
        <w:rPr>
          <w:rFonts w:ascii="Times New Roman"/>
          <w:b w:val="false"/>
          <w:i w:val="false"/>
          <w:color w:val="000000"/>
          <w:sz w:val="28"/>
        </w:rPr>
        <w:t xml:space="preserve">
      176. Порядок и периодичность производственного контроля, в том числе лабораторных исследований определяются нормативными документами. </w:t>
      </w:r>
      <w:r>
        <w:br/>
      </w:r>
      <w:r>
        <w:rPr>
          <w:rFonts w:ascii="Times New Roman"/>
          <w:b w:val="false"/>
          <w:i w:val="false"/>
          <w:color w:val="000000"/>
          <w:sz w:val="28"/>
        </w:rPr>
        <w:t>
</w:t>
      </w:r>
      <w:r>
        <w:rPr>
          <w:rFonts w:ascii="Times New Roman"/>
          <w:b w:val="false"/>
          <w:i w:val="false"/>
          <w:color w:val="000000"/>
          <w:sz w:val="28"/>
        </w:rPr>
        <w:t xml:space="preserve">
      177. При неудовлетворительных результатах лабораторных исследований продукции повторно исследуется удвоенное количество образцов, проводится дополнительный контроль производства по ходу технологического процесса, сырья, полуфабрикатов, вспомогательных материалов, воды и воздуха, санитарной одежды, рук работников, санитарно-гигиенического состояния всех рабочих помещений и проводятся соответствующие санитарно-гигиенические и противоэпидемические мероприятия. </w:t>
      </w:r>
      <w:r>
        <w:br/>
      </w:r>
      <w:r>
        <w:rPr>
          <w:rFonts w:ascii="Times New Roman"/>
          <w:b w:val="false"/>
          <w:i w:val="false"/>
          <w:color w:val="000000"/>
          <w:sz w:val="28"/>
        </w:rPr>
        <w:t xml:space="preserve">
  </w:t>
      </w:r>
    </w:p>
    <w:bookmarkEnd w:id="29"/>
    <w:bookmarkStart w:name="z18" w:id="3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p>
    <w:bookmarkEnd w:id="30"/>
    <w:p>
      <w:pPr>
        <w:spacing w:after="0"/>
        <w:ind w:left="0"/>
        <w:jc w:val="both"/>
      </w:pPr>
      <w:r>
        <w:rPr>
          <w:rFonts w:ascii="Times New Roman"/>
          <w:b/>
          <w:i w:val="false"/>
          <w:color w:val="000000"/>
          <w:sz w:val="28"/>
        </w:rPr>
        <w:t xml:space="preserve">                       Нормы расхода воды </w:t>
      </w:r>
      <w:r>
        <w:br/>
      </w:r>
      <w:r>
        <w:rPr>
          <w:rFonts w:ascii="Times New Roman"/>
          <w:b w:val="false"/>
          <w:i w:val="false"/>
          <w:color w:val="000000"/>
          <w:sz w:val="28"/>
        </w:rPr>
        <w:t>
</w:t>
      </w:r>
      <w:r>
        <w:rPr>
          <w:rFonts w:ascii="Times New Roman"/>
          <w:b/>
          <w:i w:val="false"/>
          <w:color w:val="000000"/>
          <w:sz w:val="28"/>
        </w:rPr>
        <w:t xml:space="preserve">                на приготовление полуфабрикатов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Полуфабрикаты     |Нормы расхода воды на одну тонну в литрах </w:t>
      </w:r>
      <w:r>
        <w:br/>
      </w:r>
      <w:r>
        <w:rPr>
          <w:rFonts w:ascii="Times New Roman"/>
          <w:b w:val="false"/>
          <w:i w:val="false"/>
          <w:color w:val="000000"/>
          <w:sz w:val="28"/>
        </w:rPr>
        <w:t xml:space="preserve">
------------------------------------------------------------------- </w:t>
      </w:r>
      <w:r>
        <w:br/>
      </w:r>
      <w:r>
        <w:rPr>
          <w:rFonts w:ascii="Times New Roman"/>
          <w:b w:val="false"/>
          <w:i w:val="false"/>
          <w:color w:val="000000"/>
          <w:sz w:val="28"/>
        </w:rPr>
        <w:t xml:space="preserve">
Мясные                                      1500 </w:t>
      </w:r>
      <w:r>
        <w:br/>
      </w:r>
      <w:r>
        <w:rPr>
          <w:rFonts w:ascii="Times New Roman"/>
          <w:b w:val="false"/>
          <w:i w:val="false"/>
          <w:color w:val="000000"/>
          <w:sz w:val="28"/>
        </w:rPr>
        <w:t xml:space="preserve">
Рыбные                                      2000 </w:t>
      </w:r>
      <w:r>
        <w:br/>
      </w:r>
      <w:r>
        <w:rPr>
          <w:rFonts w:ascii="Times New Roman"/>
          <w:b w:val="false"/>
          <w:i w:val="false"/>
          <w:color w:val="000000"/>
          <w:sz w:val="28"/>
        </w:rPr>
        <w:t xml:space="preserve">
Овощные                                     2200 </w:t>
      </w:r>
      <w:r>
        <w:br/>
      </w:r>
      <w:r>
        <w:rPr>
          <w:rFonts w:ascii="Times New Roman"/>
          <w:b w:val="false"/>
          <w:i w:val="false"/>
          <w:color w:val="000000"/>
          <w:sz w:val="28"/>
        </w:rPr>
        <w:t xml:space="preserve">
Кулинарные                                  1000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Коэффициент часовой неравномерности водопотребления необходимо принимать равным 1,5. </w:t>
      </w:r>
      <w:r>
        <w:br/>
      </w:r>
      <w:r>
        <w:rPr>
          <w:rFonts w:ascii="Times New Roman"/>
          <w:b w:val="false"/>
          <w:i w:val="false"/>
          <w:color w:val="000000"/>
          <w:sz w:val="28"/>
        </w:rPr>
        <w:t xml:space="preserve">
      2. Данные нормы не распространяются на полуфабрикаты высокой степени готовности. </w:t>
      </w:r>
      <w:r>
        <w:br/>
      </w:r>
      <w:r>
        <w:rPr>
          <w:rFonts w:ascii="Times New Roman"/>
          <w:b w:val="false"/>
          <w:i w:val="false"/>
          <w:color w:val="000000"/>
          <w:sz w:val="28"/>
        </w:rPr>
        <w:t xml:space="preserve">
  </w:t>
      </w:r>
    </w:p>
    <w:bookmarkStart w:name="z19"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p>
    <w:bookmarkEnd w:id="31"/>
    <w:p>
      <w:pPr>
        <w:spacing w:after="0"/>
        <w:ind w:left="0"/>
        <w:jc w:val="both"/>
      </w:pPr>
      <w:r>
        <w:rPr>
          <w:rFonts w:ascii="Times New Roman"/>
          <w:b/>
          <w:i w:val="false"/>
          <w:color w:val="000000"/>
          <w:sz w:val="28"/>
        </w:rPr>
        <w:t xml:space="preserve">                Предельно допустимые концентрации и </w:t>
      </w:r>
      <w:r>
        <w:br/>
      </w:r>
      <w:r>
        <w:rPr>
          <w:rFonts w:ascii="Times New Roman"/>
          <w:b w:val="false"/>
          <w:i w:val="false"/>
          <w:color w:val="000000"/>
          <w:sz w:val="28"/>
        </w:rPr>
        <w:t>
</w:t>
      </w:r>
      <w:r>
        <w:rPr>
          <w:rFonts w:ascii="Times New Roman"/>
          <w:b/>
          <w:i w:val="false"/>
          <w:color w:val="000000"/>
          <w:sz w:val="28"/>
        </w:rPr>
        <w:t xml:space="preserve">             класс опасности отдельных вредных веществ </w:t>
      </w:r>
      <w:r>
        <w:br/>
      </w:r>
      <w:r>
        <w:rPr>
          <w:rFonts w:ascii="Times New Roman"/>
          <w:b w:val="false"/>
          <w:i w:val="false"/>
          <w:color w:val="000000"/>
          <w:sz w:val="28"/>
        </w:rPr>
        <w:t>
</w:t>
      </w:r>
      <w:r>
        <w:rPr>
          <w:rFonts w:ascii="Times New Roman"/>
          <w:b/>
          <w:i w:val="false"/>
          <w:color w:val="000000"/>
          <w:sz w:val="28"/>
        </w:rPr>
        <w:t xml:space="preserve">                      в воздухе рабочей зоны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|Класс|Пути поступле-|ПДК в воздухе|Характер действия </w:t>
      </w:r>
      <w:r>
        <w:br/>
      </w:r>
      <w:r>
        <w:rPr>
          <w:rFonts w:ascii="Times New Roman"/>
          <w:b w:val="false"/>
          <w:i w:val="false"/>
          <w:color w:val="000000"/>
          <w:sz w:val="28"/>
        </w:rPr>
        <w:t xml:space="preserve">
вещества     |опас-|ния в организм|рабочей зоны,|на организм </w:t>
      </w:r>
      <w:r>
        <w:br/>
      </w:r>
      <w:r>
        <w:rPr>
          <w:rFonts w:ascii="Times New Roman"/>
          <w:b w:val="false"/>
          <w:i w:val="false"/>
          <w:color w:val="000000"/>
          <w:sz w:val="28"/>
        </w:rPr>
        <w:t xml:space="preserve">
              |ности|              |в миллиграм- | </w:t>
      </w:r>
      <w:r>
        <w:br/>
      </w:r>
      <w:r>
        <w:rPr>
          <w:rFonts w:ascii="Times New Roman"/>
          <w:b w:val="false"/>
          <w:i w:val="false"/>
          <w:color w:val="000000"/>
          <w:sz w:val="28"/>
        </w:rPr>
        <w:t xml:space="preserve">
              |     |              |мах на куби- | </w:t>
      </w:r>
      <w:r>
        <w:br/>
      </w:r>
      <w:r>
        <w:rPr>
          <w:rFonts w:ascii="Times New Roman"/>
          <w:b w:val="false"/>
          <w:i w:val="false"/>
          <w:color w:val="000000"/>
          <w:sz w:val="28"/>
        </w:rPr>
        <w:t xml:space="preserve">
              |     |              |ческий метр  | </w:t>
      </w:r>
      <w:r>
        <w:br/>
      </w:r>
      <w:r>
        <w:rPr>
          <w:rFonts w:ascii="Times New Roman"/>
          <w:b w:val="false"/>
          <w:i w:val="false"/>
          <w:color w:val="000000"/>
          <w:sz w:val="28"/>
        </w:rPr>
        <w:t xml:space="preserve">
              |     |              |(далее-мг/м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Акролеин         2   Ингаляционный       0,2      Раздражает </w:t>
      </w:r>
      <w:r>
        <w:br/>
      </w:r>
      <w:r>
        <w:rPr>
          <w:rFonts w:ascii="Times New Roman"/>
          <w:b w:val="false"/>
          <w:i w:val="false"/>
          <w:color w:val="000000"/>
          <w:sz w:val="28"/>
        </w:rPr>
        <w:t xml:space="preserve">
                                                  слизистую оболочку </w:t>
      </w:r>
      <w:r>
        <w:br/>
      </w:r>
      <w:r>
        <w:rPr>
          <w:rFonts w:ascii="Times New Roman"/>
          <w:b w:val="false"/>
          <w:i w:val="false"/>
          <w:color w:val="000000"/>
          <w:sz w:val="28"/>
        </w:rPr>
        <w:t xml:space="preserve">
                                                  верхних дыхатель- </w:t>
      </w:r>
      <w:r>
        <w:br/>
      </w:r>
      <w:r>
        <w:rPr>
          <w:rFonts w:ascii="Times New Roman"/>
          <w:b w:val="false"/>
          <w:i w:val="false"/>
          <w:color w:val="000000"/>
          <w:sz w:val="28"/>
        </w:rPr>
        <w:t xml:space="preserve">
                                                  ных путей и глаз </w:t>
      </w:r>
    </w:p>
    <w:p>
      <w:pPr>
        <w:spacing w:after="0"/>
        <w:ind w:left="0"/>
        <w:jc w:val="both"/>
      </w:pPr>
      <w:r>
        <w:rPr>
          <w:rFonts w:ascii="Times New Roman"/>
          <w:b w:val="false"/>
          <w:i w:val="false"/>
          <w:color w:val="000000"/>
          <w:sz w:val="28"/>
        </w:rPr>
        <w:t xml:space="preserve">Оксид углерода   4   Ингаляционный      20,0      Образует в крови </w:t>
      </w:r>
      <w:r>
        <w:br/>
      </w:r>
      <w:r>
        <w:rPr>
          <w:rFonts w:ascii="Times New Roman"/>
          <w:b w:val="false"/>
          <w:i w:val="false"/>
          <w:color w:val="000000"/>
          <w:sz w:val="28"/>
        </w:rPr>
        <w:t xml:space="preserve">
                                                  карбоксигемогло- </w:t>
      </w:r>
      <w:r>
        <w:br/>
      </w: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Пыль мучная      4   Ингаляционный       6,0      Обладает фиброген- </w:t>
      </w:r>
      <w:r>
        <w:br/>
      </w:r>
      <w:r>
        <w:rPr>
          <w:rFonts w:ascii="Times New Roman"/>
          <w:b w:val="false"/>
          <w:i w:val="false"/>
          <w:color w:val="000000"/>
          <w:sz w:val="28"/>
        </w:rPr>
        <w:t xml:space="preserve">
(с примесью                                       ным действием, </w:t>
      </w:r>
      <w:r>
        <w:br/>
      </w:r>
      <w:r>
        <w:rPr>
          <w:rFonts w:ascii="Times New Roman"/>
          <w:b w:val="false"/>
          <w:i w:val="false"/>
          <w:color w:val="000000"/>
          <w:sz w:val="28"/>
        </w:rPr>
        <w:t xml:space="preserve">
SiO </w:t>
      </w:r>
      <w:r>
        <w:rPr>
          <w:rFonts w:ascii="Times New Roman"/>
          <w:b w:val="false"/>
          <w:i w:val="false"/>
          <w:color w:val="000000"/>
          <w:vertAlign w:val="subscript"/>
        </w:rPr>
        <w:t xml:space="preserve">2 </w:t>
      </w:r>
      <w:r>
        <w:rPr>
          <w:rFonts w:ascii="Times New Roman"/>
          <w:b w:val="false"/>
          <w:i w:val="false"/>
          <w:color w:val="000000"/>
          <w:sz w:val="28"/>
        </w:rPr>
        <w:t xml:space="preserve">, менее                                       аллерген </w:t>
      </w:r>
      <w:r>
        <w:br/>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Пыль сахара      4   Ингаляционный       6,0      Обладает фиброген- </w:t>
      </w:r>
      <w:r>
        <w:br/>
      </w:r>
      <w:r>
        <w:rPr>
          <w:rFonts w:ascii="Times New Roman"/>
          <w:b w:val="false"/>
          <w:i w:val="false"/>
          <w:color w:val="000000"/>
          <w:sz w:val="28"/>
        </w:rPr>
        <w:t xml:space="preserve">
                                                  ным действием </w:t>
      </w:r>
    </w:p>
    <w:p>
      <w:pPr>
        <w:spacing w:after="0"/>
        <w:ind w:left="0"/>
        <w:jc w:val="both"/>
      </w:pPr>
      <w:r>
        <w:rPr>
          <w:rFonts w:ascii="Times New Roman"/>
          <w:b w:val="false"/>
          <w:i w:val="false"/>
          <w:color w:val="000000"/>
          <w:sz w:val="28"/>
        </w:rPr>
        <w:t xml:space="preserve">Моющие синте- </w:t>
      </w:r>
      <w:r>
        <w:br/>
      </w:r>
      <w:r>
        <w:rPr>
          <w:rFonts w:ascii="Times New Roman"/>
          <w:b w:val="false"/>
          <w:i w:val="false"/>
          <w:color w:val="000000"/>
          <w:sz w:val="28"/>
        </w:rPr>
        <w:t xml:space="preserve">
тические </w:t>
      </w:r>
      <w:r>
        <w:br/>
      </w:r>
      <w:r>
        <w:rPr>
          <w:rFonts w:ascii="Times New Roman"/>
          <w:b w:val="false"/>
          <w:i w:val="false"/>
          <w:color w:val="000000"/>
          <w:sz w:val="28"/>
        </w:rPr>
        <w:t xml:space="preserve">
средства         3   Ингаляционный     3,0-5,0    Аллергены </w:t>
      </w:r>
      <w:r>
        <w:br/>
      </w:r>
      <w:r>
        <w:rPr>
          <w:rFonts w:ascii="Times New Roman"/>
          <w:b w:val="false"/>
          <w:i w:val="false"/>
          <w:color w:val="000000"/>
          <w:sz w:val="28"/>
        </w:rPr>
        <w:t xml:space="preserve">
-------------------------------------------------------------------- </w:t>
      </w:r>
      <w:r>
        <w:br/>
      </w:r>
      <w:r>
        <w:rPr>
          <w:rFonts w:ascii="Times New Roman"/>
          <w:b w:val="false"/>
          <w:i w:val="false"/>
          <w:color w:val="000000"/>
          <w:sz w:val="28"/>
        </w:rPr>
        <w:t xml:space="preserve">
  </w:t>
      </w:r>
    </w:p>
    <w:bookmarkStart w:name="z20"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r>
        <w:br/>
      </w:r>
      <w:r>
        <w:rPr>
          <w:rFonts w:ascii="Times New Roman"/>
          <w:b w:val="false"/>
          <w:i w:val="false"/>
          <w:color w:val="000000"/>
          <w:sz w:val="28"/>
        </w:rPr>
        <w:t xml:space="preserve">
  </w:t>
      </w:r>
    </w:p>
    <w:bookmarkEnd w:id="32"/>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органолептической оценки качества полуфабрикатов, </w:t>
      </w:r>
      <w:r>
        <w:br/>
      </w:r>
      <w:r>
        <w:rPr>
          <w:rFonts w:ascii="Times New Roman"/>
          <w:b w:val="false"/>
          <w:i w:val="false"/>
          <w:color w:val="000000"/>
          <w:sz w:val="28"/>
        </w:rPr>
        <w:t>
</w:t>
      </w:r>
      <w:r>
        <w:rPr>
          <w:rFonts w:ascii="Times New Roman"/>
          <w:b/>
          <w:i w:val="false"/>
          <w:color w:val="000000"/>
          <w:sz w:val="28"/>
        </w:rPr>
        <w:t xml:space="preserve">                    блюд и кулинарных изделий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Дата, |Наимено-|Органолептичес-|Разреше-|Ответст-|Ф.И.О.   |Приме- </w:t>
      </w:r>
      <w:r>
        <w:br/>
      </w:r>
      <w:r>
        <w:rPr>
          <w:rFonts w:ascii="Times New Roman"/>
          <w:b w:val="false"/>
          <w:i w:val="false"/>
          <w:color w:val="000000"/>
          <w:sz w:val="28"/>
        </w:rPr>
        <w:t xml:space="preserve">
время,|вание   |кая оценка,    |ние к   |венный  |лица про-|чание </w:t>
      </w:r>
      <w:r>
        <w:br/>
      </w:r>
      <w:r>
        <w:rPr>
          <w:rFonts w:ascii="Times New Roman"/>
          <w:b w:val="false"/>
          <w:i w:val="false"/>
          <w:color w:val="000000"/>
          <w:sz w:val="28"/>
        </w:rPr>
        <w:t xml:space="preserve">
изго- |продук- |включая оценку |реализа-|исполни-|водившего| </w:t>
      </w:r>
      <w:r>
        <w:br/>
      </w:r>
      <w:r>
        <w:rPr>
          <w:rFonts w:ascii="Times New Roman"/>
          <w:b w:val="false"/>
          <w:i w:val="false"/>
          <w:color w:val="000000"/>
          <w:sz w:val="28"/>
        </w:rPr>
        <w:t xml:space="preserve">
товле-|ции,    |степени готов- |ции     |тель    |бракераж | </w:t>
      </w:r>
      <w:r>
        <w:br/>
      </w:r>
      <w:r>
        <w:rPr>
          <w:rFonts w:ascii="Times New Roman"/>
          <w:b w:val="false"/>
          <w:i w:val="false"/>
          <w:color w:val="000000"/>
          <w:sz w:val="28"/>
        </w:rPr>
        <w:t xml:space="preserve">
ния   |блюда   |ности продукта |(время) |(Ф.И.О.,|         | </w:t>
      </w:r>
      <w:r>
        <w:br/>
      </w:r>
      <w:r>
        <w:rPr>
          <w:rFonts w:ascii="Times New Roman"/>
          <w:b w:val="false"/>
          <w:i w:val="false"/>
          <w:color w:val="000000"/>
          <w:sz w:val="28"/>
        </w:rPr>
        <w:t xml:space="preserve">
про-  |        |               |        |долж-   |         | </w:t>
      </w:r>
      <w:r>
        <w:br/>
      </w:r>
      <w:r>
        <w:rPr>
          <w:rFonts w:ascii="Times New Roman"/>
          <w:b w:val="false"/>
          <w:i w:val="false"/>
          <w:color w:val="000000"/>
          <w:sz w:val="28"/>
        </w:rPr>
        <w:t xml:space="preserve">
дукта |        |               |        |ность)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w:t>
      </w:r>
    </w:p>
    <w:bookmarkStart w:name="z21" w:id="3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r>
        <w:br/>
      </w:r>
      <w:r>
        <w:rPr>
          <w:rFonts w:ascii="Times New Roman"/>
          <w:b w:val="false"/>
          <w:i w:val="false"/>
          <w:color w:val="000000"/>
          <w:sz w:val="28"/>
        </w:rPr>
        <w:t xml:space="preserve">
  </w:t>
      </w:r>
    </w:p>
    <w:bookmarkEnd w:id="33"/>
    <w:p>
      <w:pPr>
        <w:spacing w:after="0"/>
        <w:ind w:left="0"/>
        <w:jc w:val="both"/>
      </w:pPr>
      <w:r>
        <w:rPr>
          <w:rFonts w:ascii="Times New Roman"/>
          <w:b/>
          <w:i w:val="false"/>
          <w:color w:val="000000"/>
          <w:sz w:val="28"/>
        </w:rPr>
        <w:t xml:space="preserve">        Набор производственных помещений кондитерских цехов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Наименование помещений |      С производством изделий </w:t>
      </w:r>
      <w:r>
        <w:br/>
      </w:r>
      <w:r>
        <w:rPr>
          <w:rFonts w:ascii="Times New Roman"/>
          <w:b w:val="false"/>
          <w:i w:val="false"/>
          <w:color w:val="000000"/>
          <w:sz w:val="28"/>
        </w:rPr>
        <w:t xml:space="preserve">
   |                        |-------------------------------------- </w:t>
      </w:r>
      <w:r>
        <w:br/>
      </w:r>
      <w:r>
        <w:rPr>
          <w:rFonts w:ascii="Times New Roman"/>
          <w:b w:val="false"/>
          <w:i w:val="false"/>
          <w:color w:val="000000"/>
          <w:sz w:val="28"/>
        </w:rPr>
        <w:t xml:space="preserve">
   |                        |  в сутки  |  кремовых  | без крема </w:t>
      </w:r>
      <w:r>
        <w:br/>
      </w:r>
      <w:r>
        <w:rPr>
          <w:rFonts w:ascii="Times New Roman"/>
          <w:b w:val="false"/>
          <w:i w:val="false"/>
          <w:color w:val="000000"/>
          <w:sz w:val="28"/>
        </w:rPr>
        <w:t xml:space="preserve">
   |                        |------------------------| </w:t>
      </w:r>
      <w:r>
        <w:br/>
      </w:r>
      <w:r>
        <w:rPr>
          <w:rFonts w:ascii="Times New Roman"/>
          <w:b w:val="false"/>
          <w:i w:val="false"/>
          <w:color w:val="000000"/>
          <w:sz w:val="28"/>
        </w:rPr>
        <w:t xml:space="preserve">
   |                        | до 300 кг |менее 100 кг|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Кладовая суточного </w:t>
      </w:r>
      <w:r>
        <w:br/>
      </w:r>
      <w:r>
        <w:rPr>
          <w:rFonts w:ascii="Times New Roman"/>
          <w:b w:val="false"/>
          <w:i w:val="false"/>
          <w:color w:val="000000"/>
          <w:sz w:val="28"/>
        </w:rPr>
        <w:t xml:space="preserve">
    хранения сырья с холо- </w:t>
      </w:r>
      <w:r>
        <w:br/>
      </w:r>
      <w:r>
        <w:rPr>
          <w:rFonts w:ascii="Times New Roman"/>
          <w:b w:val="false"/>
          <w:i w:val="false"/>
          <w:color w:val="000000"/>
          <w:sz w:val="28"/>
        </w:rPr>
        <w:t xml:space="preserve">
    дильным оборудованием         +         +(1+2+8)    +(1+2+8) </w:t>
      </w:r>
      <w:r>
        <w:br/>
      </w:r>
      <w:r>
        <w:rPr>
          <w:rFonts w:ascii="Times New Roman"/>
          <w:b w:val="false"/>
          <w:i w:val="false"/>
          <w:color w:val="000000"/>
          <w:sz w:val="28"/>
        </w:rPr>
        <w:t xml:space="preserve">
2   Растаривания сырья и </w:t>
      </w:r>
      <w:r>
        <w:br/>
      </w:r>
      <w:r>
        <w:rPr>
          <w:rFonts w:ascii="Times New Roman"/>
          <w:b w:val="false"/>
          <w:i w:val="false"/>
          <w:color w:val="000000"/>
          <w:sz w:val="28"/>
        </w:rPr>
        <w:t xml:space="preserve">
    подготовки его к </w:t>
      </w:r>
      <w:r>
        <w:br/>
      </w:r>
      <w:r>
        <w:rPr>
          <w:rFonts w:ascii="Times New Roman"/>
          <w:b w:val="false"/>
          <w:i w:val="false"/>
          <w:color w:val="000000"/>
          <w:sz w:val="28"/>
        </w:rPr>
        <w:t xml:space="preserve">
    производству                  +            -            - </w:t>
      </w:r>
      <w:r>
        <w:br/>
      </w:r>
      <w:r>
        <w:rPr>
          <w:rFonts w:ascii="Times New Roman"/>
          <w:b w:val="false"/>
          <w:i w:val="false"/>
          <w:color w:val="000000"/>
          <w:sz w:val="28"/>
        </w:rPr>
        <w:t xml:space="preserve">
3   Яйцебитня из трех </w:t>
      </w:r>
      <w:r>
        <w:br/>
      </w:r>
      <w:r>
        <w:rPr>
          <w:rFonts w:ascii="Times New Roman"/>
          <w:b w:val="false"/>
          <w:i w:val="false"/>
          <w:color w:val="000000"/>
          <w:sz w:val="28"/>
        </w:rPr>
        <w:t xml:space="preserve">
    помещений для хранения и </w:t>
      </w:r>
      <w:r>
        <w:br/>
      </w:r>
      <w:r>
        <w:rPr>
          <w:rFonts w:ascii="Times New Roman"/>
          <w:b w:val="false"/>
          <w:i w:val="false"/>
          <w:color w:val="000000"/>
          <w:sz w:val="28"/>
        </w:rPr>
        <w:t xml:space="preserve">
    распаковки сырья с </w:t>
      </w:r>
      <w:r>
        <w:br/>
      </w:r>
      <w:r>
        <w:rPr>
          <w:rFonts w:ascii="Times New Roman"/>
          <w:b w:val="false"/>
          <w:i w:val="false"/>
          <w:color w:val="000000"/>
          <w:sz w:val="28"/>
        </w:rPr>
        <w:t xml:space="preserve">
    холодильной установкой,       +            +            + </w:t>
      </w:r>
      <w:r>
        <w:br/>
      </w:r>
      <w:r>
        <w:rPr>
          <w:rFonts w:ascii="Times New Roman"/>
          <w:b w:val="false"/>
          <w:i w:val="false"/>
          <w:color w:val="000000"/>
          <w:sz w:val="28"/>
        </w:rPr>
        <w:t xml:space="preserve">
    мойки и дезинфекции яиц,      +            +            + </w:t>
      </w:r>
      <w:r>
        <w:br/>
      </w:r>
      <w:r>
        <w:rPr>
          <w:rFonts w:ascii="Times New Roman"/>
          <w:b w:val="false"/>
          <w:i w:val="false"/>
          <w:color w:val="000000"/>
          <w:sz w:val="28"/>
        </w:rPr>
        <w:t xml:space="preserve">
    получения яичной массы        +            +            + </w:t>
      </w:r>
      <w:r>
        <w:br/>
      </w:r>
      <w:r>
        <w:rPr>
          <w:rFonts w:ascii="Times New Roman"/>
          <w:b w:val="false"/>
          <w:i w:val="false"/>
          <w:color w:val="000000"/>
          <w:sz w:val="28"/>
        </w:rPr>
        <w:t xml:space="preserve">
4   Приготовления теста с </w:t>
      </w:r>
      <w:r>
        <w:br/>
      </w:r>
      <w:r>
        <w:rPr>
          <w:rFonts w:ascii="Times New Roman"/>
          <w:b w:val="false"/>
          <w:i w:val="false"/>
          <w:color w:val="000000"/>
          <w:sz w:val="28"/>
        </w:rPr>
        <w:t xml:space="preserve">
    отделением просеивания </w:t>
      </w:r>
      <w:r>
        <w:br/>
      </w:r>
      <w:r>
        <w:rPr>
          <w:rFonts w:ascii="Times New Roman"/>
          <w:b w:val="false"/>
          <w:i w:val="false"/>
          <w:color w:val="000000"/>
          <w:sz w:val="28"/>
        </w:rPr>
        <w:t xml:space="preserve">
    муки                          +            +            + </w:t>
      </w:r>
      <w:r>
        <w:br/>
      </w:r>
      <w:r>
        <w:rPr>
          <w:rFonts w:ascii="Times New Roman"/>
          <w:b w:val="false"/>
          <w:i w:val="false"/>
          <w:color w:val="000000"/>
          <w:sz w:val="28"/>
        </w:rPr>
        <w:t xml:space="preserve">
5   Приготовления отделочных </w:t>
      </w:r>
      <w:r>
        <w:br/>
      </w:r>
      <w:r>
        <w:rPr>
          <w:rFonts w:ascii="Times New Roman"/>
          <w:b w:val="false"/>
          <w:i w:val="false"/>
          <w:color w:val="000000"/>
          <w:sz w:val="28"/>
        </w:rPr>
        <w:t xml:space="preserve">
    полуфабрикатов (сиропов, </w:t>
      </w:r>
      <w:r>
        <w:br/>
      </w:r>
      <w:r>
        <w:rPr>
          <w:rFonts w:ascii="Times New Roman"/>
          <w:b w:val="false"/>
          <w:i w:val="false"/>
          <w:color w:val="000000"/>
          <w:sz w:val="28"/>
        </w:rPr>
        <w:t xml:space="preserve">
    помады, желе, подварки </w:t>
      </w:r>
      <w:r>
        <w:br/>
      </w:r>
      <w:r>
        <w:rPr>
          <w:rFonts w:ascii="Times New Roman"/>
          <w:b w:val="false"/>
          <w:i w:val="false"/>
          <w:color w:val="000000"/>
          <w:sz w:val="28"/>
        </w:rPr>
        <w:t xml:space="preserve">
    варенья)                      +            -            - </w:t>
      </w:r>
      <w:r>
        <w:br/>
      </w:r>
      <w:r>
        <w:rPr>
          <w:rFonts w:ascii="Times New Roman"/>
          <w:b w:val="false"/>
          <w:i w:val="false"/>
          <w:color w:val="000000"/>
          <w:sz w:val="28"/>
        </w:rPr>
        <w:t xml:space="preserve">
6   Разделки теста и выпечки      +          +(5+6)       +(5+6) </w:t>
      </w:r>
      <w:r>
        <w:br/>
      </w:r>
      <w:r>
        <w:rPr>
          <w:rFonts w:ascii="Times New Roman"/>
          <w:b w:val="false"/>
          <w:i w:val="false"/>
          <w:color w:val="000000"/>
          <w:sz w:val="28"/>
        </w:rPr>
        <w:t xml:space="preserve">
7   Встройки и резки бисквита </w:t>
      </w:r>
      <w:r>
        <w:br/>
      </w:r>
      <w:r>
        <w:rPr>
          <w:rFonts w:ascii="Times New Roman"/>
          <w:b w:val="false"/>
          <w:i w:val="false"/>
          <w:color w:val="000000"/>
          <w:sz w:val="28"/>
        </w:rPr>
        <w:t xml:space="preserve">
    (остывочная)                  +            +            + </w:t>
      </w:r>
      <w:r>
        <w:br/>
      </w:r>
      <w:r>
        <w:rPr>
          <w:rFonts w:ascii="Times New Roman"/>
          <w:b w:val="false"/>
          <w:i w:val="false"/>
          <w:color w:val="000000"/>
          <w:sz w:val="28"/>
        </w:rPr>
        <w:t xml:space="preserve">
8   Зачистки масла                +            -            - </w:t>
      </w:r>
      <w:r>
        <w:br/>
      </w:r>
      <w:r>
        <w:rPr>
          <w:rFonts w:ascii="Times New Roman"/>
          <w:b w:val="false"/>
          <w:i w:val="false"/>
          <w:color w:val="000000"/>
          <w:sz w:val="28"/>
        </w:rPr>
        <w:t xml:space="preserve">
9   Приготовления крема с </w:t>
      </w:r>
      <w:r>
        <w:br/>
      </w:r>
      <w:r>
        <w:rPr>
          <w:rFonts w:ascii="Times New Roman"/>
          <w:b w:val="false"/>
          <w:i w:val="false"/>
          <w:color w:val="000000"/>
          <w:sz w:val="28"/>
        </w:rPr>
        <w:t xml:space="preserve">
    холодильной установкой        +          +(9+10)        - </w:t>
      </w:r>
      <w:r>
        <w:br/>
      </w:r>
      <w:r>
        <w:rPr>
          <w:rFonts w:ascii="Times New Roman"/>
          <w:b w:val="false"/>
          <w:i w:val="false"/>
          <w:color w:val="000000"/>
          <w:sz w:val="28"/>
        </w:rPr>
        <w:t xml:space="preserve">
10  Отделки кондитерских </w:t>
      </w:r>
      <w:r>
        <w:br/>
      </w:r>
      <w:r>
        <w:rPr>
          <w:rFonts w:ascii="Times New Roman"/>
          <w:b w:val="false"/>
          <w:i w:val="false"/>
          <w:color w:val="000000"/>
          <w:sz w:val="28"/>
        </w:rPr>
        <w:t xml:space="preserve">
    изделий с холодильной </w:t>
      </w:r>
      <w:r>
        <w:br/>
      </w:r>
      <w:r>
        <w:rPr>
          <w:rFonts w:ascii="Times New Roman"/>
          <w:b w:val="false"/>
          <w:i w:val="false"/>
          <w:color w:val="000000"/>
          <w:sz w:val="28"/>
        </w:rPr>
        <w:t xml:space="preserve">
    установкой                    +            +            + </w:t>
      </w:r>
      <w:r>
        <w:br/>
      </w:r>
      <w:r>
        <w:rPr>
          <w:rFonts w:ascii="Times New Roman"/>
          <w:b w:val="false"/>
          <w:i w:val="false"/>
          <w:color w:val="000000"/>
          <w:sz w:val="28"/>
        </w:rPr>
        <w:t xml:space="preserve">
11  Хранение упаковочных </w:t>
      </w:r>
      <w:r>
        <w:br/>
      </w:r>
      <w:r>
        <w:rPr>
          <w:rFonts w:ascii="Times New Roman"/>
          <w:b w:val="false"/>
          <w:i w:val="false"/>
          <w:color w:val="000000"/>
          <w:sz w:val="28"/>
        </w:rPr>
        <w:t xml:space="preserve">
    материалов                    +            +            - </w:t>
      </w:r>
      <w:r>
        <w:br/>
      </w:r>
      <w:r>
        <w:rPr>
          <w:rFonts w:ascii="Times New Roman"/>
          <w:b w:val="false"/>
          <w:i w:val="false"/>
          <w:color w:val="000000"/>
          <w:sz w:val="28"/>
        </w:rPr>
        <w:t xml:space="preserve">
12  Мытья и стерилизации </w:t>
      </w:r>
      <w:r>
        <w:br/>
      </w:r>
      <w:r>
        <w:rPr>
          <w:rFonts w:ascii="Times New Roman"/>
          <w:b w:val="false"/>
          <w:i w:val="false"/>
          <w:color w:val="000000"/>
          <w:sz w:val="28"/>
        </w:rPr>
        <w:t xml:space="preserve">
    кондитерских мешков, </w:t>
      </w:r>
      <w:r>
        <w:br/>
      </w:r>
      <w:r>
        <w:rPr>
          <w:rFonts w:ascii="Times New Roman"/>
          <w:b w:val="false"/>
          <w:i w:val="false"/>
          <w:color w:val="000000"/>
          <w:sz w:val="28"/>
        </w:rPr>
        <w:t xml:space="preserve">
    наконечников и мелкого </w:t>
      </w:r>
      <w:r>
        <w:br/>
      </w:r>
      <w:r>
        <w:rPr>
          <w:rFonts w:ascii="Times New Roman"/>
          <w:b w:val="false"/>
          <w:i w:val="false"/>
          <w:color w:val="000000"/>
          <w:sz w:val="28"/>
        </w:rPr>
        <w:t xml:space="preserve">
    инвентаря                     +          +(12+13)    -(12+13) </w:t>
      </w:r>
      <w:r>
        <w:br/>
      </w:r>
      <w:r>
        <w:rPr>
          <w:rFonts w:ascii="Times New Roman"/>
          <w:b w:val="false"/>
          <w:i w:val="false"/>
          <w:color w:val="000000"/>
          <w:sz w:val="28"/>
        </w:rPr>
        <w:t xml:space="preserve">
13  Мятья и сушки </w:t>
      </w:r>
      <w:r>
        <w:br/>
      </w:r>
      <w:r>
        <w:rPr>
          <w:rFonts w:ascii="Times New Roman"/>
          <w:b w:val="false"/>
          <w:i w:val="false"/>
          <w:color w:val="000000"/>
          <w:sz w:val="28"/>
        </w:rPr>
        <w:t xml:space="preserve">
    внутрицеховой тары и </w:t>
      </w:r>
      <w:r>
        <w:br/>
      </w:r>
      <w:r>
        <w:rPr>
          <w:rFonts w:ascii="Times New Roman"/>
          <w:b w:val="false"/>
          <w:i w:val="false"/>
          <w:color w:val="000000"/>
          <w:sz w:val="28"/>
        </w:rPr>
        <w:t xml:space="preserve">
    крупного инвентаря            +            +            + </w:t>
      </w:r>
      <w:r>
        <w:br/>
      </w:r>
      <w:r>
        <w:rPr>
          <w:rFonts w:ascii="Times New Roman"/>
          <w:b w:val="false"/>
          <w:i w:val="false"/>
          <w:color w:val="000000"/>
          <w:sz w:val="28"/>
        </w:rPr>
        <w:t xml:space="preserve">
14  Мытья и сушки оборотной </w:t>
      </w:r>
      <w:r>
        <w:br/>
      </w:r>
      <w:r>
        <w:rPr>
          <w:rFonts w:ascii="Times New Roman"/>
          <w:b w:val="false"/>
          <w:i w:val="false"/>
          <w:color w:val="000000"/>
          <w:sz w:val="28"/>
        </w:rPr>
        <w:t xml:space="preserve">
    тары                          +            +            + </w:t>
      </w:r>
      <w:r>
        <w:br/>
      </w:r>
      <w:r>
        <w:rPr>
          <w:rFonts w:ascii="Times New Roman"/>
          <w:b w:val="false"/>
          <w:i w:val="false"/>
          <w:color w:val="000000"/>
          <w:sz w:val="28"/>
        </w:rPr>
        <w:t xml:space="preserve">
15  Экспедиции готовых </w:t>
      </w:r>
      <w:r>
        <w:br/>
      </w:r>
      <w:r>
        <w:rPr>
          <w:rFonts w:ascii="Times New Roman"/>
          <w:b w:val="false"/>
          <w:i w:val="false"/>
          <w:color w:val="000000"/>
          <w:sz w:val="28"/>
        </w:rPr>
        <w:t xml:space="preserve">
    изделий с холодильной </w:t>
      </w:r>
      <w:r>
        <w:br/>
      </w:r>
      <w:r>
        <w:rPr>
          <w:rFonts w:ascii="Times New Roman"/>
          <w:b w:val="false"/>
          <w:i w:val="false"/>
          <w:color w:val="000000"/>
          <w:sz w:val="28"/>
        </w:rPr>
        <w:t xml:space="preserve">
    камерой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В графах 4 (для кремовых объектов мощностью до 100 кг) и 5 (для объектов выпускающих продукцию без крема) указаны пункты помещений, которые допускается совмещать. </w:t>
      </w:r>
      <w:r>
        <w:br/>
      </w:r>
      <w:r>
        <w:rPr>
          <w:rFonts w:ascii="Times New Roman"/>
          <w:b w:val="false"/>
          <w:i w:val="false"/>
          <w:color w:val="000000"/>
          <w:sz w:val="28"/>
        </w:rPr>
        <w:t xml:space="preserve">
      2. Совмещение помещений по пунктам 12 и 13 допускается при использовании специализированного оборудования. </w:t>
      </w:r>
      <w:r>
        <w:br/>
      </w:r>
      <w:r>
        <w:rPr>
          <w:rFonts w:ascii="Times New Roman"/>
          <w:b w:val="false"/>
          <w:i w:val="false"/>
          <w:color w:val="000000"/>
          <w:sz w:val="28"/>
        </w:rPr>
        <w:t xml:space="preserve">
  </w:t>
      </w:r>
    </w:p>
    <w:bookmarkStart w:name="z22" w:id="3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p>
    <w:bookmarkEnd w:id="34"/>
    <w:p>
      <w:pPr>
        <w:spacing w:after="0"/>
        <w:ind w:left="0"/>
        <w:jc w:val="left"/>
      </w:pPr>
      <w:r>
        <w:rPr>
          <w:rFonts w:ascii="Times New Roman"/>
          <w:b/>
          <w:i w:val="false"/>
          <w:color w:val="000000"/>
        </w:rPr>
        <w:t xml:space="preserve"> Расчет содержания сахара в водной фазе крема </w:t>
      </w:r>
    </w:p>
    <w:p>
      <w:pPr>
        <w:spacing w:after="0"/>
        <w:ind w:left="0"/>
        <w:jc w:val="both"/>
      </w:pPr>
      <w:r>
        <w:rPr>
          <w:rFonts w:ascii="Times New Roman"/>
          <w:b w:val="false"/>
          <w:i w:val="false"/>
          <w:color w:val="000000"/>
          <w:sz w:val="28"/>
        </w:rPr>
        <w:t xml:space="preserve">      1. Водная фаза крема - это вода продуктов, входящих в крем по рецептуре. Содержание сахара в водной фазе и влажность крема находятся в обратной зависимости: чем выше влажность крема, тем ниже концентрация сахара в водной фазе. </w:t>
      </w:r>
      <w:r>
        <w:br/>
      </w:r>
      <w:r>
        <w:rPr>
          <w:rFonts w:ascii="Times New Roman"/>
          <w:b w:val="false"/>
          <w:i w:val="false"/>
          <w:color w:val="000000"/>
          <w:sz w:val="28"/>
        </w:rPr>
        <w:t xml:space="preserve">
      2. Для проведения расчета содержания сахара в креме на водную фазу предварительно определяют содержание сахара в натуре по формуле: </w:t>
      </w:r>
    </w:p>
    <w:p>
      <w:pPr>
        <w:spacing w:after="0"/>
        <w:ind w:left="0"/>
        <w:jc w:val="both"/>
      </w:pPr>
      <w:r>
        <w:rPr>
          <w:rFonts w:ascii="Times New Roman"/>
          <w:b w:val="false"/>
          <w:i w:val="false"/>
          <w:color w:val="000000"/>
          <w:sz w:val="28"/>
        </w:rPr>
        <w:t xml:space="preserve">                         (100-В) х А </w:t>
      </w:r>
      <w:r>
        <w:br/>
      </w:r>
      <w:r>
        <w:rPr>
          <w:rFonts w:ascii="Times New Roman"/>
          <w:b w:val="false"/>
          <w:i w:val="false"/>
          <w:color w:val="000000"/>
          <w:sz w:val="28"/>
        </w:rPr>
        <w:t xml:space="preserve">
                     С = -----------, где </w:t>
      </w:r>
      <w:r>
        <w:br/>
      </w:r>
      <w:r>
        <w:rPr>
          <w:rFonts w:ascii="Times New Roman"/>
          <w:b w:val="false"/>
          <w:i w:val="false"/>
          <w:color w:val="000000"/>
          <w:sz w:val="28"/>
        </w:rPr>
        <w:t xml:space="preserve">
                             100 </w:t>
      </w:r>
    </w:p>
    <w:p>
      <w:pPr>
        <w:spacing w:after="0"/>
        <w:ind w:left="0"/>
        <w:jc w:val="both"/>
      </w:pPr>
      <w:r>
        <w:rPr>
          <w:rFonts w:ascii="Times New Roman"/>
          <w:b w:val="false"/>
          <w:i w:val="false"/>
          <w:color w:val="000000"/>
          <w:sz w:val="28"/>
        </w:rPr>
        <w:t xml:space="preserve">      С - содержание сахара в натуре, %; </w:t>
      </w:r>
      <w:r>
        <w:br/>
      </w:r>
      <w:r>
        <w:rPr>
          <w:rFonts w:ascii="Times New Roman"/>
          <w:b w:val="false"/>
          <w:i w:val="false"/>
          <w:color w:val="000000"/>
          <w:sz w:val="28"/>
        </w:rPr>
        <w:t xml:space="preserve">
      А - содержание сахара на сухое вещество по лабораторным данным, %; </w:t>
      </w:r>
      <w:r>
        <w:br/>
      </w:r>
      <w:r>
        <w:rPr>
          <w:rFonts w:ascii="Times New Roman"/>
          <w:b w:val="false"/>
          <w:i w:val="false"/>
          <w:color w:val="000000"/>
          <w:sz w:val="28"/>
        </w:rPr>
        <w:t xml:space="preserve">
      B - влажность крема по лабораторным данным, %. </w:t>
      </w:r>
      <w:r>
        <w:br/>
      </w:r>
      <w:r>
        <w:rPr>
          <w:rFonts w:ascii="Times New Roman"/>
          <w:b w:val="false"/>
          <w:i w:val="false"/>
          <w:color w:val="000000"/>
          <w:sz w:val="28"/>
        </w:rPr>
        <w:t xml:space="preserve">
      Расчет сахара на водную фазу крема производится по формуле: </w:t>
      </w:r>
    </w:p>
    <w:p>
      <w:pPr>
        <w:spacing w:after="0"/>
        <w:ind w:left="0"/>
        <w:jc w:val="both"/>
      </w:pPr>
      <w:r>
        <w:rPr>
          <w:rFonts w:ascii="Times New Roman"/>
          <w:b w:val="false"/>
          <w:i w:val="false"/>
          <w:color w:val="000000"/>
          <w:sz w:val="28"/>
        </w:rPr>
        <w:t xml:space="preserve">                         С х 100 </w:t>
      </w:r>
      <w:r>
        <w:br/>
      </w:r>
      <w:r>
        <w:rPr>
          <w:rFonts w:ascii="Times New Roman"/>
          <w:b w:val="false"/>
          <w:i w:val="false"/>
          <w:color w:val="000000"/>
          <w:sz w:val="28"/>
        </w:rPr>
        <w:t xml:space="preserve">
                     К = --------, где </w:t>
      </w:r>
      <w:r>
        <w:br/>
      </w:r>
      <w:r>
        <w:rPr>
          <w:rFonts w:ascii="Times New Roman"/>
          <w:b w:val="false"/>
          <w:i w:val="false"/>
          <w:color w:val="000000"/>
          <w:sz w:val="28"/>
        </w:rPr>
        <w:t xml:space="preserve">
                          В - С </w:t>
      </w:r>
    </w:p>
    <w:p>
      <w:pPr>
        <w:spacing w:after="0"/>
        <w:ind w:left="0"/>
        <w:jc w:val="both"/>
      </w:pPr>
      <w:r>
        <w:rPr>
          <w:rFonts w:ascii="Times New Roman"/>
          <w:b w:val="false"/>
          <w:i w:val="false"/>
          <w:color w:val="000000"/>
          <w:sz w:val="28"/>
        </w:rPr>
        <w:t xml:space="preserve">      К - концентрация сахара в водной фазе, %; </w:t>
      </w:r>
      <w:r>
        <w:br/>
      </w:r>
      <w:r>
        <w:rPr>
          <w:rFonts w:ascii="Times New Roman"/>
          <w:b w:val="false"/>
          <w:i w:val="false"/>
          <w:color w:val="000000"/>
          <w:sz w:val="28"/>
        </w:rPr>
        <w:t xml:space="preserve">
      В - влажность крема по лабораторным данным, %; </w:t>
      </w:r>
      <w:r>
        <w:br/>
      </w:r>
      <w:r>
        <w:rPr>
          <w:rFonts w:ascii="Times New Roman"/>
          <w:b w:val="false"/>
          <w:i w:val="false"/>
          <w:color w:val="000000"/>
          <w:sz w:val="28"/>
        </w:rPr>
        <w:t xml:space="preserve">
      С - содержание сахара в натуре, %. </w:t>
      </w:r>
      <w:r>
        <w:br/>
      </w:r>
      <w:r>
        <w:rPr>
          <w:rFonts w:ascii="Times New Roman"/>
          <w:b w:val="false"/>
          <w:i w:val="false"/>
          <w:color w:val="000000"/>
          <w:sz w:val="28"/>
        </w:rPr>
        <w:t xml:space="preserve">
      3. Пример расчета: по данным лабораторного анализа получена влажность крема 25 % (В) с содержанием сахара на сухое вещество 51,6 % (А); </w:t>
      </w:r>
      <w:r>
        <w:br/>
      </w:r>
      <w:r>
        <w:rPr>
          <w:rFonts w:ascii="Times New Roman"/>
          <w:b w:val="false"/>
          <w:i w:val="false"/>
          <w:color w:val="000000"/>
          <w:sz w:val="28"/>
        </w:rPr>
        <w:t xml:space="preserve">
      1) определение содержание сахара в натуре в креме с влажностью 25 %: </w:t>
      </w:r>
      <w:r>
        <w:br/>
      </w:r>
      <w:r>
        <w:rPr>
          <w:rFonts w:ascii="Times New Roman"/>
          <w:b w:val="false"/>
          <w:i w:val="false"/>
          <w:color w:val="000000"/>
          <w:sz w:val="28"/>
        </w:rPr>
        <w:t xml:space="preserve">
      В 100 г сухого вещества содержится 51,6 % сахара. В креме с влажностью 25 % сухое вещество составляет 75 % (100 - 25). Содержание сахара в натуре состоит: </w:t>
      </w:r>
    </w:p>
    <w:p>
      <w:pPr>
        <w:spacing w:after="0"/>
        <w:ind w:left="0"/>
        <w:jc w:val="both"/>
      </w:pPr>
      <w:r>
        <w:rPr>
          <w:rFonts w:ascii="Times New Roman"/>
          <w:b w:val="false"/>
          <w:i w:val="false"/>
          <w:color w:val="000000"/>
          <w:sz w:val="28"/>
        </w:rPr>
        <w:t xml:space="preserve">                (100 - В) х А   (100 - 25)%51,6 </w:t>
      </w:r>
      <w:r>
        <w:br/>
      </w:r>
      <w:r>
        <w:rPr>
          <w:rFonts w:ascii="Times New Roman"/>
          <w:b w:val="false"/>
          <w:i w:val="false"/>
          <w:color w:val="000000"/>
          <w:sz w:val="28"/>
        </w:rPr>
        <w:t xml:space="preserve">
            С = ------------- = --------------- = 38,7 </w:t>
      </w:r>
      <w:r>
        <w:br/>
      </w:r>
      <w:r>
        <w:rPr>
          <w:rFonts w:ascii="Times New Roman"/>
          <w:b w:val="false"/>
          <w:i w:val="false"/>
          <w:color w:val="000000"/>
          <w:sz w:val="28"/>
        </w:rPr>
        <w:t xml:space="preserve">
                     100               100 </w:t>
      </w:r>
    </w:p>
    <w:p>
      <w:pPr>
        <w:spacing w:after="0"/>
        <w:ind w:left="0"/>
        <w:jc w:val="both"/>
      </w:pPr>
      <w:r>
        <w:rPr>
          <w:rFonts w:ascii="Times New Roman"/>
          <w:b w:val="false"/>
          <w:i w:val="false"/>
          <w:color w:val="000000"/>
          <w:sz w:val="28"/>
        </w:rPr>
        <w:t xml:space="preserve">      В креме с влажностью 25 % сахара в натуре содержится 38,7 %. </w:t>
      </w:r>
      <w:r>
        <w:br/>
      </w:r>
      <w:r>
        <w:rPr>
          <w:rFonts w:ascii="Times New Roman"/>
          <w:b w:val="false"/>
          <w:i w:val="false"/>
          <w:color w:val="000000"/>
          <w:sz w:val="28"/>
        </w:rPr>
        <w:t xml:space="preserve">
      2) Расчет сахара в водной фазе: </w:t>
      </w:r>
      <w:r>
        <w:br/>
      </w:r>
      <w:r>
        <w:rPr>
          <w:rFonts w:ascii="Times New Roman"/>
          <w:b w:val="false"/>
          <w:i w:val="false"/>
          <w:color w:val="000000"/>
          <w:sz w:val="28"/>
        </w:rPr>
        <w:t xml:space="preserve">
      В 100 г крема содержится 25 % воды и 38,7 % сахара. Концентрация сахара на водную фазу крема составит: </w:t>
      </w:r>
    </w:p>
    <w:p>
      <w:pPr>
        <w:spacing w:after="0"/>
        <w:ind w:left="0"/>
        <w:jc w:val="both"/>
      </w:pPr>
      <w:r>
        <w:rPr>
          <w:rFonts w:ascii="Times New Roman"/>
          <w:b w:val="false"/>
          <w:i w:val="false"/>
          <w:color w:val="000000"/>
          <w:sz w:val="28"/>
        </w:rPr>
        <w:t xml:space="preserve">                       С х 100     25 + 38,7 </w:t>
      </w:r>
      <w:r>
        <w:br/>
      </w:r>
      <w:r>
        <w:rPr>
          <w:rFonts w:ascii="Times New Roman"/>
          <w:b w:val="false"/>
          <w:i w:val="false"/>
          <w:color w:val="000000"/>
          <w:sz w:val="28"/>
        </w:rPr>
        <w:t xml:space="preserve">
                 Кв = --------- = ----------- = 60,75 </w:t>
      </w:r>
      <w:r>
        <w:br/>
      </w:r>
      <w:r>
        <w:rPr>
          <w:rFonts w:ascii="Times New Roman"/>
          <w:b w:val="false"/>
          <w:i w:val="false"/>
          <w:color w:val="000000"/>
          <w:sz w:val="28"/>
        </w:rPr>
        <w:t xml:space="preserve">
                        В + С     38,7 х 100 </w:t>
      </w:r>
      <w:r>
        <w:br/>
      </w:r>
      <w:r>
        <w:rPr>
          <w:rFonts w:ascii="Times New Roman"/>
          <w:b w:val="false"/>
          <w:i w:val="false"/>
          <w:color w:val="000000"/>
          <w:sz w:val="28"/>
        </w:rPr>
        <w:t xml:space="preserve">
  </w:t>
      </w:r>
    </w:p>
    <w:bookmarkStart w:name="z23" w:id="3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p>
    <w:bookmarkEnd w:id="35"/>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результатов медицинских осмотров работников цеха </w:t>
      </w:r>
    </w:p>
    <w:p>
      <w:pPr>
        <w:spacing w:after="0"/>
        <w:ind w:left="0"/>
        <w:jc w:val="both"/>
      </w:pPr>
      <w:r>
        <w:rPr>
          <w:rFonts w:ascii="Times New Roman"/>
          <w:b w:val="false"/>
          <w:i w:val="false"/>
          <w:color w:val="000000"/>
          <w:sz w:val="28"/>
        </w:rPr>
        <w:t xml:space="preserve">      Цех (бригада) 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Начальник (бригадир) 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|Фамилия,|Цех, |                  Месяц/дни </w:t>
      </w:r>
      <w:r>
        <w:br/>
      </w:r>
      <w:r>
        <w:rPr>
          <w:rFonts w:ascii="Times New Roman"/>
          <w:b w:val="false"/>
          <w:i w:val="false"/>
          <w:color w:val="000000"/>
          <w:sz w:val="28"/>
        </w:rPr>
        <w:t xml:space="preserve">
  |  имя,  |долж-|------------------------------------------------- </w:t>
      </w:r>
      <w:r>
        <w:br/>
      </w:r>
      <w:r>
        <w:rPr>
          <w:rFonts w:ascii="Times New Roman"/>
          <w:b w:val="false"/>
          <w:i w:val="false"/>
          <w:color w:val="000000"/>
          <w:sz w:val="28"/>
        </w:rPr>
        <w:t xml:space="preserve">
  |отчество|ность|  1   |  2   |  3  |   4    |   7     |...|  30 </w:t>
      </w:r>
      <w:r>
        <w:br/>
      </w:r>
      <w:r>
        <w:rPr>
          <w:rFonts w:ascii="Times New Roman"/>
          <w:b w:val="false"/>
          <w:i w:val="false"/>
          <w:color w:val="000000"/>
          <w:sz w:val="28"/>
        </w:rPr>
        <w:t xml:space="preserve">
------------------------------------------------------------------- </w:t>
      </w:r>
      <w:r>
        <w:br/>
      </w:r>
      <w:r>
        <w:rPr>
          <w:rFonts w:ascii="Times New Roman"/>
          <w:b w:val="false"/>
          <w:i w:val="false"/>
          <w:color w:val="000000"/>
          <w:sz w:val="28"/>
        </w:rPr>
        <w:t xml:space="preserve">
1                 здоров отпуск болен выходной отстранен ... здоров </w:t>
      </w:r>
      <w:r>
        <w:br/>
      </w:r>
      <w:r>
        <w:rPr>
          <w:rFonts w:ascii="Times New Roman"/>
          <w:b w:val="false"/>
          <w:i w:val="false"/>
          <w:color w:val="000000"/>
          <w:sz w:val="28"/>
        </w:rPr>
        <w:t xml:space="preserve">
                                               от работы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w:t>
      </w:r>
    </w:p>
    <w:bookmarkStart w:name="z24" w:id="3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p>
    <w:bookmarkEnd w:id="36"/>
    <w:p>
      <w:pPr>
        <w:spacing w:after="0"/>
        <w:ind w:left="0"/>
        <w:jc w:val="both"/>
      </w:pPr>
      <w:r>
        <w:rPr>
          <w:rFonts w:ascii="Times New Roman"/>
          <w:b/>
          <w:i w:val="false"/>
          <w:color w:val="000000"/>
          <w:sz w:val="28"/>
        </w:rPr>
        <w:t xml:space="preserve">              Набор производственных помещений и площадь </w:t>
      </w:r>
      <w:r>
        <w:br/>
      </w:r>
      <w:r>
        <w:rPr>
          <w:rFonts w:ascii="Times New Roman"/>
          <w:b w:val="false"/>
          <w:i w:val="false"/>
          <w:color w:val="000000"/>
          <w:sz w:val="28"/>
        </w:rPr>
        <w:t>
</w:t>
      </w:r>
      <w:r>
        <w:rPr>
          <w:rFonts w:ascii="Times New Roman"/>
          <w:b/>
          <w:i w:val="false"/>
          <w:color w:val="000000"/>
          <w:sz w:val="28"/>
        </w:rPr>
        <w:t xml:space="preserve">                некоторых видов объектов общественного </w:t>
      </w:r>
      <w:r>
        <w:br/>
      </w:r>
      <w:r>
        <w:rPr>
          <w:rFonts w:ascii="Times New Roman"/>
          <w:b w:val="false"/>
          <w:i w:val="false"/>
          <w:color w:val="000000"/>
          <w:sz w:val="28"/>
        </w:rPr>
        <w:t>
</w:t>
      </w:r>
      <w:r>
        <w:rPr>
          <w:rFonts w:ascii="Times New Roman"/>
          <w:b/>
          <w:i w:val="false"/>
          <w:color w:val="000000"/>
          <w:sz w:val="28"/>
        </w:rPr>
        <w:t xml:space="preserve">                    питания малой производительности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|Наименова-|      Виды объектов малой производительности </w:t>
      </w:r>
      <w:r>
        <w:br/>
      </w:r>
      <w:r>
        <w:rPr>
          <w:rFonts w:ascii="Times New Roman"/>
          <w:b w:val="false"/>
          <w:i w:val="false"/>
          <w:color w:val="000000"/>
          <w:sz w:val="28"/>
        </w:rPr>
        <w:t xml:space="preserve">
  |ние поме- |------------------------------------------------------ </w:t>
      </w:r>
      <w:r>
        <w:br/>
      </w:r>
      <w:r>
        <w:rPr>
          <w:rFonts w:ascii="Times New Roman"/>
          <w:b w:val="false"/>
          <w:i w:val="false"/>
          <w:color w:val="000000"/>
          <w:sz w:val="28"/>
        </w:rPr>
        <w:t xml:space="preserve">
  |щений     |Кафе на 20-50|Летнее кафе|   Общепит на рынках </w:t>
      </w:r>
      <w:r>
        <w:br/>
      </w:r>
      <w:r>
        <w:rPr>
          <w:rFonts w:ascii="Times New Roman"/>
          <w:b w:val="false"/>
          <w:i w:val="false"/>
          <w:color w:val="000000"/>
          <w:sz w:val="28"/>
        </w:rPr>
        <w:t xml:space="preserve">
  |          | посадочных  |(самостоя- |---------------------------- </w:t>
      </w:r>
      <w:r>
        <w:br/>
      </w:r>
      <w:r>
        <w:rPr>
          <w:rFonts w:ascii="Times New Roman"/>
          <w:b w:val="false"/>
          <w:i w:val="false"/>
          <w:color w:val="000000"/>
          <w:sz w:val="28"/>
        </w:rPr>
        <w:t xml:space="preserve">
  |          |    мест     |тельные)   |Закусочные|Чебуреч-|Шашлыч- </w:t>
      </w:r>
      <w:r>
        <w:br/>
      </w:r>
      <w:r>
        <w:rPr>
          <w:rFonts w:ascii="Times New Roman"/>
          <w:b w:val="false"/>
          <w:i w:val="false"/>
          <w:color w:val="000000"/>
          <w:sz w:val="28"/>
        </w:rPr>
        <w:t xml:space="preserve">
  |          |             |           |на 2-3 ра-|ные (пи-|ные </w:t>
      </w:r>
      <w:r>
        <w:br/>
      </w:r>
      <w:r>
        <w:rPr>
          <w:rFonts w:ascii="Times New Roman"/>
          <w:b w:val="false"/>
          <w:i w:val="false"/>
          <w:color w:val="000000"/>
          <w:sz w:val="28"/>
        </w:rPr>
        <w:t xml:space="preserve">
  |          |             |           |бочие мес-|рожко-  | </w:t>
      </w:r>
      <w:r>
        <w:br/>
      </w:r>
      <w:r>
        <w:rPr>
          <w:rFonts w:ascii="Times New Roman"/>
          <w:b w:val="false"/>
          <w:i w:val="false"/>
          <w:color w:val="000000"/>
          <w:sz w:val="28"/>
        </w:rPr>
        <w:t xml:space="preserve">
  |          |             |           |та повара |вые)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Обеденный  В зависимости    То же       То же   Отсутст- Отсутст- </w:t>
      </w:r>
      <w:r>
        <w:br/>
      </w:r>
      <w:r>
        <w:rPr>
          <w:rFonts w:ascii="Times New Roman"/>
          <w:b w:val="false"/>
          <w:i w:val="false"/>
          <w:color w:val="000000"/>
          <w:sz w:val="28"/>
        </w:rPr>
        <w:t xml:space="preserve">
   зал        от количества                        вует*    вует* </w:t>
      </w:r>
      <w:r>
        <w:br/>
      </w:r>
      <w:r>
        <w:rPr>
          <w:rFonts w:ascii="Times New Roman"/>
          <w:b w:val="false"/>
          <w:i w:val="false"/>
          <w:color w:val="000000"/>
          <w:sz w:val="28"/>
        </w:rPr>
        <w:t xml:space="preserve">
              столов </w:t>
      </w:r>
    </w:p>
    <w:p>
      <w:pPr>
        <w:spacing w:after="0"/>
        <w:ind w:left="0"/>
        <w:jc w:val="both"/>
      </w:pPr>
      <w:r>
        <w:rPr>
          <w:rFonts w:ascii="Times New Roman"/>
          <w:b w:val="false"/>
          <w:i w:val="false"/>
          <w:color w:val="000000"/>
          <w:sz w:val="28"/>
        </w:rPr>
        <w:t xml:space="preserve">2  Гардероб-  На площади     Не тре-    На площади Отсутст- Отсутст- </w:t>
      </w:r>
      <w:r>
        <w:br/>
      </w:r>
      <w:r>
        <w:rPr>
          <w:rFonts w:ascii="Times New Roman"/>
          <w:b w:val="false"/>
          <w:i w:val="false"/>
          <w:color w:val="000000"/>
          <w:sz w:val="28"/>
        </w:rPr>
        <w:t xml:space="preserve">
   ная для    обеденных за-  буется     обеденных  вует     вует </w:t>
      </w:r>
      <w:r>
        <w:br/>
      </w:r>
      <w:r>
        <w:rPr>
          <w:rFonts w:ascii="Times New Roman"/>
          <w:b w:val="false"/>
          <w:i w:val="false"/>
          <w:color w:val="000000"/>
          <w:sz w:val="28"/>
        </w:rPr>
        <w:t xml:space="preserve">
   посетите-  лов устанав-              залов </w:t>
      </w:r>
      <w:r>
        <w:br/>
      </w:r>
      <w:r>
        <w:rPr>
          <w:rFonts w:ascii="Times New Roman"/>
          <w:b w:val="false"/>
          <w:i w:val="false"/>
          <w:color w:val="000000"/>
          <w:sz w:val="28"/>
        </w:rPr>
        <w:t xml:space="preserve">
   лей        ливаются                  устанавли- </w:t>
      </w:r>
      <w:r>
        <w:br/>
      </w:r>
      <w:r>
        <w:rPr>
          <w:rFonts w:ascii="Times New Roman"/>
          <w:b w:val="false"/>
          <w:i w:val="false"/>
          <w:color w:val="000000"/>
          <w:sz w:val="28"/>
        </w:rPr>
        <w:t xml:space="preserve">
              вешалки                   ваются </w:t>
      </w:r>
      <w:r>
        <w:br/>
      </w:r>
      <w:r>
        <w:rPr>
          <w:rFonts w:ascii="Times New Roman"/>
          <w:b w:val="false"/>
          <w:i w:val="false"/>
          <w:color w:val="000000"/>
          <w:sz w:val="28"/>
        </w:rPr>
        <w:t xml:space="preserve">
                                        вешалки </w:t>
      </w:r>
    </w:p>
    <w:p>
      <w:pPr>
        <w:spacing w:after="0"/>
        <w:ind w:left="0"/>
        <w:jc w:val="both"/>
      </w:pPr>
      <w:r>
        <w:rPr>
          <w:rFonts w:ascii="Times New Roman"/>
          <w:b w:val="false"/>
          <w:i w:val="false"/>
          <w:color w:val="000000"/>
          <w:sz w:val="28"/>
        </w:rPr>
        <w:t xml:space="preserve">3  Кухня      Не менее       Не менее   Не менее   Не менее Согласно </w:t>
      </w:r>
      <w:r>
        <w:br/>
      </w:r>
      <w:r>
        <w:rPr>
          <w:rFonts w:ascii="Times New Roman"/>
          <w:b w:val="false"/>
          <w:i w:val="false"/>
          <w:color w:val="000000"/>
          <w:sz w:val="28"/>
        </w:rPr>
        <w:t xml:space="preserve">
              15м </w:t>
      </w:r>
      <w:r>
        <w:rPr>
          <w:rFonts w:ascii="Times New Roman"/>
          <w:b w:val="false"/>
          <w:i w:val="false"/>
          <w:color w:val="000000"/>
          <w:vertAlign w:val="superscript"/>
        </w:rPr>
        <w:t xml:space="preserve">2 </w:t>
      </w:r>
      <w:r>
        <w:rPr>
          <w:rFonts w:ascii="Times New Roman"/>
          <w:b w:val="false"/>
          <w:i w:val="false"/>
          <w:color w:val="000000"/>
          <w:sz w:val="28"/>
        </w:rPr>
        <w:t xml:space="preserve">**          9м </w:t>
      </w:r>
      <w:r>
        <w:rPr>
          <w:rFonts w:ascii="Times New Roman"/>
          <w:b w:val="false"/>
          <w:i w:val="false"/>
          <w:color w:val="000000"/>
          <w:vertAlign w:val="superscript"/>
        </w:rPr>
        <w:t xml:space="preserve">2 </w:t>
      </w:r>
      <w:r>
        <w:rPr>
          <w:rFonts w:ascii="Times New Roman"/>
          <w:b w:val="false"/>
          <w:i w:val="false"/>
          <w:color w:val="000000"/>
          <w:sz w:val="28"/>
        </w:rPr>
        <w:t xml:space="preserve">         9м </w:t>
      </w:r>
      <w:r>
        <w:rPr>
          <w:rFonts w:ascii="Times New Roman"/>
          <w:b w:val="false"/>
          <w:i w:val="false"/>
          <w:color w:val="000000"/>
          <w:vertAlign w:val="superscript"/>
        </w:rPr>
        <w:t xml:space="preserve">2 </w:t>
      </w:r>
      <w:r>
        <w:rPr>
          <w:rFonts w:ascii="Times New Roman"/>
          <w:b w:val="false"/>
          <w:i w:val="false"/>
          <w:color w:val="000000"/>
          <w:sz w:val="28"/>
        </w:rPr>
        <w:t xml:space="preserve">       9м </w:t>
      </w:r>
      <w:r>
        <w:rPr>
          <w:rFonts w:ascii="Times New Roman"/>
          <w:b w:val="false"/>
          <w:i w:val="false"/>
          <w:color w:val="000000"/>
          <w:vertAlign w:val="superscript"/>
        </w:rPr>
        <w:t xml:space="preserve">2 </w:t>
      </w:r>
      <w:r>
        <w:rPr>
          <w:rFonts w:ascii="Times New Roman"/>
          <w:b w:val="false"/>
          <w:i w:val="false"/>
          <w:color w:val="000000"/>
          <w:sz w:val="28"/>
        </w:rPr>
        <w:t xml:space="preserve">    пункту </w:t>
      </w:r>
      <w:r>
        <w:br/>
      </w:r>
      <w:r>
        <w:rPr>
          <w:rFonts w:ascii="Times New Roman"/>
          <w:b w:val="false"/>
          <w:i w:val="false"/>
          <w:color w:val="000000"/>
          <w:sz w:val="28"/>
        </w:rPr>
        <w:t xml:space="preserve">
                                                            117 </w:t>
      </w:r>
    </w:p>
    <w:p>
      <w:pPr>
        <w:spacing w:after="0"/>
        <w:ind w:left="0"/>
        <w:jc w:val="both"/>
      </w:pPr>
      <w:r>
        <w:rPr>
          <w:rFonts w:ascii="Times New Roman"/>
          <w:b w:val="false"/>
          <w:i w:val="false"/>
          <w:color w:val="000000"/>
          <w:sz w:val="28"/>
        </w:rPr>
        <w:t xml:space="preserve">4  Моечная    Не менее       На площа-  На площа-  Работают на одно- </w:t>
      </w:r>
      <w:r>
        <w:br/>
      </w:r>
      <w:r>
        <w:rPr>
          <w:rFonts w:ascii="Times New Roman"/>
          <w:b w:val="false"/>
          <w:i w:val="false"/>
          <w:color w:val="000000"/>
          <w:sz w:val="28"/>
        </w:rPr>
        <w:t xml:space="preserve">
              6м </w:t>
      </w:r>
      <w:r>
        <w:rPr>
          <w:rFonts w:ascii="Times New Roman"/>
          <w:b w:val="false"/>
          <w:i w:val="false"/>
          <w:color w:val="000000"/>
          <w:vertAlign w:val="superscript"/>
        </w:rPr>
        <w:t xml:space="preserve">2 </w:t>
      </w:r>
      <w:r>
        <w:rPr>
          <w:rFonts w:ascii="Times New Roman"/>
          <w:b w:val="false"/>
          <w:i w:val="false"/>
          <w:color w:val="000000"/>
          <w:sz w:val="28"/>
        </w:rPr>
        <w:t xml:space="preserve">****       дях кухни  дях кухни  разовой посуде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5  Склад      Не менее       Не менее          Отсутствует </w:t>
      </w:r>
      <w:r>
        <w:br/>
      </w:r>
      <w:r>
        <w:rPr>
          <w:rFonts w:ascii="Times New Roman"/>
          <w:b w:val="false"/>
          <w:i w:val="false"/>
          <w:color w:val="000000"/>
          <w:sz w:val="28"/>
        </w:rPr>
        <w:t xml:space="preserve">
              6м </w:t>
      </w:r>
      <w:r>
        <w:rPr>
          <w:rFonts w:ascii="Times New Roman"/>
          <w:b w:val="false"/>
          <w:i w:val="false"/>
          <w:color w:val="000000"/>
          <w:vertAlign w:val="superscript"/>
        </w:rPr>
        <w:t xml:space="preserve">2 </w:t>
      </w:r>
      <w:r>
        <w:rPr>
          <w:rFonts w:ascii="Times New Roman"/>
          <w:b w:val="false"/>
          <w:i w:val="false"/>
          <w:color w:val="000000"/>
          <w:sz w:val="28"/>
        </w:rPr>
        <w:t xml:space="preserve">*****        4м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6  Комната    По необходи-   Оборудует- Оборудуется шкаф для одежды </w:t>
      </w:r>
      <w:r>
        <w:br/>
      </w:r>
      <w:r>
        <w:rPr>
          <w:rFonts w:ascii="Times New Roman"/>
          <w:b w:val="false"/>
          <w:i w:val="false"/>
          <w:color w:val="000000"/>
          <w:sz w:val="28"/>
        </w:rPr>
        <w:t xml:space="preserve">
   персонала  мости в зави-  ся шкаф </w:t>
      </w:r>
      <w:r>
        <w:br/>
      </w:r>
      <w:r>
        <w:rPr>
          <w:rFonts w:ascii="Times New Roman"/>
          <w:b w:val="false"/>
          <w:i w:val="false"/>
          <w:color w:val="000000"/>
          <w:sz w:val="28"/>
        </w:rPr>
        <w:t xml:space="preserve">
              симости от     для сани- </w:t>
      </w:r>
      <w:r>
        <w:br/>
      </w:r>
      <w:r>
        <w:rPr>
          <w:rFonts w:ascii="Times New Roman"/>
          <w:b w:val="false"/>
          <w:i w:val="false"/>
          <w:color w:val="000000"/>
          <w:sz w:val="28"/>
        </w:rPr>
        <w:t xml:space="preserve">
              числа персо-   тарной </w:t>
      </w:r>
      <w:r>
        <w:br/>
      </w:r>
      <w:r>
        <w:rPr>
          <w:rFonts w:ascii="Times New Roman"/>
          <w:b w:val="false"/>
          <w:i w:val="false"/>
          <w:color w:val="000000"/>
          <w:sz w:val="28"/>
        </w:rPr>
        <w:t xml:space="preserve">
              нала ******    одежды на </w:t>
      </w:r>
      <w:r>
        <w:br/>
      </w:r>
      <w:r>
        <w:rPr>
          <w:rFonts w:ascii="Times New Roman"/>
          <w:b w:val="false"/>
          <w:i w:val="false"/>
          <w:color w:val="000000"/>
          <w:sz w:val="28"/>
        </w:rPr>
        <w:t xml:space="preserve">
                             площадях </w:t>
      </w:r>
      <w:r>
        <w:br/>
      </w:r>
      <w:r>
        <w:rPr>
          <w:rFonts w:ascii="Times New Roman"/>
          <w:b w:val="false"/>
          <w:i w:val="false"/>
          <w:color w:val="000000"/>
          <w:sz w:val="28"/>
        </w:rPr>
        <w:t xml:space="preserve">
                             склада ли- </w:t>
      </w:r>
      <w:r>
        <w:br/>
      </w:r>
      <w:r>
        <w:rPr>
          <w:rFonts w:ascii="Times New Roman"/>
          <w:b w:val="false"/>
          <w:i w:val="false"/>
          <w:color w:val="000000"/>
          <w:sz w:val="28"/>
        </w:rPr>
        <w:t xml:space="preserve">
                             бо кухни </w:t>
      </w:r>
    </w:p>
    <w:p>
      <w:pPr>
        <w:spacing w:after="0"/>
        <w:ind w:left="0"/>
        <w:jc w:val="both"/>
      </w:pPr>
      <w:r>
        <w:rPr>
          <w:rFonts w:ascii="Times New Roman"/>
          <w:b w:val="false"/>
          <w:i w:val="false"/>
          <w:color w:val="000000"/>
          <w:sz w:val="28"/>
        </w:rPr>
        <w:t xml:space="preserve">7  Санитарный  1,5м </w:t>
      </w:r>
      <w:r>
        <w:rPr>
          <w:rFonts w:ascii="Times New Roman"/>
          <w:b w:val="false"/>
          <w:i w:val="false"/>
          <w:color w:val="000000"/>
          <w:vertAlign w:val="superscript"/>
        </w:rPr>
        <w:t xml:space="preserve">2 </w:t>
      </w:r>
      <w:r>
        <w:rPr>
          <w:rFonts w:ascii="Times New Roman"/>
          <w:b w:val="false"/>
          <w:i w:val="false"/>
          <w:color w:val="000000"/>
          <w:sz w:val="28"/>
        </w:rPr>
        <w:t xml:space="preserve">         Устанав-   Пользуются существующими </w:t>
      </w:r>
      <w:r>
        <w:br/>
      </w:r>
      <w:r>
        <w:rPr>
          <w:rFonts w:ascii="Times New Roman"/>
          <w:b w:val="false"/>
          <w:i w:val="false"/>
          <w:color w:val="000000"/>
          <w:sz w:val="28"/>
        </w:rPr>
        <w:t xml:space="preserve">
   узел для                  ливаются   санузлами объектов, либо </w:t>
      </w:r>
      <w:r>
        <w:br/>
      </w:r>
      <w:r>
        <w:rPr>
          <w:rFonts w:ascii="Times New Roman"/>
          <w:b w:val="false"/>
          <w:i w:val="false"/>
          <w:color w:val="000000"/>
          <w:sz w:val="28"/>
        </w:rPr>
        <w:t xml:space="preserve">
   персонала                 перенос-   переносными биотуалетами </w:t>
      </w:r>
      <w:r>
        <w:br/>
      </w:r>
      <w:r>
        <w:rPr>
          <w:rFonts w:ascii="Times New Roman"/>
          <w:b w:val="false"/>
          <w:i w:val="false"/>
          <w:color w:val="000000"/>
          <w:sz w:val="28"/>
        </w:rPr>
        <w:t xml:space="preserve">
   1,5м </w:t>
      </w:r>
      <w:r>
        <w:rPr>
          <w:rFonts w:ascii="Times New Roman"/>
          <w:b w:val="false"/>
          <w:i w:val="false"/>
          <w:color w:val="000000"/>
          <w:vertAlign w:val="superscript"/>
        </w:rPr>
        <w:t xml:space="preserve">2 </w:t>
      </w:r>
      <w:r>
        <w:rPr>
          <w:rFonts w:ascii="Times New Roman"/>
          <w:b w:val="false"/>
          <w:i w:val="false"/>
          <w:color w:val="000000"/>
          <w:sz w:val="28"/>
        </w:rPr>
        <w:t xml:space="preserve">                     ные туа-   (при сезонной, работе в </w:t>
      </w:r>
      <w:r>
        <w:br/>
      </w:r>
      <w:r>
        <w:rPr>
          <w:rFonts w:ascii="Times New Roman"/>
          <w:b w:val="false"/>
          <w:i w:val="false"/>
          <w:color w:val="000000"/>
          <w:sz w:val="28"/>
        </w:rPr>
        <w:t xml:space="preserve">
8  Санитарный  1,5м </w:t>
      </w:r>
      <w:r>
        <w:rPr>
          <w:rFonts w:ascii="Times New Roman"/>
          <w:b w:val="false"/>
          <w:i w:val="false"/>
          <w:color w:val="000000"/>
          <w:vertAlign w:val="superscript"/>
        </w:rPr>
        <w:t xml:space="preserve">2 </w:t>
      </w:r>
      <w:r>
        <w:rPr>
          <w:rFonts w:ascii="Times New Roman"/>
          <w:b w:val="false"/>
          <w:i w:val="false"/>
          <w:color w:val="000000"/>
          <w:sz w:val="28"/>
        </w:rPr>
        <w:t xml:space="preserve">*******  леты       местах массового отдыха </w:t>
      </w:r>
      <w:r>
        <w:br/>
      </w:r>
      <w:r>
        <w:rPr>
          <w:rFonts w:ascii="Times New Roman"/>
          <w:b w:val="false"/>
          <w:i w:val="false"/>
          <w:color w:val="000000"/>
          <w:sz w:val="28"/>
        </w:rPr>
        <w:t xml:space="preserve">
   узел для                  (биотуа-   населения) </w:t>
      </w:r>
      <w:r>
        <w:br/>
      </w:r>
      <w:r>
        <w:rPr>
          <w:rFonts w:ascii="Times New Roman"/>
          <w:b w:val="false"/>
          <w:i w:val="false"/>
          <w:color w:val="000000"/>
          <w:sz w:val="28"/>
        </w:rPr>
        <w:t xml:space="preserve">
   посетите-                 леты) </w:t>
      </w:r>
      <w:r>
        <w:br/>
      </w:r>
      <w:r>
        <w:rPr>
          <w:rFonts w:ascii="Times New Roman"/>
          <w:b w:val="false"/>
          <w:i w:val="false"/>
          <w:color w:val="000000"/>
          <w:sz w:val="28"/>
        </w:rPr>
        <w:t xml:space="preserve">
   лей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допускается установка столика на прилегающей территории; </w:t>
      </w:r>
      <w:r>
        <w:br/>
      </w:r>
      <w:r>
        <w:rPr>
          <w:rFonts w:ascii="Times New Roman"/>
          <w:b w:val="false"/>
          <w:i w:val="false"/>
          <w:color w:val="000000"/>
          <w:sz w:val="28"/>
        </w:rPr>
        <w:t xml:space="preserve">
      ** в случае реконструкции бывших жилых помещений и не возможности создания кухни такой площади должна быть оборудована отдельная заготовочная, площадью 6-8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 устанавливается не менее двух моечных раковин, либо работает на одноразовой посуде; </w:t>
      </w:r>
      <w:r>
        <w:br/>
      </w:r>
      <w:r>
        <w:rPr>
          <w:rFonts w:ascii="Times New Roman"/>
          <w:b w:val="false"/>
          <w:i w:val="false"/>
          <w:color w:val="000000"/>
          <w:sz w:val="28"/>
        </w:rPr>
        <w:t xml:space="preserve">
      **** при площади кухни более 20 м </w:t>
      </w:r>
      <w:r>
        <w:rPr>
          <w:rFonts w:ascii="Times New Roman"/>
          <w:b w:val="false"/>
          <w:i w:val="false"/>
          <w:color w:val="000000"/>
          <w:vertAlign w:val="superscript"/>
        </w:rPr>
        <w:t xml:space="preserve">2 </w:t>
      </w:r>
      <w:r>
        <w:rPr>
          <w:rFonts w:ascii="Times New Roman"/>
          <w:b w:val="false"/>
          <w:i w:val="false"/>
          <w:color w:val="000000"/>
          <w:sz w:val="28"/>
        </w:rPr>
        <w:t xml:space="preserve">может оборудоваться на ее площадях; </w:t>
      </w:r>
      <w:r>
        <w:br/>
      </w:r>
      <w:r>
        <w:rPr>
          <w:rFonts w:ascii="Times New Roman"/>
          <w:b w:val="false"/>
          <w:i w:val="false"/>
          <w:color w:val="000000"/>
          <w:sz w:val="28"/>
        </w:rPr>
        <w:t xml:space="preserve">
      ***** при работе на ежедневном закупе и числе посадочных мест до двадцати допускается отсутствие, на кафе до пятидесяти мест и том же принципе работы совмещение с комнатой персонала; </w:t>
      </w:r>
      <w:r>
        <w:br/>
      </w:r>
      <w:r>
        <w:rPr>
          <w:rFonts w:ascii="Times New Roman"/>
          <w:b w:val="false"/>
          <w:i w:val="false"/>
          <w:color w:val="000000"/>
          <w:sz w:val="28"/>
        </w:rPr>
        <w:t xml:space="preserve">
      ****** при количестве посадочных мест не менее двадцати и количества персонала не более трех допускается шкаф для одежды в проходных помещениях, либо на кухне; </w:t>
      </w:r>
      <w:r>
        <w:br/>
      </w:r>
      <w:r>
        <w:rPr>
          <w:rFonts w:ascii="Times New Roman"/>
          <w:b w:val="false"/>
          <w:i w:val="false"/>
          <w:color w:val="000000"/>
          <w:sz w:val="28"/>
        </w:rPr>
        <w:t xml:space="preserve">
      ******* при количестве посадочных мест менее двадцати допускается совмещение с санитарным узлом для персонала.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