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0658" w14:textId="c950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взаимодействию Агентства Республики Казахстан по регулированию естественных монополий и защите конкуренции и Агентства Республики Казахстан по государственным закупкам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регулированию естественных монополий и защите конкуренции от 11 сентября 2003 года N 222-ОД и Председателя Агентства Республики Казахстан по государственным закупкам от 10 сентября 2003 года N 96. Зарегистрирован в Министерстве юстиции Республики Казахстан 17 октября 2003 года N 2528. Утратил силу совместным приказом Председателя Агентства Республики Казахстан по регулированию естественных монополий от 18 сентября 2008 года № 295-ОД и Министра финансов Республики Казахстан от 18 февраля 2009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совместным приказом Председателя Агентства РК по регулированию естественных монополий от 18.09.2008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295-ОД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и Министра финансов РК от 18.02.2009 № 76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109 </w:t>
      </w:r>
      <w:r>
        <w:rPr>
          <w:rFonts w:ascii="Times New Roman"/>
          <w:b w:val="false"/>
          <w:i w:val="false"/>
          <w:color w:val="000000"/>
          <w:sz w:val="28"/>
        </w:rPr>
        <w:t>Правил организации и проведения государственных закупок товаров, работ и услуг, утвержденных постановлением правительства Республики Казахстан от 31 октября 2002 года N 1158, а также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естественных монополиях",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государственных закупках", приказываем: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взаимодействию Агентства Республики Казахстан по регулированию естественных монополий и защите конкуренции и Агентства Республики Казахстан по государственным закупкам.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правового обеспечения и защиты прав потребителей Агентства Республики Казахстан по регулированию естественных монополий и защите конкуренции (Джолдыбаева Г.Т.) обеспечить в установленном законодательством порядке государственную регистрацию настоящего приказа.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и защите конкуренции (Досан Б. Б.) после государственной регистрации настоящего приказа обеспечить в установленном законодательством порядке опубликование настоящего приказа в официальном печатном издании и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конкуренции, а также до Субъектов, находящихся в республиканском разделе Государственного регистра субъектов естественной монополии.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методологии государственных закупок Агентства Республики Казахстан по государственным закупкам довести настоящий приказ до сведения администраторов бюджетных программ и государственных предприятий.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возложить, в части, касающейся Агентства Республики Казахстан по регулированию естественных монополий и защите конкуренции - на заместителя Председателя Агентства Республики Казахстан по регулированию естественных монополий и защите конкуренции Мынбаева А. С., в части, касающейся Агентства Республики Казахстан по государственным закупкам - на заместителя Председателя Агентства Республики Казахстан по государственным закупкам Алимбекова Б. А.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вступает в силу со дня его государственной регистрации.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Агентства      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по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регулированию естественных       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монополий и защите конкуренции </w:t>
      </w:r>
    </w:p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сентября 2003 г. N 222-ОД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2003 г. N 96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взаимодействию Агентства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регулированию естественных монополий и защите конкуренции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Агентства Республики Казахстан по государственным закупкам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взаимодействию Агентства Республики Казахстан по регулированию естественных монополий и защите конкуренции и Агентства Республики Казахстан по государственным закупкам (далее - Инструкция) разработана в целях детализации применения норм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государственных закупках",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"О естественных монополиях"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и проведения государственных закупок товаров, работ и услуг, утвержденных постановлением Правительства Республики Казахстан от 31 октября 2002 года N 1158.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настоящей Инструкции распространяются только на тех субъектов естественной монополии (далее - Субъекты), которые подпадают под действие Закона Республики Казахстан "О государственных закупках".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Права уполномоченных органов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 целях обеспечения надлежащего осуществления своих функций Агентство Республики Казахстан по регулированию естественных монополий и защите конкуренции: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контроль за закупками, проводимыми Субъектами, в порядке, установленном законодательством Республики Казахстан, в части, затрагивающей тарифы (цены, ставки сборов)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регулирует деятельность Субъектов в части установления цен (тарифов) или их предельного уровня и особого порядка формирования затрат, а также в части проведения Субъектами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запрашивает у Субъектов информацию (документы), по проведенным государственным закупкам товаров, работ,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Республики Казахстан по государственным закупкам: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контроль за соблюдением законодательства Республики Казахстан о государственных закупках;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заключения договоров о государственных закупках принимает решения о пересмотре или отмене решений организаторов конкурсов, заказчиков и конкурсных комиссий, принятых с нарушением законодательства Республики Казахстан о государственных закупках;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предъявляет в суды иски о признании недействительными сделок, заключенных с нарушением законодательства Республики Казахстан о государственных закупках;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запрашивает у Субъектов информацию (документы), по проведенным государственным закупкам товаров, работ, услуг.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Взаимодействие Агентства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регулированию естественных монополий и защите конкуренции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Агентства Республики Казахстан по государственным закупкам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В случае, если при осуществлении Агентством Республики Казахстан по регулированию естественных монополий и защите конкуренции контрольных функций в отношении деятельности Субъектов будут выявлены факты нарушения этими Субъектами законодательства о государственных закупках, то Агентство Республики Казахстан по регулированию естественных монополий и защите конкуренции устанавливает эти нарушения и готовит справку (с приложением копий необходимых материалов) о нарушениях законодательства о государственных закупках, которая сопроводительным письмом, подписываемым Председателем Агентства Республики Казахстан по регулированию естественных монополий и защите конкуренции или его заместителем, направляется в Агентство Республики Казахстан по государственным закупкам на рассмотрение.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Агентство Республики Казахстан по государственным закупкам рассматривает данную справку (с приложенными копиями необходимых материалов) о нарушениях Субъектами законодательства о государственных закупках, представленную Агентством Республики Казахстан по регулированию естественных монополий и защите конкуренции, и дает заключение в Агентство Республики Казахстан по регулированию естественных монополий и защите конкуренции на предмет соответствия фактов, указанных в данной справке, действующему законодательству о государственных закупках. Данное заключение направляется сопроводительным письмом, подписываемым Председателем Агентства Республики Казахстан по государственным закупкам или его заместителем.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Агентство Республики Казахстан по государственным закупкам в процессе рассмотрения справки о нарушениях Субъектами законодательства о государственных закупках, в целях полного и объективного решения вопросов, вправе дополнительно затребовать от Агентства Республики Казахстан по регулированию естественных монополий и защите конкуренции, иных государственных органов, Субъектов, а также юридических или физических лиц другие документы, касающиеся нарушений, указанных в данной справке.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Агентство Республики Казахстан по государственным закупкам, при необходимости, вправе приглашать специалистов Агентства Республики Казахстан по регулированию естественных монополий и защите конкуренции для предоставления ими необходимых пояснений по справке о нарушениях Субъектами законодательства о государственных закупках.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Документы, прилагаемые к справке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К справке о нарушениях Субъектами законодательства о государственных закупках, представляемой Агентством Республики Казахстан по регулированию естественных монополий и защите конкуренции в адрес Агентства Республики Казахстан по государственным закупкам, прилагаются оригиналы конкурсных заявок потенциальных поставщиков со всеми приложениями, а также копии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конкурсной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приказов о создании конкурсной комиссии и проведении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объявлений о проведении и об итогах конкурса с указанием даты опубликования;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протоколов вскрытия конкурсных заявок и об итогах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оригиналы конкурсных заявок потенциальных поставщиков со всеми приложениями после рассмотрения и принятия Агентством Республики Казахстан по государственным закупкам соответствующего решения, возвращаются в Агентство Республики Казахстан по регулированию естественных монополий и защите конкуренции.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Вопросы, не урегулированные настоящей Инструкцией, регулируются в соответствии с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