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d9de" w14:textId="222d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таможенного контроля Республики Казахстан от 26 июня 2003 года N 326 "Об утверждении Инструкции по декларированию отдельных категорий товаров в определенных таможенных органах Республики Казахстан", зарегистрированный в Министерстве юстиции
Республики Казахстан за N 2401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20 октября 2003 года N 474. Зарегистрирован в Министерстве юстиции Республики Казахстан 24 октября 2003 года N 2540. Утратил силу - приказом Председателя Комитета таможенного контроля МФ РК от 05.05.2005г. N 167 (порядок введения в действие см. в V053647 (п.7)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В целях совершенствования таможенного оформления отдельных категорий товаров, перемещаемых участниками внешнеэкономической деятельности, отнесенных к категории минимального риска,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таможенного контроля Республики Казахстан от 26 июня 2003 года N 326 "Об утверждении Инструкции по декларированию отдельных категорий товаров в определенных таможенных органах Республики Казахстан", зарегистрированный в Министерстве юстиции Республики Казахстан за N 2401 от 11 июля 2003 года, опубликованный в Официальной газете "Ресми Газет" N 36 от 6 сентября 2003 года, издательство "Бико",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приложение 1 к Инструкции по декларированию отдельных категорий товаров в определенных таможенных органах Республики Казахстан, утвержденной указанным приказом, дополнить строками 29-56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   Краска типографская, чернила для                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письма и рисования и прочие чернила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концентрированные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неконцентрированные, твердые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нетвердые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   Тонер для копировально-множительной             3707 90 300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техники 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   Мешки бумажные для пылесосов                    4819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   Печатные каталоги и листовки                    4901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   Рекламные плакаты                               4911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   Тканевые фильтры для пылесосов                  5911 90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   Угольные фильтры для вытяжек                    6815 10 900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   Вентиляторы                                     8414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   Вытяжки                                         8414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    Водонагреватели                                 8419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   Очистители воздуха                              8421 39 300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   Весы                                            8423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   Сушильные барабаны                              8451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   Гладильное оборудование                         8451 30 300,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8473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   Плазменные панели                               8471 60 900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    Аксессуары для копировально-множительной        8472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   Части и принадлежности вычислительных машин     8473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    Преобразователи статические                     8504 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   Аккумуляторы электрические                      8507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    Аксессуары для телефонных аппаратов             8517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    Части аппаратуры видеозаписывающей              8522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   Мобильные телефоны                              8525 20 910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    Части аппаратуры приемной для                   8529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телевизионной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    Устройства для защиты электрических сетей       8536 30 900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    Трубки электронно-лучевые цветного              8540 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изображения чернилами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    Кабели для видеоаппаратуры                      8544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    Аппараты массажные                              9019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   Ленты из полимерных материалов пропитанные      9612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Управлению правового обеспечения (Ансарова И.Ы.) обеспечить государственную регистрацию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организации таможенного контроля (Малгаждаров А.Б.) обеспечить реализацию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Пресс-службе Агентства таможенного контроля Республики Казахстан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приказа возложить на заместителя Председателя Агентства таможенного контроля Республики Казахстан Мулькина С.Д.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