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f5fc" w14:textId="71af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правил и сроков декларирования производства и оборота
отдельных видов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2003 года N 365. Зарегистрирован в Министерстве юстиции Республики Казахстан 28 октября 2003 года N 2544. Утратил силу приказом Министра финансов Республики Казахстан от 29 января 2007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8 октября 2003 года N 365 утратил силу приказом Министра финансов РК от 29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государственном регулировании производства и оборота отдельных видов нефтепродуктов", а также в целях улучшения администрирования акцизов на бензин (за исключением авиационного) и дизельного топлива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декларирования производства и оборота отдельных видов нефтепродуктов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формы декларирования производства и оборота отдельных видов нефтепродуктов (приложения 2, 3, 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декларации об остатках продукции и (или) объемах отдельных видов нефтепродуктов представляются ежемесячно 15 числа месяца, следующего за отчетным.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(Искаков М. Н.)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финансов Республики Казахстан Рахметова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2003 года N 365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декларирования производства и оборота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отдельных видов нефтепродуктов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декларирования производства и оборота отдельных видов нефтепродуктов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государственном регулировании производства и оборота отдельных видов нефтепродуктов" и определяют порядок декларирования производства и оборота бензина (за исключением авиационного), дизельного топлива и мазута (далее - нефтепродукты).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Декларирование производства и оборота нефтепродуктов производится посредством представления деклараций, отражающих сведения о производстве и обороте нефтепродуктов согласно приложениям 2, 3, 4, утвержденным настоящим приказом.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 декларацией производства и оборота нефтепродуктов в Правилах понимается отчетность по форме, установленной уполномоченным органом, представляемая индивидуальными предпринимателями и юридическими лицами, осуществляющими производство, хранение, реализацию (оптовую и розничную) 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Декларирование производства и оборота нефтепродуктов производится в натуральных показателях (тонны) с указанием суммы (тенге) акцизов.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Декларация по производству нефтепродуктов представляется индивидуальными предпринимателями и юридическими лицами, осуществляющими производство, оптовую и (или) розничную реализацию нефтепродуктов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Декларация по оптовой реализации нефтепродуктов представляется индивидуальными предпринимателями и юридическими лицами, осуществляющими оптовую реализацию нефтепродуктов и (или) розничную реализацию нефтепродуктов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Декларация по розничной реализации нефтепродуктов представляется индивидуальными предпринимателями и юридическими лицами, осуществляющими розничную реализацию нефтепродуктов (приложение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Производители нефтепродуктов, а также индивидуальные предприниматели и юридические лица, осуществляющие деятельность в сфере оптовой реализации нефтепродуктов, декларации представляют только на электронных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Индивидуальные предприниматели и юридические лица, осуществляющие деятельность в сфере розничной реализации нефтепродуктов, декларации представляют на электронных и/или бумажных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Декларации, представляемые в соответствии с Правилами, подписываются индивидуальными предпринимателями и руководителем, главным бухгалтером юридического лица и скрепляются печатью/электронной цифровой подписью.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Индивидуальные предприниматели и юридические лица, осуществляющие производство и оборот нефтепродуктов с нарушением требований Правил, несут ответственность, предусмотренную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2003 года N 365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Декларация по производству нефтепродуктов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 Баланс производства и оборота бензина (за исключением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авиационного), дизельного топлива и мазута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 Пин-код   | Остаток на начало отчет-  |Произве-|Отгруже-|Реализо-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п/п|нефтепродук- |    ного периода, тонн     |дено, в |но пред-|вано все-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|тов          |---------------------------|т.ч. из |приятиям|го,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|Все-|у произ-|в структурных|даваль- |даваль- |гр.9+10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|го  |водите- |подразделе-  |ческого |цам,    |+11+12+13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|гр.4|лей     |ниях, в том  |сырья,  |тонн    |+14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|+5  |        |числе на соб-|тонн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 |        |ственных АЗС | 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 |        |производителя| 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  |  3 |    4   |      5      |    6   |    7   |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Пин-код  |       Реализовано производителем, тонн        |Поте-|Воз-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п/п|нефтепро- |-----------------------------------------------|ри в |врат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|дукта     |оп-  |струк-|через |юридичес-|использовано|на  |пре- |про-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|товым|турным|собст-|ким лицам|на собствен-|экс-|делах|дук-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|поку-|под-  |венную|и ИП для |ные произ-  |порт|норм |ции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|пате-|разде-|роз-  |их произ-|водственные |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|лям  |лениям|ничную|водствен-|нужды       |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   |      |сеть  |ных нужд |            |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 |  9  |  10  |  11  |    12   |     13     | 14 |  15 |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 Пин-код   | Остаток на конец отчет- |Начислено акци-|Уплачено 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п/п|нефтепродукта| ного периода, тонн      |за, тыс.тенге  |циза,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|-------------------------|               |тенге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|Всего-|у произ-|в струк- |-----------------------------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|гр.18+|водителя|турных   |С начала|За от-|С на-|За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|19    |        |подразде-|года    |четный|чала |четный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 |        |лениях   |        |месяц |года |месяц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 |        |         |      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 |        |         |      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  |  17  |   18   |    19   |   20   |  21  |  22 |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      х      х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      х      х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                                 х      х      х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заполнению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1: номер по порядку; 2: указывается Пин-код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авиационного), дизельного топлива, мазут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автозаправочных станциях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индивидуальным предпринимателям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нужды; 14: реализовано на экспорт; 15: производственные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структурных подразделениях, в том числе на автозаправочных станциях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производителя; 20: начислено акцизов с начала года; 21: начислено акцизов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отчетный месяц; 22: уплачено акцизов с начало года; 23: уплачено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акцизов за отчетный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реализации производителям приобретенных нефтепродуктов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приложение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2.2  Сведения по реализации производителем бензина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авиационного), дизельного топлива и мазута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предприятиям-оптовикам, юридическим и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для их собственных нужд, а также структурным подразделениям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в собственную розничную сеть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|Наименование|Место-|РНН|Сопроводи-| Договор  |   Пин-код    |Коли-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получателя |нахож-|   |тельная   | поставки |нефтепродуктов|чество,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|дения |   |накладная |          |              |тонн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|полу- |   |----------|----------|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|чателя|   |номер|дата|номер|дата|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 |   3  | 4 |  5  | 6  |  7  | 8  |       9      |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реализовано предприятиям-оптовикам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     х    х    х    х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оптовикам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реализовано юрид.лицам и инд.предпринимателям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для их собственных нужд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получателям     х    х    х    х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реализовано структурным подразделениям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х    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 СП     х    х    х    х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реализовано в собственную розничную сеть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х    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СРС       х    х    х    х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реализовано на экспорт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экспорт         х    х    х    х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 х    х    х    х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1: номер по порядку; 2: наименование получателя (юридического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предпринимателя); 3: адрес местонахождения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4: РНН получателя; 5: номер сопроводительной накладной выданной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получателю; 6: дата заполнения сопроводительной накладной; 7: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заключенного с получателем; 8: дата договора, заключенного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получателем; 9: Пин-код нефтепродуктов; 10: количество реализованных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2.3  Сведения по реализации структурным подразделением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производителя бензина (кроме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дизельного топлива и мазута предприятиям-оптовикам,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юридическим и физическим лицам для их собственных нужд,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в розничную сеть производителя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|Наименование|Адрес |РНН|Сопроводи-| Договор  |   Пин-код    |Коли-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получателя |место-|   |тельная   | поставки |нефтепродуктов|чество,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|нахож-|   |накладная |          |              |тонн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|дения |   |----------|----------|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|полу- |   |номер|дата|номер|дата|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|чателя|   |     |    |     |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 |   3  | 4 |  5  | 6  |  7  | 8  |       9      |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реализовано предприятиям-оптовикам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               х    х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оптовикам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реализовано юрид.лицам и инд.предпринимателям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для их собственных нужд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получателям               х    х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реализовано в розничную сеть производителя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СРС       х    х    х    х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реализовано на экспорт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экспорт                   х    х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использовано на собственные нужды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собст.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нужды                     х    х     х    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 х    х    х    х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1: номер по порядку; 2: наименование получателя (юридического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предпринимателя); 3: адрес местонахождения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4: РНН получателя; 5: номер сопроводительной накладной, выданной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получателю; 6: дата заполнения сопроводительной накладной; 7: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заключенного с получателем; 8: дата договора, заключенного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получателем; 9: Пин-код нефтепродуктов; 10: количество реализованных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2.4 Сведения по сырью (нефти)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|Остаток на начало|Поступило сырья, | Переработано,   |Остаток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п/|отчетного перио- |      тонн       |     тонн        |отчетного перио-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|да, тонн         |                 |                 |да,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 |      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|Все-|собст-|да-  |Все-|соб-  |да-  |Все-|соб-  |да-  |Все-|соб-  |да-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|го  |венно-|валь-|го  |ствен-|валь-|го  |ствен-|валь-|го  |ствен-|валь-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|гр.3|го    |чес- |гр.6|ного  |чес- |гр.9|ного  |чес- |гр12|ного  |чес-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|+4  |сырья |кого |+7  |сырья |кого |+10 |сырья |кого |+13 |сырья |кого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 |      |сырья|    |      |сырья|    |      |сырья|    |      |сырья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  |  3   |  4  |  5 |  6   |  7  |  8 |  9   | 10  | 11 |  12  |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1: номер по порядку; 2: общий объем остатка сырья (нефти)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периода; 3: объем остатка собственного сырья (нефти)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периода; 4: объем остатка давальческого сырья (нефти)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периода; 5: общий объем поступившего сырья (нефти) 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период; 6: объем поступившего собственного сырья (нефти) 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период; 7: объем поступившего давальческого сырья (нефти) 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период; 8: общий объем переработанного за отчетный период сырья (нефти);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9: объем переработанного собственного сырья (нефти) за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10: объем переработанного давальческого сырья за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11: общий остаток сырья (нефти) на конец отчетного периода; 12: остаток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собственного сырья (нефти) на конец отчетного; 13: остаток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давальческого сырья на конец отчетного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2003 года N 365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Декларация по оптовой реализации нефтепродуктов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3.1 Баланс оборота бензина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дизельного топлива и мазута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 Пин-код   |Остаток  |Поступило нефтепродуктов для реализации,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п/п|нефтепродук- |на нача- |---------------------------------------------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|тов          |ло отчет-|Все-|от произ-|от структурных|от пред-|по им-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|ного пе- |го  |водителя |подразделений |приятий |порту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|риода,   |    |         |производителей|оптови-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|тонн     |    |         |              |ков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  |    3    | 4  |    5    |      6       |    7   |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|Пин-код  |           Реализовано, тонн                   |Поте-|Возв-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п/п|нефтепро-|-----------------------------------------------|ри в |рат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|дуктов   |Все-|пред-|юр. и физ. |через собст-|ис-   |на  |пре- |про-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|го  |прия-|лицам для  |венную роз- |поль- |экс-|делах|дук-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 |тиям-|их собст-  |ничную сеть-|зова- |порт|норм,|ции,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 |опто-|венных нужд|АЗС (конеч- |но на |    |тонн |тонн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 |викам|(конечному |ному потре- |собст-|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 |     |потребите- |бителю)     |венные|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 |     |лю)        |            |нужды |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  | 9  | 10  |     11    |     12     |  13  | 14 |  15 |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|Пин-код  |Остаток на|  Начислено акциза,   |  Уплачено акциза,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п/п|нефтепро-|конец от- |     тыс. тенге       |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|дуктов   |четного   |------------------------------------------------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|периода,  |С начала |За отчетный |С начала |За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|тонн      |года     |месяц       |года     |месяц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  |    17    |    18   |     19     |    20   |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          х           х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          х           х 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             х          х           х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1: номер по порядку; 2: указывается Пин-код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авиационного), дизельного топлива, мазута; 3: общий остаток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периода; 4: общий обьем поступившего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авиационного), дизельного топлива, мазута; 5: объем поступившего бензина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авиационного), дизельного топлива, мазута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производителя; 6: обьем поступившего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авиационного), дизельного топлива, мазута от структурного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производителя; 7: объем поступившего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авиационного), дизельного топлива, мазута от предприятий-оптовиков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(юридических лиц и индивидуальных предпринимателей); 8: объем поступившего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бензина (за исключением авиационного), дизельного топлива, мазута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импорту; 9: общий объем реализованного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авиационного), дизельного топлива, мазута;  10: объем реализованного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предприятиям-оптовикам (юридическим лицам и индивидуальным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предпринимателям) бензина (за исключением авиационного), дизельного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топлива, мазута; 11: обьем реализованного юридическим лицам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индивидуальным предпринимателям для их собственных нужд бензина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авиационного), дизельного топлива, мазута;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12: объем реализованного через собственные автозаправочные 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13: использовано на собственные производственные нужды; 14: объем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реализованного на экспорт бензина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дизельного топлива, мазута; 15: производственные потери в пределах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норм; 16: возврат покупателями ранее приобретенной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продукции; 17: общий остаток на конец отчетного периода; 18: начислено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акцизов с начала года; 19: начислено акцизов за отчетный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20: уплачено акцизов с начала года; 21: уплачено акцизов 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3.2 Сведения о поставках бензина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 исключением авиационного), дизельного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топлива и мазута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|Наименова-|РНН|Пин-  |Коли-| Договор |Сопроводи-|Счет-    |Грузовая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п/п|ние пос-  |   |код   |чест-|поставки |тельная   |фактура  |таможенная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|тавщика   |   |нефте-|во   |         |накладная |         |декларация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|про-  |тонн |-----------------------------------------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|дуктов|     |но- |дата|но- |дата |но- |дата|но- |дата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      |     |мер |    |мер |     |мер |    |мер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 | 3 |  4   |  5  | 6  |  7 |  8 |  9  | 10 | 11 | 12 |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Внутри РК                                              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производителя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    х    х           х     х    х    х     х    х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 х    х           х     х    х    х     х    х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 х           х     х    х    х     х    х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от структурных подразделений производителя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 х    х           х     х    х    х     х    х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 х    х           х     х    х    х     х    х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 х           х     х    х    х     х    х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предприятий-оптовиков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                                            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импорту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                                           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 х           х     х    х    х     х    х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импорту     х    х           х     х    х    х     х    х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 х    х           х     х    х    х     х    х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1: номер по порядку; 2: наименование поставщика (юридического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предпринимателя); 3: РНН поставщика; 4: Пин-код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поставленного бензина (за исключением авиационного), дизельного топлива,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мазута; 5: количество поставленного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авиационного), дизельного топлива, мазута; 6: номер договора, заключенного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поставщиком;; 7: дата договора, заключенного с поставщиком; 8: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сопроводительной накладной; 9: дата заполнения сопроводительной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накладной; 10: номер счет-фактуры; 11: дата заполнения счет-фактуры;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12: номер грузовой таможенной декларации; 13: дата заполнения грузовой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декларации.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3.3 Сведения о реализации бензина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 исключением авиационного), дизельного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топлива и мазута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|Наименова-|РНН|Адрес |Пин-  |Коли-| Договор  |Сопроводи- |Счет-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п/п|ние полу- |   |место-|код   |чест-|реализации|тельная    |фактура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|чателя    |   |нахож-|нефте-|во,  |          |накладная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|дения |про-  |тонн |----------------------------------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|поку- |дуктов|     |номер|дата|номер|дата |номер|дата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|пателя|      |     |     |    |     |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 | 3 |  4   |   5  |  6  |  7  | 8  |  9  |  10 |  11 |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предприятиям-оптовикам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 х       х           х    х    х     х 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юридическим лицам и индивидуальным предпринимателям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для их собственных нужд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 х       х           х    х    х     х 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экспорт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1: номер по порядку; 2: наименование получателя (юридического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предпринимателя); 3: РНН получателя; 4: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получателя; 5; Пин-код реализованного бензина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авиационного), дизельного топлива, мазута; 6: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реализованного бензина (за исключением авиационного), дизельного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топлива, мазута; 7: номер договора, заключенного с получателем; 8: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заключенного с получателем; 9; номер сопроводительной накладной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выданной получателю; 10: дата заполнения сопроводительной накладной;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11: номер счет-фактуры; 12: дата заполнения счет-фактуры.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3.4 Сведения о реализации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авиационного), дизельного топлива и мазута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структурным подразделением предприятия-оптовика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|Наименова-|РНН|Адрес |Пин-  |Коли-| Договор  |Сопроводи- |Счет-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п/п|ние полу- |   |место-|код   |чест-|реализации|тельная    |фактура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|чателя    |   |нахож-|нефте-|во,  |          |накладная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|дения |про-  |тонн |----------------------------------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|поку- |дуктов|     |номер|дата|номер|дата |номер|дата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|пателя|      |     |     |    |     |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 | 3 |  4   |   5  |  6  |  7  | 8  |  9  |  10 |  11 |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предприятиям-оптовикам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 х       х           х    х    х     х 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юридическим лицам и индивидуальным предпринимателям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для их собственных нужд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 х       х           х    х    х     х      х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экспорт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  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 х       х           х    х    х     х  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1: номер по порядку; 2: наименование получателя (юридического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предпринимателя); 3: РНН получателя; 4: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получателя; 5: Пин-код реализованного бензина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авиационного), дизельного топлива, мазута; 6: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реализованного бензина (за исключением авиационного), дизельного топлива,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мазута; 7: номер договора, заключенного с получателем; 8: дата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 получателем; 9: номер сопроводительной накладной выданной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получателю; 10: дата заполнения сопроводительной накладной; 11: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счет-фактуры; 12: дата заполнения счет-фактуры.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2003 года N 365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Декларация по розничной реализации нефтепродукта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4.1 Баланс оборота бензина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дизельного топлива АЗС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|Пин-код  |Остаток|Пос- |Реа- |Исполь-|Оста-| Начислено | Уплачено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п/п|нефтепро-|на на- |тупи-|лизо-|зовано |ток  |  акциза,  |  акциза,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|дуктов   |чало   |ло,  |вано,|на соб-|на   | тыс.тенге |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|отчет- |тонн |тонн |ствен- |конец|-------------------------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|ного   |     |     |ные    |от-  |С на-|За   |С на-|За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|перио- |     |     |произ- |чет- |чало |от-  |чало |четный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|да,    |     |     |водст- |ного |года |чет- |года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|тонн   |     |     |венные |пе-  |     |ный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   |     |     |нужды, |рио- |     |пе-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   |     |     |тонн   |да,  |     |риод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   |     |     |       |тонн |     |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  |   3   |  4  |  5  |   6   |  7  |  8  |  9  |  10 |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                                   х     х     х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1: номер по порядку; 2: указывается Пин-код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авиационного), дизельного топлива, мазута; 3: общий остаток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периода; 4: объем поступившего бензина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авиационного), дизельного топлива, мазута; 5: общий объем реализованного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бензина (за исключением авиационного), дизельного топлива, мазута;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6: использовано на собственные производственные нужды; 7: остаток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конец отчетного периода; 8: начислено акцизов с начала года; 9: начислено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акцизов за отчетный месяц; 10: уплачено акцизов с начала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11: уплачено акцизов за отчетный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 _____ месяц ___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4.2 Сведения о поставках бензина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дизельного топлива и мазута для розничной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|Наименова-|РНН|Пин-  |Договор|Сопрово-|Счет-  |Грузовая|Количество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п/п|ние пос-  |   |код   |постав-|дитель- |фактура|таможен-|поставленного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|тавщика   |   |нефте-|ки     |ная нак-|       |ная дек-|бензина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|про-  |       |ладная  |       |ларация |искл. авиа-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|дуктов|---------------------------------|ционного),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      |но-|да-|но-|дата|но-|да-|но-|дата|дизельного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      |мер|та |мер|    |мер|та |мер|    |топлива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 |      |   |   |   |    |   |   |   |    |мазута,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 | 3 |   4  | 5 | 6 | 7 | 8  | 9 |10 |11 | 12 |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х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х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 структурных подразделений производителя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х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х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прочих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х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х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 предприятий-оптовиков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х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х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бензину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 иск-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авиацион-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ного)       х     х    х   х   х   х    х   х   х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дизтопливу  х     х    х   х   х   х    х   х   х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мазуту      х     х    х   х   х   х    х   х   х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импорту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импорту     х     х    х   х   х   х    х   х   х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Всего:      х     х    х   х   х   х    х   х   х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1: номер по порядку; 2: наименование поставщика (юридического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предпринимателя); 3: РНН поставщика; 4: марка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поставленного бензина (за исключением авиационного), дизельного топлива,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мазута; 5: номер договора, заключенного с поставщиком; 6: дата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 поставщиком; 7: номер сопроводительной накладной; 8: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заполнения сопроводительной накладной; 9: номер счет-фактуры; 10: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заполнения счет-фактуры; 11: номер грузовой таможенной декларации;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12: дата заполнения грузовой таможенной декларации; 13: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поставленного бензина (за исключением авиационного), дизельного топлива,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мазута.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