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6843" w14:textId="400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30 ноября 1998 года N 210 "Об утверждении Правил о прохождении лицами офицерского состава военной службы и службы в запасе Вооруженных Сил Республики Казахстан", зарегистрирован в Министерстве юстиции Республики Казахстан N 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октября 2003 года N 338. Зарегистрирован в Министерстве юстиции Республики Казахстан 11 ноября 2003 года N 2553. Утратил силу приказом Министра обороны Республики Казахстан от 23 июля 2006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обороны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23 июля 2006 года N 289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Указом Президента Республики Казахстан от 25 мая 2006 года N 124 "Об утверждении Правил прохождения воинской службы в Вооруженных Силах, других войск и воинских формированиях Республики Казахстан",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обороны Республики Казахстан от 13 октября 2003 года N 338 "О внесении изменений и дополнений в приказ Министра обороны Республики Казахстан от 30 ноября 1998 года N 210 "Об утверждении Правил о прохождении лицами офицерского состава военной службы и службы в запасе Вооруженных Сил Республики Казахстан" (зарегистрирован в Реестре государственной регистрации нормативных правовых актов Республики Казахстан 11 ноября 2003 года за N 2553);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военной службе по контракту"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апреля 2003 года N 373 "Об утверждении Положений о военной службе по контракту на должностях офицерского состава, прапорщиков и мичманов Вооруженных Сил, других войск и воинских формирований Республики Казахстан", регламентирующих прохождение военной службы военнослужащими Вооруженных Сил
</w:t>
      </w:r>
      <w:r>
        <w:rPr>
          <w:rFonts w:ascii="Times New Roman"/>
          <w:b/>
          <w:i w:val="false"/>
          <w:color w:val="000000"/>
          <w:sz w:val="28"/>
        </w:rPr>
        <w:t>
,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обороны Республики Казахстан от 30 ноября 1998 года N 210 "Об утверждении Правил о прохождении лицами офицерского состава военной службы и службы в запасе Вооруженных Сил Республики Казахстан", зарегистрирован в Министерстве юстиции Республики Казахстан 29 апреля 1999 года N 747: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пятнадцать сноску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офицеров, окончивших военные (специальные) и гражданские высшие учебные заведения (очная форма обучения), со сроком обучения пять лет и более, срок выслуги в воинском звании лейтенанта устанавливается 1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"Офицерам очередные воинские звания офицерского состава присваиваются в соответствии с Номенклатурой должностей для назначения генералов и офицеров, а также присвоения очередных воинских званий офицерского состава и увольнения из Вооруженных Сил Республики Казахстан приказами по личному составу (далее - Номенклатура), утверждаемой Министром обороны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19 исключить слова: ", как правило,";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20 исключить слова: ", как правило,";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двадцать восьмой,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Офицеры назначаются на должности приказами по личному составу согласно Номенклатуры.";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девятый пункта 34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лица офицерского состава, в отношении которых возбуждены уголовные дела и ведется следствие или уголовные дела которых рассматриваются судом, не подлежат перемещению или откомандированию по службе до окончательного решения по делу. Указанные офицеры освобождаются от занимаемых должностей и зачисляются на весь период следствия в распоряжение соответствующих командиров (начальников), согласно Номенклатуры, на основании постановлений следственных или судебных органов. Командир (начальник), от командира полка и выше, с согласия начальника, пользующегося правом назначения на эту должность, может допускать офицера к временному исполнению обязанностей по вакантной должности, не связанной с руководством личным составом, учетом, хранением материальных средств и вооружения.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Временное назначение на другую должность решается командованием по согласованию с органами, ведущими уголовное преследование";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 пункта 58 дополнить предложением следующего содержания: "С лицами, увольняемыми по отрицательным мотивам, индивидуальные беседы не проводятся.";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третий пункта 58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Офицеры, подлежащие увольнению в запас (отставку), должны быть уволены после сдачи дел и должности в сроки, установленные Уставом внутренней службы Вооруженных Сил Республики Казахстан, но не позднее месячного срока со дня получения воинской частью письменного приказа об увольнении в запас (отставку), кроме случаев, когда офицер находится в очередном отпуске или на излечении";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пятом пункта 59 исключить слова: ", в аттестационном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63 слова "Министром обороны Республики Казахстан" заменить словами "в соответствии с Номенклатурой";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шестую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седьмой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"Особенности прохождения военной службы по призыву";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втором пункта 91 слова "краткосрочной службы" заменить словами: "по призыву";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девяносто третьем и девяносто четвертом слова "краткосрочной службы" заменить словами: "по призыву";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94 дополнить словами: "путем заключения нового контракта на сроки, установленные статьей 15 Закона Республики Казахстан "О военной службе по контракту";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девяносто пятый, дополнить подпунктом 5)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 служебному несоответствию - по решению командования исходя из деловых и моральных качеств военнослужащего".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 порядке применения Правил прохождения лицами офицерского состава военной службы и службы в запасе Вооруженных Сил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тринадцатый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Определение прав по назначению офицерского состава на должности, зачислению в распоряжение, а также перемещению между видами Вооруженных Сил Республики Казахстан, родами войск и войсками региональных командований, устанавливается Номенклатурой.";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26 дополнить предложение словами: "и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26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управлениях главнокомандующих видами, командующих родами войск Вооруженных Сил Республики Казахстан и войсками региональных командований";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26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управлениях, главных управлениях, департаментах Министерства обороны и Комитета начальников штабов";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пункта 26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30 слова "командиром корпуса, командующим видом Вооруженных Сил Республики Казахстан" заменить словами "командирами и начальниками согласно Номенклатуры";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пункта 30 слова "командующие видами Вооруженных Сил Республики Казахстан" заменить словами "главнокомандующими видами, командующими родами войск Вооруженных Сил Республики Казахстан и войсками региональных командований";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"заместителям Министра обороны, начальникам департаментов, главных управлений, управлений, непосредственно подчиненных Министру обороны, главнокомандующим видами, командующим родами войск Вооруженных Сил Республики Казахстан - Министром обороны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40 изложить в следующей редакции: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"начальникам департаментов, управлений непосредственно подчиненных председателю Комитета начальников штабов - первому заместителю Министра обороны Республики Казахстан председателем Комитета начальников штабов - первым заместителем Министра обороны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48 дополнить словами: ", кроме лиц, представленных к увольнению по отрицательным мотивам.";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49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 офицерского состава, представляемые к увольнению по отрицательным мотивам, на военно-врачебные комиссии не направляются";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шестьдесят седьмом слова "краткосрочной службы" заменить словами: "по призыву";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 к Правилам о прохождении лицами офицерского состава военной службы и службы в запасе Вооруженных Сил Республики Казахстан",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первый приложения N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председателя спортивного комитета Министерства обороны Республики Казахстан-начальника Центрального спортивного клуба армии";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второй приложения N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командующих войсками региональных командований, их заместителей";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третий приложения N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начальников факультетов и заместителей начальника Национального университета обороны";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четвертый приложения N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начальников военных институтов и Национального университета обороны";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пятый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главнокомандующих видами, командующих родами войск Вооруженных Сил Республики Казахстан и войсками региональных командований";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шестой приложения N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заместителей главнокомандующих видами, командующих родами войск Вооруженных Сил Республики Казахстан и войсками региональных командований";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седьмой приложения N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заместителей председателя Комитета начальников штабов-первого заместителя Министра обороны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14 к пункту 60 Инструкции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разослать до отдельной воинской части.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 армии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