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fb41" w14:textId="20af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сентября 2002 года N 438 "Об утверждении Типового плана счетов бухгалтерского учета" зарегистрирован в Министерстве юстиции Республики Казахстан 2 октября 2002 года N 1992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октября 2003 года N 372. Зарегистрирован в Министерстве юстиции Республики Казахстан 12 ноября 2003 года N 2554. Утратил силу - приказом Министра финансов Республики Казахстан от 23 мая 2007 года N 185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Республики Казахстан от 21 октября 2003 года N 372 утратил силу приказом Министра финансов Республики Казахстан от 23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плана </w:t>
      </w:r>
      <w:r>
        <w:rPr>
          <w:rFonts w:ascii="Times New Roman"/>
          <w:b w:val="false"/>
          <w:i w:val="false"/>
          <w:color w:val="000000"/>
          <w:sz w:val="28"/>
        </w:rPr>
        <w:t>
 счетов бухгалтерского учета, утвержденного приказом Министра финансов Республики Казахстан от 18 сентября 2002 года N 438, в соответствие с законодательством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18 сентября 2002 года N 438 "Об утверждении Типового плана счетов бухгалтерского учета", (зарегистрирован в Министерстве юстиции Республики Казахстан 2 октября 2002 года N 1992, и опубликован в Бюллетене нормативных правовых актов центральных исполнительных и иных государственных органов Республики Казахстан 2002 г., N 45-46, ст. 729),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Типовой план счетов бухгалтерского учета, утвержденный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счета 341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"341 "Страховые премии, выплаченные страховым организациям";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подраздела 42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"Деньги в аккредитивах, чеках, на карт-счетах и прочих счетах в банках";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счета 423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"423 "Деньги на карт-счетах";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подраздела 43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"Деньги на текущих, корреспондентских счетах в иностранной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счета 431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"431 "Деньги на текущих, корреспондентских счетах в иностранной валюте внутри страны";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счета 432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"432 "Деньги на текущих, корреспондентских счетах в иностранной валюте за рубежом";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подраздела 44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 "Деньги на текущих, корреспондентских счетах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счета 441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"441 "Деньги на текущих, корреспондентских счетах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счета 551 слово "законодательством" заменить словами "учредительными документами";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счета 602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"Займы организаций, осуществляющих отдельные виды банковских операций".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в установленном законодательством порядке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Узбекова Г. 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