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3cc8" w14:textId="5f83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обязательных медицинских осмотров 
декретированных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октября 2003 года № 766. Зарегистрирован в Министерстве юстиции Республики Казахстан 12 ноября 2003 года № 2556. Утратил силу приказом Министра здравоохранения Республики Казахстан от 24 мая 2010 года № 377</w:t>
      </w:r>
    </w:p>
    <w:p>
      <w:pPr>
        <w:spacing w:after="0"/>
        <w:ind w:left="0"/>
        <w:jc w:val="both"/>
      </w:pPr>
      <w:bookmarkStart w:name="z27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Министра здравоохранения РК от 24.05.2010 </w:t>
      </w:r>
      <w:r>
        <w:rPr>
          <w:rFonts w:ascii="Times New Roman"/>
          <w:b w:val="false"/>
          <w:i w:val="false"/>
          <w:color w:val="ff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санитарно-эпидемиологическом благополучии населения", приказываю: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проведения обязательных медицинских осмотров декретированных групп населения.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Главным государственным санитарным врачам областей, городов Астана и Алматы, на транспорте, обеспечить санитарно-эпидемиологический надзор за организацией и проведением обязательных медицинских осмотров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санитарно-эпидемиологического благополучия населения.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первого вице-министра здравоохранения, Главного государственного санитарного врача Республики Казахстан Белоног А.А.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2003 года N 766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медицинских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декретированных групп населения"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обязательных медицинских осмотров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декретированных групп населения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определяют порядок и периодичность проведения обязательных медицинских осмотров декретированных групп населения и их допуска к работе (далее - Правила). </w:t>
      </w:r>
      <w:r>
        <w:rPr>
          <w:rFonts w:ascii="Times New Roman"/>
          <w:b w:val="false"/>
          <w:i w:val="false"/>
          <w:color w:val="000000"/>
          <w:sz w:val="28"/>
        </w:rPr>
        <w:t>K090193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В настоящих Правилах использованы следующие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периодические медицинские осмотры - осмотры населения с целью обеспечения динамического наблюдения за состоянием здоровья, своевременного установления начальных признаков заболеваний, предупреждения и нераспространения общих, профессиональных, инфекционных и паразитарных заболеваний, проводимые в сроки, установленные уполномоченным органом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декретированная группа населения - люди, работающие в сфере обслуживания, представляющие наибольшую опасность для заражения окружающих инфекционными и паразитарными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3) </w:t>
      </w:r>
      <w:r>
        <w:rPr>
          <w:rFonts w:ascii="Times New Roman"/>
          <w:b w:val="false"/>
          <w:i w:val="false"/>
          <w:color w:val="000000"/>
          <w:sz w:val="28"/>
        </w:rPr>
        <w:t>личная медицинская книжка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персональный документ, выдаваемый представителю декретированной группы населения, в который заносятся результаты обязательных медицинских осмотров;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государственный санитарно-эпидемиологический надзор - деятельность органов санитарно-эпидемиологической службы по предупреждению, выявлению, пресечению нарушений законодательства Республики Казахстан в области санитарно-эпидемиологического благополучия населения в целях охраны здоровья и среды обитания населения.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обязательных медицинских осмотров 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Обязательные медицинские осмотры, </w:t>
      </w:r>
      <w:r>
        <w:rPr>
          <w:rFonts w:ascii="Times New Roman"/>
          <w:b w:val="false"/>
          <w:i w:val="false"/>
          <w:color w:val="000000"/>
          <w:sz w:val="28"/>
        </w:rPr>
        <w:t>гигиеническое обучение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 санитарному минимуму, лабораторные исследования проводят медицинские организации, имеющие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указанный вид медицинской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Допуск к очередному медицинскому осмотру выдает председатель медицинской комиссии по проведению обязательных медицинских осмотров (далее - комиссия), допуск к работе выдает государственный орган санитарно-эпидемиологической службы на соответствующей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Председателем комиссии является врач-терапевт, который должен организовать работу комиссии по проведению обязательных медицинских осмотров в строгом соответствии с требованиями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Каждый специалист комиссии проводит тщательный осмотр обследуемого и забор материала для необходимого лабораторного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По окончании всех необходимых видов медицинского обследования каждый специалист комиссии дает свое заключение о соответствии или несоответствии состояния здоровья пациента выполняемой (избранной)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Результаты обязательных медицинских осмотров специалистов и лабораторных исследований отражаются в личной медицинской книжке единого образца.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В случае диагностирования инфекционного или паразитарного заболевания, а также выявления носительства возбудителей инфекционных заболеваний, являющихся противопоказанием к допуску к выполняемой (избранной) работе, председатель комиссии должен сообщить об этом в государственный орган санитарно-эпидемиологической службы на соответствующей территории и направить больного для лечения в соответствующую лечебно-профилактическую организацию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При обнаружении инвазированности гельминтами производится обязательная дегельминтизация в медицинских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Лица, подлежащие обязательным медицинским осмотрам, к работе допускаются только после получения допуска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Личные медицинские книжки работников должны храниться на рабочем месте. Лица, не имеющие постоянного стационарного места работы, должны иметь личные медицинские книжки при себе.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Медицинские организации, осуществляющие обязательные медицинские осмотры, должны представлять в государственный орган санитарно-эпидемиологической службы на соответствующей территории копии государственной лицензии и приложения к ней на разрешенные виды медицинской деятельности, а также список специалистов комиссии с обязательным четким оттиском личной печати (штампа), образцом личной подписи, печати и штампов медицинской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14. Запрещается проведение обязательных медицинских осмотров непосредственно на объектах, при отсутствии возможности должной организации и создания необходимых условий, как для врачебного состава, так и для обследуемых, а также при неполном (сокращенном) составе врачебной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15. Специалисты комиссии и лабораторий должны обеспечить достоверность и качество медицинского осмотра, лабораторных исследований, а также передачу экстренного извещения в государственный орган санитарно-эпидемиологической службы на соответствующей территории в случае диагностирования инфекционных, паразитарных заболеваний и бактерионосительства.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Государственные органы санитарно-эпидемиологической службы на соответствующей территории осуществляют государственный санитарно-эпидемиологический надзор за медицинскими организациями, проводящими обязательные медицинские осмотры в отношении соблюдения полноты и правильности проведенных врачебных и лабораторных обследований.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При наличии эпидемиологических показаний на конкретной административной территории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профессий и групп населения, а также объем и кратность обязательных медицинских осмотров могут временно дополняться по постановлению Главного государственного санитарного врача соответствующей территории после согласования с Главным государственным санитарным врачом Республики Казахстан.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декретированных групп населения, кратность и объем </w:t>
      </w:r>
      <w:r>
        <w:br/>
      </w:r>
      <w:r>
        <w:rPr>
          <w:rFonts w:ascii="Times New Roman"/>
          <w:b/>
          <w:i w:val="false"/>
          <w:color w:val="000000"/>
        </w:rPr>
        <w:t xml:space="preserve">
необходимых лабораторных и функциональных исследований </w:t>
      </w:r>
    </w:p>
    <w:bookmarkEnd w:id="10"/>
    <w:bookmarkStart w:name="z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18. Обязательным медицинским осмотрам подлежат лица, указанные в приложении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Обязательные медицинские осмотры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осмотр врачами: терапевтом, дерматовенерологом, гинекологом;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лабораторные исследования: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на туберкулез (флюорографическое обследование грудной клетки);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бактериологическое обследование на носительство возбудителей кишечных инфекций;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обследование на наличие гельминтов;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обследование на сифилис (экспресс-метод), гонорею;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мазок из зева и носа на носительство патогенного стафилококка.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Кратность и объем необходимых лабораторных и функциональных исследований проводится в соответствии с приложением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21. Методика проведения лабораторных исследований: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обследование на сифилис проводится только экспресс-методом с забором крови из пальца руки. Забор крови из вены запрещается;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при обследовании на гонорею проводится бактериоскопия двух мазков, взятых из мочеиспускательного канала и шейки матки и окрашенных метиленовым синим или бриллиантовым зеленым и по необходимости по Грамму;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обследование на гельминтозы следует проводить путем копровоскопии и перианальноректальным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для постановки серологической реакции на брюшной тиф забор крови из пальца производится медицинской организацией, осуществляющей медицинское обследование.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медицинских противопоказаний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к допуску к работе 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22. Не допускаются к работе работники у которых выявлены следующие состояния: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инфекционные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бактерионосительство возбудителей заболеваний брюшного тифа, паратифов, сальмонеллеза, дизентерии;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носительство яиц гельминтов;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гонорея;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сифилис;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заразные кожные заболевания;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заразные формы туберкулеза легких, внелегочные формы туберкулеза с наличием свищей, бактериурии, туберкулезной волчанки лица и рук;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неактивные туберкулезные изменения в легких - в родильные дома, детские больницы (отделения), дошкольные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гнойничковые заболевания - в акушерские и хирургические стационары, отделения патологии новорожденных, недоношенных детей, детские молочные кухни, а также в организации по изготовлению и реализации кремово-кондитерских и других пищевых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допуск к работе больных незаразными кожными заболеваниями (псориаз, экзема, аллергические дерматиты и другие), решается индивидуально в зависимости от состояния заболевания и места работы больного.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обязательных медицинских осмотров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декретированных групп населения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Лица, подлежащие обязательным предварительным и периодическим </w:t>
      </w:r>
      <w:r>
        <w:br/>
      </w:r>
      <w:r>
        <w:rPr>
          <w:rFonts w:ascii="Times New Roman"/>
          <w:b/>
          <w:i w:val="false"/>
          <w:color w:val="000000"/>
        </w:rPr>
        <w:t xml:space="preserve">
 профилактическим медицинским осмотрам, кратность и объем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необходимых лабораторных и функциональных исследований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Перечень выполняемых|Предварительные меди-|  Периодические медицинские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работ        |цинские осмотры      |           осмотры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|Лабораторные и функ- |Периодич-| Лабораторные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|циональные исследо-  |ность ос-| функциональные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|вания                |мотров   | исследования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1. Работники объек- 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продовольствен- 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ной торговли; объек- 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 общественного  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питания; кремово- 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кондитерских произ- 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водств, детских 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молочных кухонь;     Работники кремово- 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пищевых  кондитерских произ- 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отраслей промышлен-  водств и детских 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ности, баз и складов молочных кухонь - 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хранения и реа-  дополнительно на                сифилис и гонорею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лизации продоволь-   носительство пато-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ственных товаров;    генного стафилакокка.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рынков,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выпуску бутилиро-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ванной воды. 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2. Работники органи- 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заций транспорта и  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физические лица,   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занятые перевозкой 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продовольственных 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товаров, не имеющих 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производственной 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герметичной упаков- 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ки.                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3. Работники органи- Флюорография  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заций транспорта и                 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физические лица,                           месяцев   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занятые перевозкой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пассажиров. 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4. Стюарты, провод- 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ники пассажирских   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поездов дальнего   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следования, речного, 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морского и авиатран- 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спорта.            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5. Работники учеб-   Флюорография  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заведений сред-                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него общего, началь-                       месяцев   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 профессиональ-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ного, среднего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образования. </w:t>
      </w:r>
    </w:p>
    <w:bookmarkEnd w:id="19"/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6. Работники сезон-  Флюорография  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ных детских и под-                 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ростковых оздорови-                        месяцев   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тельных организаций. </w:t>
      </w:r>
    </w:p>
    <w:bookmarkEnd w:id="20"/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7. Работники дош-   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кольных организаций 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(ясли, сады, ясли- 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сады, дома ребенка), 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школ-интернатов,  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санаторных 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круглогодичных  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оздоровительных    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организаций, детских 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домов. 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1"/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8. Медицинские ра-  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ботники родильных   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домов (отделений), 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детских больниц    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(отделений), отделе- 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ний патологии ново-  будителей кишечных              на носительство воз-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рожденных, отделений инфекций;                       будителей кишечных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недоношенных, хирур- на носительство                 инфекций, патоген-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гических отделений   патогенного стафила-            ного стафилакокка.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стационаров.       кокка 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9. Медицинские      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работники медицин-                 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ских организаций,                          месяцев   Флюорография.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собственности (за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исключением контин-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гента, указанного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пункте 8 настоя-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щего Приложения). 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10. Работники сана- 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ториев, домов от-   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дыха, пансионатов, 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интернатов и домов 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инвалидов и   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престарелых.       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11. Работники орга- 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низаций по санитар- 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но-гигиеническому   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обслуживанию насе- 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ления независимо от 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 собственности 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(бани, душевые, 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сауны, парикмахер- 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ские, косметологи- 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ческие салоны, пра- 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чечные, химчистки). 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12. Менеджеры, убор- 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щицы, администрато-  Обследование: 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ры, заведующие эта- 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жами гостиниц, мо- 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телей, общежитий, 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кемнингов          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ных инфекций;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13. Работники       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бассейнов и водоле- 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чебниц, грязелечеб- 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ниц, спортивно-      на сифилис и гонорею; 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оздоровительных      на носительство воз- 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         будителей кишечных 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инфекций. 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14. Работники       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аптек, фармацевти-                         каждые 12 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ческих организаций                         месяцев   флюорография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(заводы, фабрики),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занятые изготовле-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нием, фасовкой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реализацией лекар-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ственных средств.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15. Работники водо-  Флюорография.         Через     Через каждые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проводных сооруже-   Обследование:         каждые 6 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ний, имеющие непос-  на яйца гельминтов;   месяцев   флюорография,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редственное отноше-  на носительство воз-            обследование: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ние к подготовке     будителей кишечных              на яйца гельминтов,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воды, а также лица,  инфекций.                       на носительство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обслуживающие водо-                                  возбудителей кишеч-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проводные сети.                                      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Через каждые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месяцев: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обследование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сифилис и гонорею </w:t>
      </w:r>
    </w:p>
    <w:bookmarkEnd w:id="29"/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16. Учащиеся обще-   Лабораторные и функ-  В соот-   Лабораторные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образовательных      циональные исследо-   ветствии  функциональные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школ, средних спе-   вания проводятся в    с кате-   исследования про-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циальных и высших    соответствии с        горией    водятся в соответ-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учебных заведений    категорией организа-  органи-   ствии с категорией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 началом и в    ции, в которой будет  зации, в  организации,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период прохождения   проходить практика    которой   которой проходит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практики в органи-                         проходит  практика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зациях, работники                          практика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которых подлежат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обязательным меди-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цинским осмотрам.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 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