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b23c" w14:textId="1e0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8 октября 2001 года N 113 "Об аттестационной комиссии юстиции", зарегистрированный за N 1652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ноября 2003 года N 234. Зарегистрирован в Министерстве юстиции Республики Казахстан 13 ноября 2003 г. за N 2557. Утратил силу приказом Министра юстиции Республики Казахстан от 26 июня 2007 года N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26 июня 2007 года N 189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"Об органах юстиции",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Министра юстиции Республики Казахстан от 1 ноября 2003 года N 234 "О внесении изменений в приказ Министра юстиции Республики Казахстан от 8 октября 2001 года N 113 "Об аттестационной комиссии юстиции", зарегистрированный за N 1652 (зарегистрированный в Реестре государственной регистрации нормативных правовых актов за N 2557, опубликованный в Бюллетене нормативных правовых актов центральных исполнительных и иных государственных органов Республики Казахстан, 2003 г., N 43-48, ст. 898).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 З. Балиева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 Правил прохождения аттестации лицами, претендующими на право занятия адвокатской либо нотариальной деятельностью, утвержденных постановлением Правительства Республики Казахстан от 25 сентября 2001 года N 1235,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8 октября 2001 года N 113 "Об аттестационной комиссии юстиции" (зарегистрированный за N 1652, опубликованного в "Бюллетене нормативных правовых актов центральных исполнительных и иных государственных органов Республики Казахстан", 2001 года N 40-41, вносились изменения приказами Министра юстиции Республики Казахстан от 28.03.2002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 </w:t>
      </w:r>
      <w:r>
        <w:rPr>
          <w:rFonts w:ascii="Times New Roman"/>
          <w:b w:val="false"/>
          <w:i w:val="false"/>
          <w:color w:val="000000"/>
          <w:sz w:val="28"/>
        </w:rPr>
        <w:t>
 и от 15.08.2002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) внести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аттестационной комиссии юстиции, утвержденный указанным приказом изложить в новой редакции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работы аттестационной комиссии юстиции,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"5"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цифру "3" заменить цифрой "5".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2003 года N 234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приказом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2001 года N 113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аттестационной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комиссии юстиции"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аттестационной комиссии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                      Первый вице-Министр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Иоган Давидович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Куанышбаева                  Президент Союза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 Сактаганова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Карчегенов                    Председатель Алматинской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Кенжегали Кадырович           городской коллегии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Жанабилова                    Председатель Республиканской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Асель Булатказиевна           нотариальной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Токтарова                     Председатель нотариальной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Токеновна               палаты Карагандинской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Нурмагамбетов                 Представитель Ассоциации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 Магзумович            юристов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Дюсупов                       Начальник Управления кадровой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Кокенович              работы, внутренней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юстиции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