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42ea" w14:textId="45b4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аккредитации организаций по оказанию консалтинговых услуг в области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индустрии и торговли Республики Казахстан от 31 октября 2003 года N 373. Зарегистрирован в Министерстве юстиции Республики Казахстан 17 ноября 2003 года N 2562. Утратил силу приказом и.о. Министра индустрии и торговли Республики Казахстан от 4 октября 2007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4 октября 2007 года N 292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Председателя Комитета по стандартизации, метрологии и сертификации Министерства индустрии и торговли РК от 31 октября 2003 г. N 373 "Об утверждении Правил по аккредитации организаций по оказанию консалтинговых услуг в области аккредитации" (зарегистрированный в Министерстве юстиции Республики Казахстан за N 2562, опубликованный в "Казахстанской правде" от 16 января 2004 года N 9)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сертификации", а также в целях развития Системы аккредитации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аккредитации организаций по оказанию консалтинговых услуг в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Пресс-секретарю (Кожахметовой Ж.С.) обеспечить опубликование настоящих Правил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стандартизации, метрологии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сертификации Министерства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организаций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оказанию консалтинговых услуг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аккредитации организаций по оказанию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консалтинговых услуг в области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сертификации" и устанавливают порядок аккредитации организаций по оказанию консалтинговых услуг в области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оказанию консалтинговых услуг в области аккредитации (далее - организация) - юридическое лицо, проводящее работы по подготовке к аккредитации органов по сертификации и испытательных лабораторий (центров), аккредитованное в порядке, установленном уполномоченным органом по стандартизации, метрологии и сертификации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Организацией могут быть юридические лица, обладающие независимостью и необходимой компетентностью и признающие правила Государственной системы сертификации Республики Казахстан, Системы аккредитации (далее - ГСС РК, 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Правомочия на проведение независимой экспертной оценки по подготовке к аккредитации организаций-заявителей в ГСС РК, СА предоставляет уполномоченный орган на основании принятого решения об аккредитации организации-заявителя и выдачи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и представительства организации аккредитуются в порядке, установленном ГСС РК, 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должна обеспечивать оказание услуг заявителям в соответствии с областью аккредитации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организации, ее функции, права, обязанности, ответственность, организационная структура и взаимодействие со сторонними организациями должны быть отражены в Положении об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Процедуры, на основе которых действует организация, должны исключать возможность дискриминации или пристрастного решения вопросов при оказании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запросам заявителей предоставляет: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юридического лица и свидетельство о государственной регистрации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организационную 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документацию, подтверждающую аккредитацию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порядке подготовки к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расценки на оказываемые услуги.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аккредитации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Аккредитация организации предусматривает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заявочных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заявочных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обследование организации-заявителя;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материалов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аккредитация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документов об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Прием, рассмотрение и экспертиза заявочных документов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- заявитель, претендующая на аккредитацию в качестве организации, направляет заявку (Приложение 1)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прилагается два комплекта переплетенных документов, содержащих: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организации по оказанию консалтинговых услуг в области аккредитации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качеству;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специалистах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наличие высшего технического образования специалистов по направлениям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наличие звания эксперта-аудитора по аккредитации или системам качества у ответственных за систему качества организации, руководителей структурных подразделений и специалистов, осуществляющих работы по независимой экспертной 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устанавливающих статус юридического лица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заявляемая область аккредитации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регистрации заявочных документов организует в течение месяца экспертизу заявочных документов с целью установления полноты и правильности изложения в них необходимой информации, соответствия применяемых терминов и нормативных документов Республики Казахстан законам, нормативным правовым актам и нормативным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Обследование организации-заявителя.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обследования организации-заявителя уполномоченный орган формирует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обследовании устанавливается соответствие фактического состояния организации-заявителя требованиям настоящих правил и представленным документам, ее способность оказывать услуги в заявленной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обследования составляется акт установленной формы (Приложение 5), который подписывается членами комиссии и представляется для ознакомления руководителю организации-заявителя.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отрицательных результатов обследования организации-заявителю представляется право на повторное представление заявки на аккредитацию после проведения ею соответствующих корректирующих мероприятий по устранению недостатков, отмеченных в акте обследования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положительных результатах обследования акт вместе с заявочными документами передается в комиссию по аккредитации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Рассмотрение материалов обследования организации-заявителя, оформление и выдача документов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по аккредитации уполномоченного органа рассматривает документы, представленные на аккредитацию, материалы обследования и принимает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положительного решения комиссии уполномоченный орган проводит оформление Аттестата аккредитации установленного образца (Приложение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 Аттестата аккредитации устанавливается не более трех лет со дня регистрации в государственном реестре.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Зарегистрированный Аттестат аккредитации и приложение к нему направляются аккредитованной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при изменении ее юридического статуса, адреса, наименования или организационной структуры сообщает об этом в срок не более одного месяца в уполномоченный орган для принятия решения о переоформлении Аттестата аккредитации или проведения процедуры внеочередной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 позднее чем за 3 месяца до окончания срока действия Аттестата аккредитации организация подает заявку в уполномоченный орган с комплектом актуализированных документов на проведение очередной аккредитации. Очередную аккредитацию проводят в порядке, установленном настоящими правилами, с целью подтверждения ее деятельности требованиям ГСС РК, СА и ее правомочий на очередной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Апелляция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Заявитель может обжаловать решение, принятое уполномоченным органом. Для этого он должен подать апелляцию в письменном виде в апелляционную комиссию уполномоченного органа не позднее одного месяца после получения извещения о принятом решении. Причины подачи апелляции следует излагать подробно.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Решение, принятое уполномоченным органом, может быть обжаловано в судебном порядке согласно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Форма заявки на аккредитацию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Уполномоченный орган по стандартизации метрологии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и сертификации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аккредитовать в Государственной системе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Системе аккредитации в качестве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консалтинговых услуг в области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организация отвечает всем требованиям,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организациям по оказанию консалтинговых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Приложение-комплект перечисленных документов в 2-х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организации по оказанию консалтинговых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специалистах организации по оказанию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качеству;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устанавливающих юридический статус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заявляемая область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      инициалы,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 ___________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      инициалы,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по оказанию консалтинговых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консалтинговых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в области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инициалы, фамилия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___________200 г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система сертификации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Система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по оказанию консалтинговых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 оказанию консалтинговых услуг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(далее - организация)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организации, юридический статус,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аккредитована_____________________________________________________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органа, аккредитовавшего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регистрационный номер и дата аттестата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подчинена функционально уполномоченному органу по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Организацию возглавляет__________________________________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в своей деятельности руководствуется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перечислить основные директивные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 и увольнение работников организации, установление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окладов производит_____________________________________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указать должностное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обязанностей между работниками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утверждение должностных инструкций производит______________________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осуществляет работы на договорной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Основные задачи и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качественное оказание услуг в соответствии с областью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взаимодействие, по согласованию с уполномоченным органом по стандартизации, метрологии и сертификации (далее - уполномоченный орган), с уполномоченными органами других стран по вопросам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независимой экспертной оценки органов по сертификации и испытательных лабораторий (центров), оказание методической помощи юридическим лицам всех форм собственности в подготовке заявочных материалов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проектов документов, подготовленных органами по сертификации, а также подготовка предложений в уполномоченный орган по отмене или пересмотру действующих нормативных документов (далее - НД), если они противоречат требованиям законодательства Республики Казахстан или основополагающих НД ГСС РК, 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по разработке НД, направленных на совершенствование и развитие ГСС РК, 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проектов организационно-методических и нормативных документов в области аккредитации, сертификации и испытаний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методической и практической помощи заинтересованным хозяйствующим субъектам (путем консультаций, семинаров и т.п.) по внедрению организационно-методических и нормативных документов ГСС РК, 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Организационная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организации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координационный совет;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подразделения по подготовке к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вспомогательные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Организационно-структурная схема приведена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возглавляет руководитель организации, который ответственен перед ним за выполнение всех работ согласно области аккредитации и исключение воздействия на экспертов-аудиторов посторонних лиц. Деятельность координационного совета регламентируется Положением о координационном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организации и осуществляет контроль за ее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расширению области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совершенствованию работы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внутренние проверки деятельности организации с целью установления соответствия его установленным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работы по оказанию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консалтинговых услуг в области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должна: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работы в пределах функций, определенных ему при аккредитации и установленных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НД ГСС РК, 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с юридическими и физическими лицами в пределах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предприятий и организаций в пределах своей компетенции материалы, необходимые для выполнения договорных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на договорной основе, при необходимости, специалистов других предприятий, организаций, экспертов-аудиторов ГСС РК для участия в проведении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сотрудничество с государственными органами и неправительственными организациями зарубежных стран по вопросам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должна иметь документацию, устанавливающую юридический статус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должна участвовать в формировании единой научно-технической политики в области аккредитации путем разработки НД систем аккредитации и гармонизации их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должна обеспечивать достоверность и объективность результатов экспертизы документов, обследования заявителя и выводов по их результатам;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должна выполнять требования законодательства Республики Казахстан, решения уполномоченного органа и требования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может своевременно извещать уполномоченный орган о структурных и качественных изменениях, а также изменениях адреса и платежных реквизитов;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может создавать необходимые условия для проведения инспекционного контроля за своей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должна обеспечивать конфиденциальность информации заявителя, составляющей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должна регулярно (не менее 1 раза в год) проводить внутренний аудит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должна своевременно представлять в уполномоченный орган отчет о своей деятельности в установленном им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приостановления или аннулирования Аттестата аккредитации прекратить прием заявок на выполнение работ по оказанию консалтинговых услуг в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организации по оказанию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консалтинговых услуг в области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несет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результатов независимой экспертной оценки заявителей;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условий договоров, заключенных с юридическими и физическими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качество и своевременность выполнения возложенных Положением на организацию задач, функций и обязанностей, а также за не использование предоставленных прав, несет руководитель организации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ответственности, обязанности, полномочия и требования к квалификации персонала организации устанавливается утвержденными должностными инструкциями.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Взаимодействия со сторонними предприятиями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с которыми взаимодействует организация, а также процедуры и функции этого взаимодействия приведены в таблице: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адрес|Процедура, функции,|Документ (протокол, дого-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предприятия     | которые выполняет |вор, соглашение),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 предприятие     |которому осуществляется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 |взаимодействие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 |          2        |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 Положение организации разрабатывается на основе настоящего Положения с учетом области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 При наличии в структуре организации филиалов, представительств в текст настоящего Положения включаются их задачи, функции, права, обязанности и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Форма представления сведений о специалистах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 специалистах организации по оказанию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консалтинговых услуг в области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Фамилия,|Образование,|Зани- |Дата аттес-|Область|Сведения о повыше-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Имя,  |специаль-   |маемая|тации, N   |дея-   |нии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Отчество|ность по ди-|долж- |сертификата|тель-  |------------------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|плому       |ность |эксперта-  |ности  |Специали-|N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 |      |аудитора   |       |зация    |мента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 |      |           |       |курсов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 |      2     |   3  |     4     |   5   |    6 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В порядке очередности перечисляются: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эксперты-аудиторы;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эксперты-аудиторы, привлекаемые по договору.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Организации-заявителя 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 инициалы,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 приложения к аттестату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Уполномоченного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стандартизации,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метрологии и сертификации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  инициалы, фамилия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 ______________200_г.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аттестату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N______________от______200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Область аккредитации организации по оказанию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консалтинговых услуг в области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Наименование|Наименование|Нормативный доку-|Нормативный документ,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объекта   |оказываемых |мент, устанавли- |определяющий 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 услуг   |вающий требования|к процессу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 |требования к     |услуги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 |объекту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      2     |        3        |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Организации-заявителя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 инициалы,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Каждый лист данного приложения заверяется штампом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Форма акта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Государственная система сертификации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Система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Обследования организации по оказанию консалтинговых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 области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"___"___________200 г. по "____"____________200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название, номер и дата документа о проведении проверки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составе:________________________________________________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инициалы, должность и место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провела обследование с целью установления готовности к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организации-заявителя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При этом установлено: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Юридический статус и организационная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Фонд нормативных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Персонал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Система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Ведение регистрации работ и рабочих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Предложения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на ____л., в 3 экз. и направлен: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1-ый экз. Уполномоченному органу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2-ой экз. Организации-заявителю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3-ий экз. В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и один экземпляр получил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 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 личная подпись      инициалы,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В пункте 1 по каждому подпункту излагается сведения о соблюдении установленных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аккредитации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оказанию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аккредитации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аттестата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Уполномоченный орган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система сертификации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Система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Аттестат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организации по оказанию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консалтинговых услуг в области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 в Государственном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государственной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"____"_____________200 г. N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Действителен до "____"_____200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стандартизации, метрологии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удостоверяет, что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организации, адрес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Государственной системы сертификации Республики Казахстан, системы аккредитации предъявляемым к организациям по оказанию консалтинговых услуг в области аккредитации и аккредитована на право проведения работ согласно прилагаемой области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определена приложением к настоящему аттестату на _____листе(ах).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            ____________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подпись       инициалы, фамилия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