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af2e" w14:textId="548a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11 июля 2002 года N 487 "Об утверждении Правил отбора и приема на факультет подготовки руководящих кадров органов внутренних дел и специалистов воспитательных аппаратов (факультет N 1) Академии Министерства внутренних дел Республики Казахстан", зарегистрированный за N 1934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ноября 2003 года N 650. Зарегистрирован в Министерстве юстиции Республики Казахстан 20 ноября 2003 года N 2567. Утратил силу - приказом Министра внутренних дел Республики Казахстан от 13 апреля 2004 года N 221 (V042864)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специальности подготовки кадров на факультете подготовки руководящих кадров органов внутренних дел и специалистов воспитательных аппаратов (факультет N 1) Академии Министерства внутренних дел Республики Казахстан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внутренних дел Республики Казахстан от 11 июля 2002 года N 487 "Об утверждении Правил отбора и приема на факультет подготовки руководящих кадров органов внутренних дел и специалистов воспитательных аппаратов (факультет N 1) Академии Министерства внутренних дел Республики Казахстан" (зарегистрированный в Министерстве юстиции Республики Казахстан за N 1934, опубликованный в октябре 2002 г. в Бюллетене нормативных правовых актов центральных исполнительных и иных государственных органов Республики Казахстан N 39)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отбора и приема на факультет подготовки руководящих кадров органов внутренних дел и специалистов воспитательных аппаратов (факультет N 1) Академии Министерства внутренних дел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"070400 - "Государственное и местное управление" заменить словами "521650 - "Юриспруденция";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"магистр в сфере управления органов внутренних дел" заменить словами "магистр юриспруденции".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кадровой работы (Умурзаков Б.Н.) представить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первого вице-Министра внутренних дел Республики Казахстан генерал-майора полиции Отто И.И.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