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138" w14:textId="d4d0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
Национального Банка Республики Казахстан по вопросам использования платежных карточек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370. Зарегистрировано в Министерстве юстиции Республики Казахстан 27 ноября 2003 года N 2582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закрытого акционерного общества "Процессинговый центр", а также банков второго уровня и Ассоциации финансистов Казахстана.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