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fac5" w14:textId="ad2f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21 в приказ Министра экономики и бюджетного 
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 декабря 2003 года N 189. Зарегистрирован в Министерстве юстиции Республики Казахстан 5 декабря 2003 года N 2594.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Приложение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к приказу Министра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экономики и бюджетного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51. Приказ Министра экономики и бюджетного планирования Республики Казахстан от 2 декабря 2003 года N 189 "О внесении дополнения N 21 в приказ Министра экономики и бюджетного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Приказываю: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 от 1 октября 2002 года - зарегистрированный за N 2013,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 от 17 октября 2002 года - зарегистрированный за N 2018,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 от 25 ноября 2002 года - зарегистрированный за N 2094,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 от 6 декабря 2002 года - зарегистрированный за N 2101,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 от 14 декабря 2002 года - зарегистрированный за N 2086,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 от 6 января 2003 года - зарегистрированный за N 2119,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 от 21 января 2003 года - зарегистрированный за N 2170,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 от 27 января 2003 года - зарегистрированный за N 2184,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 от 11 марта 2003 года - зарегистрированный за N 2223,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 от 9 апреля 2003 года - зарегистрированный за N 2263,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 от 5 мая 2003 года - зарегистрированный за N 2267,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 от 13 июня 2003 года - зарегистрированный за N 2393,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 от 30 июня 2003 года - зарегистрированный за N 2408,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 </w:t>
      </w:r>
      <w:r>
        <w:rPr>
          <w:rFonts w:ascii="Times New Roman"/>
          <w:b w:val="false"/>
          <w:i w:val="false"/>
          <w:color w:val="000000"/>
          <w:sz w:val="28"/>
        </w:rPr>
        <w:t>
 от 22 июля 2003 года - зарегистрированный за N 2442,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 </w:t>
      </w:r>
      <w:r>
        <w:rPr>
          <w:rFonts w:ascii="Times New Roman"/>
          <w:b w:val="false"/>
          <w:i w:val="false"/>
          <w:color w:val="000000"/>
          <w:sz w:val="28"/>
        </w:rPr>
        <w:t>
 от 29 июля 2003 года - зарегистрированный за N 2446,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 от 30 июля 2003 года  - зарегистрированный за N 2421,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 от 16 сентября 2003 года - зарегистрированный за N 2522,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 </w:t>
      </w:r>
      <w:r>
        <w:rPr>
          <w:rFonts w:ascii="Times New Roman"/>
          <w:b w:val="false"/>
          <w:i w:val="false"/>
          <w:color w:val="000000"/>
          <w:sz w:val="28"/>
        </w:rPr>
        <w:t>
 от 22 сентября 2003 года - зарегистрированный за N 2504)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13 "Прочие" 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администратору программ 274 "Исполнительный орган жилищно-коммунального, дорожного хозяйства и транспорта, финансируемый из местного бюджета" дополнить программой 074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"074 Долевое участие в строительстве и приобретение жилья для работников центральных государственных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методологии бюджетного процесса и функционального анализа (Д. М. Шаженова) совместно с Юридическим управлением (М. 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