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09c7" w14:textId="a66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утверждения временных понижающих коэффициентов к тарифам (ценам, ставкам сборов) на регулируемые услуги морского 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5 ноября 2003 года N 262-ОД. Зарегистрирован в Министерстве юстиции Республики Казахстан 8 декабря 2003 года N 2598.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приказа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ff0000"/>
          <w:sz w:val="28"/>
        </w:rPr>
        <w:t>78-ОД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в целях установления единого порядка и условий предоставления временных понижающих коэффициентов к тарифам (ценам, ставкам сборов) на услуги по перевалке грузов, выполняемые силами и средствами морского порта,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23.02.2009 </w:t>
      </w:r>
      <w:r>
        <w:rPr>
          <w:rFonts w:ascii="Times New Roman"/>
          <w:b w:val="false"/>
          <w:i w:val="false"/>
          <w:color w:val="000000"/>
          <w:sz w:val="28"/>
        </w:rPr>
        <w:t>N 58-ОД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утверждения временных понижающих коэффициентов к тарифам (ценам, ставкам сборов) на регулируемые услуги морского порта.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>78-ОД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000000"/>
          <w:sz w:val="28"/>
        </w:rPr>
        <w:t>N 104-ОД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по регулированию транспортного и телекоммуникационного секторов Агентства Республики Казахстан по регулированию естественных монополий и защите конкуренции (Дарибаев М.А.)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и защите конкуренции (Досан Б. Б.) после государственной регистрации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опубликование настоящего приказа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конкуренции, Министерства транспорта и коммуникаций Республики Казахстан, Министерства экономики и бюджетного планирования Республики Казахстан, Налогового комитета Министерства финансов и республиканского государственного предприятия "Актауский морской торговый порт".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октября 2003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и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2003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2003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2003 года N 262-ОД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временных понижающих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к тарифам (ценам, ставкам сборов) на</w:t>
      </w:r>
      <w:r>
        <w:br/>
      </w:r>
      <w:r>
        <w:rPr>
          <w:rFonts w:ascii="Times New Roman"/>
          <w:b/>
          <w:i w:val="false"/>
          <w:color w:val="000000"/>
        </w:rPr>
        <w:t>регулируемые услуги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ff0000"/>
          <w:sz w:val="28"/>
        </w:rPr>
        <w:t>78-ОД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>N 104-ОД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"установления и отмены", "установление", "установления", "установлении", "установленные", "установленных", "установленного" заменены словами "утверждения", "утверждение", "утверждения", "утверждении", "утвержденные", "утвержденных", "утвержденного"; "и Министерство экономики и бюджетного планирования Республики Казахстан", "Министерство экономики и бюджетного планирования Республики Казахстан,", ", Министерство экономики и бюджетного планирования Республики Казахстан", ", Министерством экономики и бюджетного планирования Республики Казахстан", "Министерства экономики и бюджетного планирования Республики Казахстан," исключены - приказом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ff0000"/>
          <w:sz w:val="28"/>
        </w:rPr>
        <w:t>78-ОД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"по перевалке грузов, выполняемые силами и средствами" исключены -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утверждения временных понижающих коэффициентов к тарифам (ценам, ставкам сборов) на регулируемые услуги морского порта (далее -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Председателя Агентства РК по регулированию естественных монополий от 23.02.2009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Настоящие Правила определяют порядок и условия утверждения временных понижающих коэффициентов к тарифам (ценам, ставкам сборов) на регулируемые услуги морского порта.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настоящих Правилах применяются следующие понятия: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понижающий коэффициент - величина, установленная уполномоченным органом к размеру тарифа (цены, ставки сбора) на регулируемые услуги морского порта;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погашения - график погашения просроченной кредиторской задолженности клиента перед морским портом, заверенный подписями первого руководителя клиента и морского порта;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объем - планируемый объем регулируемых услуг морского порта, указанный в заявке клиента или морского порта на утверждение временного понижающего коэффициента;;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- физическое или юридическое лицо, пользующееся регулируемыми услугами морского порта;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государственный орган, осуществляющий в пределах своей компетенции координацию и регулирование деятельности в сфере торгового мореплавания;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просроченная кредиторская задолженность клиента - не исполненная в установленный срок в соответствии с договором о сроках оплаты сумма финансовых обязательств, денежных долгов клиента перед морским портом;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государственный орган, осуществляющий руководство в сферах естественных монополий и на регулируемых рынках;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Председателя Агентства РК по регулированию естественных монополий от 23.02.2009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Принципы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понижающие коэффициенты устанавливаются на основе расчета экономической эффективности этой меры и ее целесообразности для государства, морского порта и клиента.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эффективность утверждения временного понижающего коэффициента определяется увеличением объема оказываемых регулируемых работ и услуг, возможностью использования незадействованных или слабо задействованных мощностей морского порта, получаемых доходов морского порта и клиента, ростом занятости населения и поступлений в государственный бюджет.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5. (Исключен -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Утверждение временных понижающих коэффициентов производится при условии отсутствия у клиента просроченной кредиторской задолженности по оплате регулируемых услуг (товаров, работ) перед морским портом или при условии погашения просроченной кредиторской задолженности в соответствии с графиком погашения.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Доходы, получаемые морским портом при оказании регулируемых услуг (товаров, работ) с применением временного понижающего коэффициента, должны покрывать затраты, связанные с оказанием соответствующих регулируемых услуг (товаров, работ).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Временные понижающие коэффициенты вводятся в действие с первого числа месяца на определенный период, но не более чем на один календарный год. 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Утверждение временных понижающих коэффициентов производится уполномоченным органом при предоставлении клиентом или морским портом (далее - заявителем) заявки и обосновывающих документов согласно приложению 1 к настоящим Правилам с соблюдением следующих требований: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лист обосновывающих документов подписывается первым руководителем, а финансовые документы - и главным бухгалтером. При этом факсимильная подпись признается недействительной. Первый руководитель и главный бухгалтер несут ответственность за достоверность представляемой информации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представляются фактические данные по результатам финансово-хозяйственной деятельности за предшествующим период, а также ожидаемые результаты от применения временные понижающих коэффициентов на запрашиваемый период их утверждения.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течение 5 рабочих дней со дня поступления заявки на утверждение временных понижающие коэффициентов должен в письменной форме уведомить заявителя о принятии либо отказе в принятии заявки к рассмотрению.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непредставления или представления не в полном объеме обосновывающих документов, требуемых в соответствии с настоящими Правилами, уполномоченный орган отказывает в принятии заявки к рассмотрению.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такого отказа заявитель вправе обратиться с заявкой в уполномоченный орган не ранее, чем через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получения уведомления уполномоченного органа о принятии заявки к рассмотрению, заявитель в течение 5 рабочих дней направляет данную заявку для рассмотрения в компетентный орган, Налоговый комитет Министерства финансов Республики Казахстан с приложением уведомления. Клиент, кроме вышеуказанных государственных органов, направляет заявку для предоставления заключения в морской порт.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орган, Налоговый комитет Министерства финансов Республики Казахстан, морской порт несут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ответственность за разглашение сведений, составляющих коммерческую и иную охраняемую законом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необходимости, уполномоченный орган вправе запросить дополнительную информацию и документы у компетентного органа, клиента и морского 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заявки приостанавливается до получения запрашиваемой информации, но не более чем на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Компетентный орган, Налоговый комитет Министерства финансов Республики Казахстан, и морской порт в течение 10 рабочих дней со дня получения заявки от заявителя представляют в уполномоченный орган заключение, в котором отражается обоснование целесообразности утверждения и предлагаемый уровень временного понижающего коэффициента либо обоснование нецелесообразности его утверждения. В случае непредставления заключений указанными организациями в утвержденные сроки, срок приостановления рассмотрения заявки в уполномоченном органе продлевается до получения соответствующих заключений, но не более чем на 5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в утвержденные сроки заключений компетентным органом, Налоговым комитетом Министерства финансов Республики Казахстан и морским портом, а также запрашиваемой дополнительной информации, уполномоченный орган вправе отказать в утверждении временных понижающих коэффициентов с письменным уведомлением либо принять решение самостоятельно на основе оценки экономической эффективности об утверждении временного понижающего коэффициента.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утверждении временных понижающих коэффициентов, уполномоченный орган выносит соответствующее мотивированное заключение, которое направляется компетентному органу, морскому порту и клиенту.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дополнительной информации, представленной по инициативе клиента, либо по ходатайству государственных органов, уполномоченный орган вправе продлить рассмотрение заявки на срок не более 5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на основании заключений, представленных компетентным органом, Налоговым комитетом Министерства финансов Республики Казахстан и морским портом, с учетом экспертизы предоставленных заявителем обосновывающих документов, принимает решение в течение 30 дней со дня получения заявки к рассмотрению. В случаях, предусмотренных пунктами 13 и 14 настоящих Правил, срок принятия решения приостанавливается либо продлевается в соответствии с указанными пунктами.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вправе проводить совещания с участием представителей компетентного органа, Налогового комитета Министерства финансов Республики Казахстан, морского порта, клиентов и независимых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результатам проведенной экспертизы уполномоченный орган принимает решение об утверждении временных понижающих коэффициентов либо отказе в их утверждении.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временных понижающих коэффициентов принимается в виде приказа первого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уполномоченного органа об утверждении временных понижающих коэффициентов направляется клиенту, морскому порту и компетентному органу в срок, не менее чем за 10 календарных дней до введения в действие приказа.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Морской порт ежеквартально представляет в уполномоченный орган информацию по каждому клиенту о фактически выполненных регулируемых услугах (товарах, работах) с применением временных понижающих коэффициентов в соответствии с приложением 2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приказами и.о. Председателя Агентства РК по регулированию естественных монополий от 11.03.2005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применения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Морской порт применяет временные понижающие коэффициенты,  утвержденные приказом первого руководителя уполномоченного органа, на основании договора (дополнения к договору), заключенного между морским портом и клиентом. Данный договор (дополнение к договору) предусматривает период действия утвержденных временных понижающих коэффициентов и ответственность клиента за невыполнение заявленных объемов потребления регулируемых услуг морского порта в виде перерасчета тарифов (цен, ставок сборов) на фактический выполненный объем потребления указанных регулируемых услуг (товаров, работ) без применения временных понижающих коэффициентов за соответствующий период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(дополнение к договору) между клиентом и морские портом должен быть заключен в установленном законодательство Республики Казахстан порядке не позднее 7 рабочих дней со дня вступления в силу приказа, указанного в пункте 17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отмены временных понижающих коэффициентов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Действие временных понижающих коэффициентов прекращается по истечении утвержденного срока, а также с момента утверждения уполномоченным органом новых тарифов (цен, ставок сборов) на регулируемые услуги морского порта.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приказом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Утвержденные временные понижающие коэффициенты могут быть отменены уполномоченным органом до истечения утвержденного срока при наличии одного из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экономическая нецелесообразность дальнейшего применения временного понижающего коэффициента для государства, морского 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просроченной кредиторской задолженности клиента перед морским портом или невыполнение графика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критериям, установленным пунктом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возникновения условий, указанных в пункте 21 настоящих Правил, морской порт незамедлительно представляет об этом информацию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Компетентный орган, Налоговый комитет Министерства финансов Республики Казахстан, морской порт и клиент вправе обратиться в уполномоченный орган с предложением об отмене утвержденных временных понижающих коэффициентов, предоставив документы, обосновывающие необходимость такой отмены.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отмене утвержденного временного понижающего коэффициента принимает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принятии решения об отмене временных понижающих коэффициентов до истечения утвержденного срока, уполномоченный орган вправе обратиться за заключением в компетентный орган, Налоговый комитет Министерства финансов Республики Казахстан, морской порт, а также запросить информацию у клиента.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представленных заключений уполномоченный орган проводит экспертизу обосновывающих документов по отмене временных понижающих коэффициентов в течение 10 рабочих дней с момента получения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в течение 10 рабочих дней с момента запроса заключений указанных организаций и государственныx органов, уполномоченный орган проводит экспертизу обосновывающих материалов по отмене утвержденных временных понижающих коэффициентов, с учетом имеющихся в наличии заключений, в течение 10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проведенной экспертизы уполномоченный орган принимает решение в виде приказа об отмене временных понижающих коэффициентов с направлением уведомления компетентному органу и морскому порту не позднее, чем за 10 календарных дней до введения в действие приказа.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отмене действия временных понижающих коэффициентов должна быть доведена морским портом до сведения клиента не позднее, чем за 7 календарных дней до даты введения приказа уполномоченного органа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отклонении предложения об отмене действия понижающих коэффициентов уполномоченным органом выносится мотивированное заключение, которое направляется лицу, обратившемуся с таким предложением.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понижающих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(ценам, ставкам сбора)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морского 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документов и информации, предоставляемых клиентом</w:t>
      </w:r>
      <w:r>
        <w:br/>
      </w:r>
      <w:r>
        <w:rPr>
          <w:rFonts w:ascii="Times New Roman"/>
          <w:b/>
          <w:i w:val="false"/>
          <w:color w:val="000000"/>
        </w:rPr>
        <w:t>или морским портом для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 (в произвольной форме) с указанием наименования груза, запрашиваемого уровня временного понижающего коэффициента и срока его установления.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свидетельства о государственной регистрации (юридическое лицо), копия свидетельства о государственной регистрации индивидуального предпринимателя (физическое лицо).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Справка - обоснование целесообразности установления временного понижающего коэффициента (экономический и технический аспекты), включающая расчеты его запрашиваемого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Справка - обоснование динамики увеличения (сохранения) налоговых обязательств (в разрезе видов налогов) на запрашиваемый период, с учетом и без учета применения временного понижающего коэффициента, по сравнению с аналогичным периодом предыдущего года и предшествующими четырьмя законченными кварталами с разбивкой по кварталам.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Фактический объем регулируемых услуг морского порта за предшествующий период. При этом фактический объем регулируемых услуг морского порта должен быть отражен в натуральном и стоимостном выражении.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Планируемый объем регулируемых услуг морского порта на заявляемый период с учетом и без учета применения временного понижающего коэффициента. При этом планируемый объем регулируемых услуг морского порта должен быть отражен в натуральном и стоимостном выражении.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Финансовая отчетность (бухгалтерский баланс, отчет о результатах финансово-хозяйственной деятельности, отчет о движении денежных средств, пояснительная записка к финансовой отчетности) и анализ финансово-хозяйственной деятельности за предшествующий период (четыре законченных квартала и предыдущий год).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заявителем является морской порт - прогнозные показатели уровня доходов, расходов морского порта по регулируемым услугам с применением и без применения временных понижающих коэффициентов на запрашиваемый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заявителем является клиент - прогнозные показатели уровня доходов при условии осуществления регулируемых услуг морского порта с применением и без применения временных понижающих коэффициентов на запрашиваемый период с разбивкой по месяцам.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Акт сверки взаиморасчетов на первое число текущего месяца между клиентом и морским портом. В случае наличия просроченной кредиторской задолженности - график погашения просроченной кредиторской задолженности клиента перед морским портом.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понижающих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(ценам, ставкам сбора)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морского 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78-ОД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информации, ежеквартально представляемой</w:t>
      </w:r>
      <w:r>
        <w:br/>
      </w:r>
      <w:r>
        <w:rPr>
          <w:rFonts w:ascii="Times New Roman"/>
          <w:b/>
          <w:i w:val="false"/>
          <w:color w:val="000000"/>
        </w:rPr>
        <w:t>морским портом при применении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заключенных договорах с клиентами на регулируемые услуги морского порта, на которые утвержден временный понижающий коэффициент.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Фактически произведенный объем регулируемых услуг морского порта, на которые утвержден временный понижающий коэффициент, в разрезе каждого клиента.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Объем дополнительных доходов или убытков морского порта от регулируемых услуг морского порта, полученных в результате утверждения временного понижающего коэффициента, в том числе в разрезе каждого клиента.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Председателя Агентства РК по регулированию естественных монополий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