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f52f" w14:textId="19d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централизованного банка данных об административных правонарушениях и лицах, их совершивших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5 декабря 2003 года N 67. Зарегистрирован в Министерстве юстиции Республики Казахстан 12 декабря 2003 года N 2606. Утратил силу приказом Генерального Прокурора Республики Казахстан от 29 сентября 2009 года N 53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 силу </w:t>
      </w:r>
      <w:r>
        <w:rPr>
          <w:rFonts w:ascii="Times New Roman"/>
          <w:b w:val="false"/>
          <w:i w:val="false"/>
          <w:color w:val="000000"/>
          <w:sz w:val="28"/>
        </w:rPr>
        <w:t>приказом</w:t>
      </w:r>
      <w:r>
        <w:rPr>
          <w:rFonts w:ascii="Times New Roman"/>
          <w:b w:val="false"/>
          <w:i/>
          <w:color w:val="800000"/>
          <w:sz w:val="28"/>
        </w:rPr>
        <w:t xml:space="preserve"> Генерального Прокурора РК от 29.09.2009 N 53.</w:t>
      </w:r>
    </w:p>
    <w:p>
      <w:pPr>
        <w:spacing w:after="0"/>
        <w:ind w:left="0"/>
        <w:jc w:val="both"/>
      </w:pPr>
      <w:r>
        <w:rPr>
          <w:rFonts w:ascii="Times New Roman"/>
          <w:b w:val="false"/>
          <w:i w:val="false"/>
          <w:color w:val="000000"/>
          <w:sz w:val="28"/>
        </w:rPr>
        <w:t xml:space="preserve">      В целях совершенствования и развития государственной правовой информационной статистической системы, а также информационного обеспечения государственных органов при применении Конституционного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выборах в Республике Казахстан",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и Законов Республики Казахстан " </w:t>
      </w:r>
      <w:r>
        <w:rPr>
          <w:rFonts w:ascii="Times New Roman"/>
          <w:b w:val="false"/>
          <w:i w:val="false"/>
          <w:color w:val="000000"/>
          <w:sz w:val="28"/>
        </w:rPr>
        <w:t xml:space="preserve">О государственной </w:t>
      </w:r>
      <w:r>
        <w:rPr>
          <w:rFonts w:ascii="Times New Roman"/>
          <w:b w:val="false"/>
          <w:i w:val="false"/>
          <w:color w:val="000000"/>
          <w:sz w:val="28"/>
        </w:rPr>
        <w:t xml:space="preserve">службе", " </w:t>
      </w:r>
      <w:r>
        <w:rPr>
          <w:rFonts w:ascii="Times New Roman"/>
          <w:b w:val="false"/>
          <w:i w:val="false"/>
          <w:color w:val="000000"/>
          <w:sz w:val="28"/>
        </w:rPr>
        <w:t xml:space="preserve">О борьбе с </w:t>
      </w:r>
      <w:r>
        <w:rPr>
          <w:rFonts w:ascii="Times New Roman"/>
          <w:b w:val="false"/>
          <w:i w:val="false"/>
          <w:color w:val="000000"/>
          <w:sz w:val="28"/>
        </w:rPr>
        <w:t xml:space="preserve">коррупцией",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Создать в Комитете по правовой статистике и специальным учетам Генеральной прокуратуры Республики Казахстан централизованный банк данных об административных правонарушениях и лицах, их совершивших.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Утвердить прилагаемую Инструкцию "О ведении централизованного банка данных об административных правонарушениях и лицах, их совершивших".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Комитету по правовой статистике и специальным учетам Генеральной прокуратуры Республики Казахстан (Хайруллин Р.С.): </w:t>
      </w:r>
      <w:r>
        <w:br/>
      </w:r>
      <w:r>
        <w:rPr>
          <w:rFonts w:ascii="Times New Roman"/>
          <w:b w:val="false"/>
          <w:i w:val="false"/>
          <w:color w:val="000000"/>
          <w:sz w:val="28"/>
        </w:rPr>
        <w:t xml:space="preserve">
     1) образовать централизованный банк данных об административных правонарушениях и лицах, их совершивших; </w:t>
      </w:r>
      <w:r>
        <w:br/>
      </w:r>
      <w:r>
        <w:rPr>
          <w:rFonts w:ascii="Times New Roman"/>
          <w:b w:val="false"/>
          <w:i w:val="false"/>
          <w:color w:val="000000"/>
          <w:sz w:val="28"/>
        </w:rPr>
        <w:t xml:space="preserve">
     2)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Приказ направить всем заинтересованным государственным органам, Главному военному прокурору, прокурорам г.г. Астана, Алматы, областей и приравненным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курирующего заместителя Генерального Прокурора Республики Казахстан (Ваисов М.К).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и распространяется на отношения с 1 января 2004 года. </w:t>
      </w:r>
    </w:p>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создании централизованного          </w:t>
      </w:r>
      <w:r>
        <w:br/>
      </w:r>
      <w:r>
        <w:rPr>
          <w:rFonts w:ascii="Times New Roman"/>
          <w:b w:val="false"/>
          <w:i w:val="false"/>
          <w:color w:val="000000"/>
          <w:sz w:val="28"/>
        </w:rPr>
        <w:t xml:space="preserve">
банка данных об административных        </w:t>
      </w:r>
      <w:r>
        <w:br/>
      </w:r>
      <w:r>
        <w:rPr>
          <w:rFonts w:ascii="Times New Roman"/>
          <w:b w:val="false"/>
          <w:i w:val="false"/>
          <w:color w:val="000000"/>
          <w:sz w:val="28"/>
        </w:rPr>
        <w:t xml:space="preserve">
правонарушениях и лицах, их совершивших"    </w:t>
      </w:r>
      <w:r>
        <w:br/>
      </w:r>
      <w:r>
        <w:rPr>
          <w:rFonts w:ascii="Times New Roman"/>
          <w:b w:val="false"/>
          <w:i w:val="false"/>
          <w:color w:val="000000"/>
          <w:sz w:val="28"/>
        </w:rPr>
        <w:t xml:space="preserve">
от 5 декабря 2003 года N 67           </w:t>
      </w:r>
    </w:p>
    <w:p>
      <w:pPr>
        <w:spacing w:after="0"/>
        <w:ind w:left="0"/>
        <w:jc w:val="both"/>
      </w:pP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О ведении централизованного банка данных </w:t>
      </w:r>
      <w:r>
        <w:br/>
      </w:r>
      <w:r>
        <w:rPr>
          <w:rFonts w:ascii="Times New Roman"/>
          <w:b w:val="false"/>
          <w:i w:val="false"/>
          <w:color w:val="000000"/>
          <w:sz w:val="28"/>
        </w:rPr>
        <w:t>
</w:t>
      </w:r>
      <w:r>
        <w:rPr>
          <w:rFonts w:ascii="Times New Roman"/>
          <w:b/>
          <w:i w:val="false"/>
          <w:color w:val="000080"/>
          <w:sz w:val="28"/>
        </w:rPr>
        <w:t xml:space="preserve">об административных правонарушениях и лицах, </w:t>
      </w:r>
      <w:r>
        <w:br/>
      </w:r>
      <w:r>
        <w:rPr>
          <w:rFonts w:ascii="Times New Roman"/>
          <w:b w:val="false"/>
          <w:i w:val="false"/>
          <w:color w:val="000000"/>
          <w:sz w:val="28"/>
        </w:rPr>
        <w:t>
</w:t>
      </w:r>
      <w:r>
        <w:rPr>
          <w:rFonts w:ascii="Times New Roman"/>
          <w:b/>
          <w:i w:val="false"/>
          <w:color w:val="000080"/>
          <w:sz w:val="28"/>
        </w:rPr>
        <w:t xml:space="preserve">их совершивших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1. Общие положения </w:t>
      </w:r>
    </w:p>
    <w:p>
      <w:pPr>
        <w:spacing w:after="0"/>
        <w:ind w:left="0"/>
        <w:jc w:val="both"/>
      </w:pPr>
      <w:r>
        <w:rPr>
          <w:rFonts w:ascii="Times New Roman"/>
          <w:b w:val="false"/>
          <w:i w:val="false"/>
          <w:color w:val="000000"/>
          <w:sz w:val="28"/>
        </w:rPr>
        <w:t xml:space="preserve">     1. Настоящая Инструкция устанавливает единый для всех государственных органов, уполномоченных рассматривать дела об административных правонарушениях (далее - субъекты административной практики), учет административных правонарушений и лиц, их совершивших, в отношении которых постановление по делу об административном правонарушении вступило в законную силу. </w:t>
      </w:r>
      <w:r>
        <w:br/>
      </w:r>
      <w:r>
        <w:rPr>
          <w:rFonts w:ascii="Times New Roman"/>
          <w:b w:val="false"/>
          <w:i w:val="false"/>
          <w:color w:val="000000"/>
          <w:sz w:val="28"/>
        </w:rPr>
        <w:t xml:space="preserve">
     2. Централизованный учет административных правонарушений и лиц, их совершивших, осуществляется Комитетом по правовой статистике и специальным учетам Генеральной прокуратуры Республики Казахстан (далее - Комитет) путем ведения электронного банка данных (далее - банк данных). </w:t>
      </w:r>
      <w:r>
        <w:br/>
      </w:r>
      <w:r>
        <w:rPr>
          <w:rFonts w:ascii="Times New Roman"/>
          <w:b w:val="false"/>
          <w:i w:val="false"/>
          <w:color w:val="000000"/>
          <w:sz w:val="28"/>
        </w:rPr>
        <w:t xml:space="preserve">
     3. Банк данных формируется на основании представляемых субъектами административной практики учетных документов: карточки формы N 1-АП "по учету административных правонарушений и лиц, их совершивших" (далее - карточка) (приложение 1) (далее - карточка), извещения об исполнении постановления о наложении административного взыскания (приложение 3), извещения об освобождении от административной ответственности и административного взыскания (приложение 4), в которых содержатся необходимые сведения об административных правонарушениях и лицах, их совершивших. </w:t>
      </w:r>
      <w:r>
        <w:br/>
      </w:r>
      <w:r>
        <w:rPr>
          <w:rFonts w:ascii="Times New Roman"/>
          <w:b w:val="false"/>
          <w:i w:val="false"/>
          <w:color w:val="000000"/>
          <w:sz w:val="28"/>
        </w:rPr>
        <w:t xml:space="preserve">
     Карточки представляются в территориальные Управления Комитета по правовой статистике и специальным учетам областей и приравненным к ним (далее - Управления) (центральные аппараты субъектов административной практики направляют в Управления по месту совершения административного правонарушения). </w:t>
      </w:r>
      <w:r>
        <w:br/>
      </w:r>
      <w:r>
        <w:rPr>
          <w:rFonts w:ascii="Times New Roman"/>
          <w:b w:val="false"/>
          <w:i w:val="false"/>
          <w:color w:val="000000"/>
          <w:sz w:val="28"/>
        </w:rPr>
        <w:t xml:space="preserve">
     В случае наличия у субъекта административной практики ведомственного банка данных, сведения, содержащиеся в карточке, заносятся в этот информационный банк. Затем, из ведомственного банка данных сведения в электронном формате (определенном Комитетом) выгружаются и направляются модемной связью или на магнитных носителях в Комитет (Управления), в порядке и сроки, установленные настоящей Инструкцией. </w:t>
      </w:r>
      <w:r>
        <w:br/>
      </w:r>
      <w:r>
        <w:rPr>
          <w:rFonts w:ascii="Times New Roman"/>
          <w:b w:val="false"/>
          <w:i w:val="false"/>
          <w:color w:val="000000"/>
          <w:sz w:val="28"/>
        </w:rPr>
        <w:t xml:space="preserve">
     Управления, на основании поступающих учетных материалов, формируют местную информационную базу данных (далее - местная база данных), с последующим направлением поступающих сведений в центральный банк данных Комитета, в электронном режиме.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w:t>
      </w:r>
      <w:r>
        <w:br/>
      </w:r>
      <w:r>
        <w:rPr>
          <w:rFonts w:ascii="Times New Roman"/>
          <w:b w:val="false"/>
          <w:i w:val="false"/>
          <w:color w:val="000000"/>
          <w:sz w:val="28"/>
        </w:rPr>
        <w:t xml:space="preserve">
     4. Учету подлежат административные правонарушения и лица, их совершившие (физические и юридические), в отношении которых постановление по делу об административном правонарушении вступило в законную силу. </w:t>
      </w:r>
      <w:r>
        <w:br/>
      </w:r>
      <w:r>
        <w:rPr>
          <w:rFonts w:ascii="Times New Roman"/>
          <w:b w:val="false"/>
          <w:i w:val="false"/>
          <w:color w:val="000000"/>
          <w:sz w:val="28"/>
        </w:rPr>
        <w:t xml:space="preserve">
     5. Основанием постановки субъектов административных правонарушений на местный и централизованный учеты является совершение лицом административного правонарушения и вступление в отношении него в законную силу постановления по делу об административном правонарушении. </w:t>
      </w:r>
      <w:r>
        <w:br/>
      </w:r>
      <w:r>
        <w:rPr>
          <w:rFonts w:ascii="Times New Roman"/>
          <w:b w:val="false"/>
          <w:i w:val="false"/>
          <w:color w:val="000000"/>
          <w:sz w:val="28"/>
        </w:rPr>
        <w:t xml:space="preserve">
     6. Карточка, заполняется субъектами административной практики на основании постановления по делу об административном правонарушении разборчиво, без подчисток и исправлений, печатными буквами, синими или черными чернилами от руки либо на пишущей машинке или компьютере. </w:t>
      </w:r>
      <w:r>
        <w:br/>
      </w:r>
      <w:r>
        <w:rPr>
          <w:rFonts w:ascii="Times New Roman"/>
          <w:b w:val="false"/>
          <w:i w:val="false"/>
          <w:color w:val="000000"/>
          <w:sz w:val="28"/>
        </w:rPr>
        <w:t xml:space="preserve">
     Карточка (в бумажном варианте) является информационным учетным документом. Лицо, подписавшее карточку, несет ответственность за ее достоверность, полноту и своевременность представления в соответствии с действующим законодательством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Примечание: При направлении карточек в Управления в электронном виде оригиналы хранятся у субъектов административной практики согласно срокам, установленным настоящей Инструкцией. </w:t>
      </w:r>
      <w:r>
        <w:br/>
      </w:r>
      <w:r>
        <w:rPr>
          <w:rFonts w:ascii="Times New Roman"/>
          <w:b w:val="false"/>
          <w:i w:val="false"/>
          <w:color w:val="000000"/>
          <w:sz w:val="28"/>
        </w:rPr>
        <w:t xml:space="preserve">
  </w:t>
      </w:r>
      <w:r>
        <w:br/>
      </w:r>
      <w:r>
        <w:rPr>
          <w:rFonts w:ascii="Times New Roman"/>
          <w:b w:val="false"/>
          <w:i w:val="false"/>
          <w:color w:val="000000"/>
          <w:sz w:val="28"/>
        </w:rPr>
        <w:t xml:space="preserve">
      Корректировка сведений производится субъектом административной практики только при возврате карточки Комитетом либо его Управлением. Кроме того, корректировка может быть произведена по инициативе субъекта административной практики путем направления соответствующего запроса в Комитет (Управление), но не позднее одного месяца со дня обнаружения ошибок.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7. Субъектами административной практики ведется Журнал регистрации административных дел (далее - Журнал), рекомендуемый образец которого прилагается (приложение 2). Журнал хранится в течение 3 лет в архиве субъекта административной практики, после чего уничтожается по акту. </w:t>
      </w:r>
      <w:r>
        <w:br/>
      </w:r>
      <w:r>
        <w:rPr>
          <w:rFonts w:ascii="Times New Roman"/>
          <w:b w:val="false"/>
          <w:i w:val="false"/>
          <w:color w:val="000000"/>
          <w:sz w:val="28"/>
        </w:rPr>
        <w:t xml:space="preserve">
     Журнал должен быть пронумерован, прошнурован, удостоверен печатью. Записи вносятся полностью, ошибочные записи оговариваются и заверяются подписью ответственного лица. </w:t>
      </w:r>
      <w:r>
        <w:br/>
      </w:r>
      <w:r>
        <w:rPr>
          <w:rFonts w:ascii="Times New Roman"/>
          <w:b w:val="false"/>
          <w:i w:val="false"/>
          <w:color w:val="000000"/>
          <w:sz w:val="28"/>
        </w:rPr>
        <w:t xml:space="preserve">
     Примечание: в журнал заносятся все возбужденные административные производства, о их прекращении делается отметка в графе о результатах рассмотрения.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8. </w:t>
      </w:r>
      <w:r>
        <w:rPr>
          <w:rFonts w:ascii="Times New Roman"/>
          <w:b w:val="false"/>
          <w:i/>
          <w:color w:val="800000"/>
          <w:sz w:val="28"/>
        </w:rPr>
        <w:t xml:space="preserve">(Пункт исключен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9. В целях обеспечения полноты учетов и контроля своевременности представления карточек, субъектам административной практики необходимо раз в квартал (до 10 числа следующего после квартала месяца) проводить сверки с соответствующим банком данных Управления Комитета.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в редакции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2. Составление и обработка </w:t>
      </w:r>
      <w:r>
        <w:br/>
      </w:r>
      <w:r>
        <w:rPr>
          <w:rFonts w:ascii="Times New Roman"/>
          <w:b w:val="false"/>
          <w:i w:val="false"/>
          <w:color w:val="000000"/>
          <w:sz w:val="28"/>
        </w:rPr>
        <w:t>
</w:t>
      </w:r>
      <w:r>
        <w:rPr>
          <w:rFonts w:ascii="Times New Roman"/>
          <w:b/>
          <w:i w:val="false"/>
          <w:color w:val="000080"/>
          <w:sz w:val="28"/>
        </w:rPr>
        <w:t xml:space="preserve">             учетно-регистрационных документов </w:t>
      </w:r>
    </w:p>
    <w:p>
      <w:pPr>
        <w:spacing w:after="0"/>
        <w:ind w:left="0"/>
        <w:jc w:val="both"/>
      </w:pPr>
      <w:r>
        <w:rPr>
          <w:rFonts w:ascii="Times New Roman"/>
          <w:b/>
          <w:i w:val="false"/>
          <w:color w:val="000080"/>
          <w:sz w:val="28"/>
        </w:rPr>
        <w:t xml:space="preserve">Глава 1. Карточка по учету административных правонарушений </w:t>
      </w:r>
      <w:r>
        <w:br/>
      </w:r>
      <w:r>
        <w:rPr>
          <w:rFonts w:ascii="Times New Roman"/>
          <w:b w:val="false"/>
          <w:i w:val="false"/>
          <w:color w:val="000000"/>
          <w:sz w:val="28"/>
        </w:rPr>
        <w:t>
</w:t>
      </w:r>
      <w:r>
        <w:rPr>
          <w:rFonts w:ascii="Times New Roman"/>
          <w:b/>
          <w:i w:val="false"/>
          <w:color w:val="000080"/>
          <w:sz w:val="28"/>
        </w:rPr>
        <w:t xml:space="preserve">              и лиц, их совершивших формы N 1-АП. </w:t>
      </w:r>
    </w:p>
    <w:p>
      <w:pPr>
        <w:spacing w:after="0"/>
        <w:ind w:left="0"/>
        <w:jc w:val="both"/>
      </w:pPr>
      <w:r>
        <w:rPr>
          <w:rFonts w:ascii="Times New Roman"/>
          <w:b w:val="false"/>
          <w:i w:val="false"/>
          <w:color w:val="000000"/>
          <w:sz w:val="28"/>
        </w:rPr>
        <w:t xml:space="preserve">     10. </w:t>
      </w:r>
      <w:r>
        <w:rPr>
          <w:rFonts w:ascii="Times New Roman"/>
          <w:b w:val="false"/>
          <w:i/>
          <w:color w:val="800000"/>
          <w:sz w:val="28"/>
        </w:rPr>
        <w:t xml:space="preserve">(Пункт исключен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11. Субъектами административной практики карточка формы N 1-АП (только по вступившим в законную силу постановлениям) направляется в Управление с периодичностью в десять дней - 10, 20 и 30 числа каждого месяца.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11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12. Карточка, введенная в банк данных с нарушениями требований настоящей Инструкции, возвращается представившему ее субъекту административной практики для корректировки в течение 3-х рабочих дней. Субъект административной практики направляет откорректированные карточки в управление в соответствии с пунктом 11 Инструкции. В свою очередь, Управление откорректированные карточки вводит в местную базу данных и в электронном режиме направляет в Комитет в сроки, установленные пунктом 11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12 в редакции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13. Сведения о лицах, привлеченных к административной ответственности (кроме указанных в п.14), хранятся в течение 1 года с момента окончания исполнения постановления о наложении административного взыскания. </w:t>
      </w:r>
      <w:r>
        <w:br/>
      </w:r>
      <w:r>
        <w:rPr>
          <w:rFonts w:ascii="Times New Roman"/>
          <w:b w:val="false"/>
          <w:i w:val="false"/>
          <w:color w:val="000000"/>
          <w:sz w:val="28"/>
        </w:rPr>
        <w:t xml:space="preserve">
     Сведения о несовершеннолетних, привлеченных к административной ответственности, хранятся в течение шести месяцев с момента исполнения постановления о наложении административного взыскания ( </w:t>
      </w:r>
      <w:r>
        <w:rPr>
          <w:rFonts w:ascii="Times New Roman"/>
          <w:b/>
          <w:i w:val="false"/>
          <w:color w:val="008000"/>
          <w:sz w:val="28"/>
          <w:u w:val="single"/>
        </w:rPr>
        <w:t xml:space="preserve">статья 79 </w:t>
      </w:r>
      <w:r>
        <w:rPr>
          <w:rFonts w:ascii="Times New Roman"/>
          <w:b w:val="false"/>
          <w:i w:val="false"/>
          <w:color w:val="000000"/>
          <w:sz w:val="28"/>
        </w:rPr>
        <w:t xml:space="preserve">Кодекса Республики Казахстан об административных правонарушениях)".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13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14. Сведения о лицах, привлеченных к административной ответственности за совершение административных коррупционных правонарушений, хранятся в течение 3 лет с момента окончания исполнения постановления о наложении административного взыскания. </w:t>
      </w:r>
      <w:r>
        <w:br/>
      </w:r>
      <w:r>
        <w:rPr>
          <w:rFonts w:ascii="Times New Roman"/>
          <w:b w:val="false"/>
          <w:i w:val="false"/>
          <w:color w:val="000000"/>
          <w:sz w:val="28"/>
        </w:rPr>
        <w:t xml:space="preserve">
     Карточки с истекшими сроками хранения, находящиеся в Управлениях, уничтожаются по акту с указанием общего количества уничтоженных учетных документов. </w:t>
      </w:r>
      <w:r>
        <w:br/>
      </w:r>
      <w:r>
        <w:rPr>
          <w:rFonts w:ascii="Times New Roman"/>
          <w:b w:val="false"/>
          <w:i w:val="false"/>
          <w:color w:val="000000"/>
          <w:sz w:val="28"/>
        </w:rPr>
        <w:t xml:space="preserve">
     Карточки с истекшими сроками хранения, находящиеся у субъектов административной практики, уничтожаются с участием сотрудника Управления, по правилам, определенным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 Структура и порядок заполнения карточки формы N 1-АП </w:t>
      </w:r>
    </w:p>
    <w:p>
      <w:pPr>
        <w:spacing w:after="0"/>
        <w:ind w:left="0"/>
        <w:jc w:val="both"/>
      </w:pPr>
      <w:r>
        <w:rPr>
          <w:rFonts w:ascii="Times New Roman"/>
          <w:b w:val="false"/>
          <w:i w:val="false"/>
          <w:color w:val="000000"/>
          <w:sz w:val="28"/>
        </w:rPr>
        <w:t xml:space="preserve">     15. В строке 1 карточки указывается наименование уполномоченного органа, выявившего правонарушение и составившего протокол с отражением кода. </w:t>
      </w:r>
      <w:r>
        <w:br/>
      </w:r>
      <w:r>
        <w:rPr>
          <w:rFonts w:ascii="Times New Roman"/>
          <w:b w:val="false"/>
          <w:i w:val="false"/>
          <w:color w:val="000000"/>
          <w:sz w:val="28"/>
        </w:rPr>
        <w:t xml:space="preserve">
     15-1. В строке 1.1 карточки указывается наименование государственного органа, по инициативе которого выявлено правонарушение.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15-1 в соответствии с приказом Генерального Прокурора РК от 04.09.2008 </w:t>
      </w:r>
      <w:r>
        <w:rPr>
          <w:rFonts w:ascii="Times New Roman"/>
          <w:b w:val="false"/>
          <w:i w:val="false"/>
          <w:color w:val="000000"/>
          <w:sz w:val="28"/>
        </w:rPr>
        <w:t xml:space="preserve">№ 50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xml:space="preserve">
     16. В строке 2 - место совершения правонарушения (наименование населенного пункта, район, область) с отражением кода. </w:t>
      </w:r>
      <w:r>
        <w:br/>
      </w:r>
      <w:r>
        <w:rPr>
          <w:rFonts w:ascii="Times New Roman"/>
          <w:b w:val="false"/>
          <w:i w:val="false"/>
          <w:color w:val="000000"/>
          <w:sz w:val="28"/>
        </w:rPr>
        <w:t xml:space="preserve">
     17. В строке 3 - уполномоченный орган, рассмотревший материал (протокол), дело и его код. </w:t>
      </w:r>
      <w:r>
        <w:br/>
      </w:r>
      <w:r>
        <w:rPr>
          <w:rFonts w:ascii="Times New Roman"/>
          <w:b w:val="false"/>
          <w:i w:val="false"/>
          <w:color w:val="000000"/>
          <w:sz w:val="28"/>
        </w:rPr>
        <w:t xml:space="preserve">
     Примечание: Коды проставляются в соответствии с существующим единым кодификационным справочником. </w:t>
      </w:r>
      <w:r>
        <w:br/>
      </w:r>
      <w:r>
        <w:rPr>
          <w:rFonts w:ascii="Times New Roman"/>
          <w:b w:val="false"/>
          <w:i w:val="false"/>
          <w:color w:val="000000"/>
          <w:sz w:val="28"/>
        </w:rPr>
        <w:t xml:space="preserve">
     18. В строке 4 - номер материала (протокола) и дата заведения. </w:t>
      </w:r>
      <w:r>
        <w:br/>
      </w:r>
      <w:r>
        <w:rPr>
          <w:rFonts w:ascii="Times New Roman"/>
          <w:b w:val="false"/>
          <w:i w:val="false"/>
          <w:color w:val="000000"/>
          <w:sz w:val="28"/>
        </w:rPr>
        <w:t xml:space="preserve">
     18-1. В строке 4.1 - номер отказного материала и дата вынесения постановления об отказе в возбуждении уголовного дела. </w:t>
      </w:r>
      <w:r>
        <w:br/>
      </w:r>
      <w:r>
        <w:rPr>
          <w:rFonts w:ascii="Times New Roman"/>
          <w:b w:val="false"/>
          <w:i w:val="false"/>
          <w:color w:val="000000"/>
          <w:sz w:val="28"/>
        </w:rPr>
        <w:t>
</w:t>
      </w:r>
      <w:r>
        <w:rPr>
          <w:rFonts w:ascii="Times New Roman"/>
          <w:b w:val="false"/>
          <w:i/>
          <w:color w:val="800000"/>
          <w:sz w:val="28"/>
        </w:rPr>
        <w:t xml:space="preserve">     Сноска. Глава 2 дополнена пунктом 18-1 в соответствии с приказом Генерального Прокурора РК от 6 сентября 2007 г. </w:t>
      </w:r>
      <w:r>
        <w:rPr>
          <w:rFonts w:ascii="Times New Roman"/>
          <w:b w:val="false"/>
          <w:i w:val="false"/>
          <w:color w:val="000000"/>
          <w:sz w:val="28"/>
        </w:rPr>
        <w:t xml:space="preserve">N 36 </w:t>
      </w:r>
      <w:r>
        <w:rPr>
          <w:rFonts w:ascii="Times New Roman"/>
          <w:b w:val="false"/>
          <w:i/>
          <w:color w:val="800000"/>
          <w:sz w:val="28"/>
        </w:rPr>
        <w:t xml:space="preserve">. </w:t>
      </w:r>
      <w:r>
        <w:br/>
      </w:r>
      <w:r>
        <w:rPr>
          <w:rFonts w:ascii="Times New Roman"/>
          <w:b w:val="false"/>
          <w:i w:val="false"/>
          <w:color w:val="000000"/>
          <w:sz w:val="28"/>
        </w:rPr>
        <w:t xml:space="preserve">
     19. В случае, если в соответствии со </w:t>
      </w:r>
      <w:r>
        <w:rPr>
          <w:rFonts w:ascii="Times New Roman"/>
          <w:b w:val="false"/>
          <w:i w:val="false"/>
          <w:color w:val="000000"/>
          <w:sz w:val="28"/>
        </w:rPr>
        <w:t xml:space="preserve">статьей 639 </w:t>
      </w:r>
      <w:r>
        <w:rPr>
          <w:rFonts w:ascii="Times New Roman"/>
          <w:b w:val="false"/>
          <w:i w:val="false"/>
          <w:color w:val="000000"/>
          <w:sz w:val="28"/>
        </w:rPr>
        <w:t xml:space="preserve">Кодекса Республики Казахстан об административных правонарушениях протокол об административном правонарушении не составлялся, то в строке 4 "номер материала /протокола/ дела" проставляется Б/П (без протокола). В строке "Ф.И.О. должностного лица, рассмотревшего материал /протокол/ дело" указывается Ф.И.О. лица, оформившего предупреждение или наложившего штраф на месте совершения правонарушения. </w:t>
      </w:r>
      <w:r>
        <w:br/>
      </w:r>
      <w:r>
        <w:rPr>
          <w:rFonts w:ascii="Times New Roman"/>
          <w:b w:val="false"/>
          <w:i w:val="false"/>
          <w:color w:val="000000"/>
          <w:sz w:val="28"/>
        </w:rPr>
        <w:t xml:space="preserve">
      20. В строке 5 указывается фамилия, имя, отчество должностного лица, рассмотревшего дело. </w:t>
      </w:r>
      <w:r>
        <w:br/>
      </w:r>
      <w:r>
        <w:rPr>
          <w:rFonts w:ascii="Times New Roman"/>
          <w:b w:val="false"/>
          <w:i w:val="false"/>
          <w:color w:val="000000"/>
          <w:sz w:val="28"/>
        </w:rPr>
        <w:t xml:space="preserve">
      21. В строке 6 - дата регистрации карточки и регистрационный номер по Журналу субъекта административной практики. </w:t>
      </w:r>
      <w:r>
        <w:br/>
      </w:r>
      <w:r>
        <w:rPr>
          <w:rFonts w:ascii="Times New Roman"/>
          <w:b w:val="false"/>
          <w:i w:val="false"/>
          <w:color w:val="000000"/>
          <w:sz w:val="28"/>
        </w:rPr>
        <w:t xml:space="preserve">
      22. В строке 7 - дата поступления карточки в Управление, дата корректировки. </w:t>
      </w:r>
      <w:r>
        <w:br/>
      </w:r>
      <w:r>
        <w:rPr>
          <w:rFonts w:ascii="Times New Roman"/>
          <w:b w:val="false"/>
          <w:i w:val="false"/>
          <w:color w:val="000000"/>
          <w:sz w:val="28"/>
        </w:rPr>
        <w:t xml:space="preserve">
      23. В строке 8 отражаются сведения о следующих субъектах административного правонарушения: физические лица, должностные лица, лица, приравненные к должностным лицам, индивидуальные предприниматели, юридические лица, иностранные юридические лица, юридические лица с иностранным участием; сотрудники органов: прокуратуры, юстиции, финансовой полиции, внутренних дел, обороны, национальной безопасности, таможенной службы, пограничной службы, налоговой службы, по чрезвычайным ситуациям, спецслужб, внутренних войск МВД, Республиканской Гвардии, судьи, акимы, депутаты, кандидаты в Президенты, судебные исполнители; служащие министерств: юстиции, финансов, образования и науки, сельского хозяйства, иностранных дел, энергетики и минеральных ресурсов, здравоохранения, индустрии и торговли, охраны окружающей среды, экономики и бюджетного планирования, туризма и спорта, культуры и информации, труда и социальной защиты населения, транспорта и коммуникаций; служащие агентств: по статистике, по управлению земельными ресурсами, по регулированию естественных монополий, по надзору и регулированию финансовых рынков и финансовых организаций, по делам государственной службы, по информатизации и связи, Национального банка, Национального космического агентства, по регулированию деятельности регионального финансового центра города Алматы, Счетного комитета по контролю за исполнением республиканского бюджета, служащие акиматов и их структурных подразделении, служащие прочих государственных структур. </w:t>
      </w:r>
      <w:r>
        <w:br/>
      </w:r>
      <w:r>
        <w:rPr>
          <w:rFonts w:ascii="Times New Roman"/>
          <w:b w:val="false"/>
          <w:i w:val="false"/>
          <w:color w:val="000000"/>
          <w:sz w:val="28"/>
        </w:rPr>
        <w:t>
</w:t>
      </w:r>
      <w:r>
        <w:rPr>
          <w:rFonts w:ascii="Times New Roman"/>
          <w:b w:val="false"/>
          <w:i/>
          <w:color w:val="800000"/>
          <w:sz w:val="28"/>
        </w:rPr>
        <w:t xml:space="preserve">      Сноска. Пункт 23 в редакции приказа Генерального Прокурора РК от 04.02.2008 </w:t>
      </w:r>
      <w:r>
        <w:rPr>
          <w:rFonts w:ascii="Times New Roman"/>
          <w:b w:val="false"/>
          <w:i w:val="false"/>
          <w:color w:val="000000"/>
          <w:sz w:val="28"/>
        </w:rPr>
        <w:t xml:space="preserve">N 5 </w:t>
      </w:r>
      <w:r>
        <w:rPr>
          <w:rFonts w:ascii="Times New Roman"/>
          <w:b w:val="false"/>
          <w:i/>
          <w:color w:val="800000"/>
          <w:sz w:val="28"/>
        </w:rPr>
        <w:t xml:space="preserve">. </w:t>
      </w:r>
      <w:r>
        <w:br/>
      </w:r>
      <w:r>
        <w:rPr>
          <w:rFonts w:ascii="Times New Roman"/>
          <w:b w:val="false"/>
          <w:i w:val="false"/>
          <w:color w:val="000000"/>
          <w:sz w:val="28"/>
        </w:rPr>
        <w:t xml:space="preserve">
     24. В строке 9 указывается квалификация правонарушения по нормам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В строке 9.1. указывается форма вины путем следующей кодировки: "1" - умышленная; "2" - по неосторожности. В строке 9.2. указывается дата совершения (обнаружения) административного правонарушения. </w:t>
      </w:r>
      <w:r>
        <w:br/>
      </w:r>
      <w:r>
        <w:rPr>
          <w:rFonts w:ascii="Times New Roman"/>
          <w:b w:val="false"/>
          <w:i w:val="false"/>
          <w:color w:val="000000"/>
          <w:sz w:val="28"/>
        </w:rPr>
        <w:t xml:space="preserve">
     25. Дата рассмотрения административного дела проставляется в строке 10. </w:t>
      </w:r>
      <w:r>
        <w:br/>
      </w:r>
      <w:r>
        <w:rPr>
          <w:rFonts w:ascii="Times New Roman"/>
          <w:b w:val="false"/>
          <w:i w:val="false"/>
          <w:color w:val="000000"/>
          <w:sz w:val="28"/>
        </w:rPr>
        <w:t xml:space="preserve">
     26. В строке 11 отражаются административные меры взыскания по по </w:t>
      </w:r>
      <w:r>
        <w:rPr>
          <w:rFonts w:ascii="Times New Roman"/>
          <w:b w:val="false"/>
          <w:i w:val="false"/>
          <w:color w:val="000000"/>
          <w:sz w:val="28"/>
        </w:rPr>
        <w:t xml:space="preserve">статьям 46 </w:t>
      </w:r>
      <w:r>
        <w:rPr>
          <w:rFonts w:ascii="Times New Roman"/>
          <w:b w:val="false"/>
          <w:i w:val="false"/>
          <w:color w:val="000000"/>
          <w:sz w:val="28"/>
        </w:rPr>
        <w:t xml:space="preserve">и 57 Кодекса Республики Казахстан об административных правонарушениях и проставляется дата окончания срока наложения взыскания. </w:t>
      </w:r>
      <w:r>
        <w:br/>
      </w:r>
      <w:r>
        <w:rPr>
          <w:rFonts w:ascii="Times New Roman"/>
          <w:b w:val="false"/>
          <w:i w:val="false"/>
          <w:color w:val="000000"/>
          <w:sz w:val="28"/>
        </w:rPr>
        <w:t xml:space="preserve">
     В строке 11.1. указываются основные меры взыскания путем проставления соответствующих кодов: "01" - предупреждение; "02" - административный штраф; "03" - административный арест; "04" - лишение специального права, предоставленного гражданину или юридическому лицу; "05" - лишение или приостановление действия лицензии (специального разрешения, квалификационного аттестата (свидетельства); "06" - приостановление или запрещение деятельности индивидуального предпринимателя или юридического лица; "07" - административное выдворение иностранцев или лиц без гражданства. </w:t>
      </w:r>
      <w:r>
        <w:br/>
      </w:r>
      <w:r>
        <w:rPr>
          <w:rFonts w:ascii="Times New Roman"/>
          <w:b w:val="false"/>
          <w:i w:val="false"/>
          <w:color w:val="000000"/>
          <w:sz w:val="28"/>
        </w:rPr>
        <w:t xml:space="preserve">
     В строке 11.2. указываются дополнительные меры взыскания путем проставления соответствующих кодов: "08" - возмездное изъятие предмета, явившегося орудием совершения или непосредственным объектом административного правонарушения; "09" - конфискация; </w:t>
      </w:r>
      <w:r>
        <w:br/>
      </w:r>
      <w:r>
        <w:rPr>
          <w:rFonts w:ascii="Times New Roman"/>
          <w:b w:val="false"/>
          <w:i w:val="false"/>
          <w:color w:val="000000"/>
          <w:sz w:val="28"/>
        </w:rPr>
        <w:t xml:space="preserve">
"10" - принудительный снос самовольно возводимого или возведенного строения; "04" - лишение специального права, предоставленного гражданину или юридическому лицу; "05" - лишение или приостановление действия лицензии (специального разрешения, квалификационного аттестата (свидетельства); "06" - приостановление или запрещение деятельности индивидуального предпринимателя или юридического лица; "07" - административное выдворение иностранцев или лиц без гражданства. </w:t>
      </w:r>
      <w:r>
        <w:br/>
      </w:r>
      <w:r>
        <w:rPr>
          <w:rFonts w:ascii="Times New Roman"/>
          <w:b w:val="false"/>
          <w:i w:val="false"/>
          <w:color w:val="000000"/>
          <w:sz w:val="28"/>
        </w:rPr>
        <w:t xml:space="preserve">
     В строке 11.3. указывается мера административно-правового воздействия": "12" - проверка правил дорожного движения; "13" - принудительные меры медицинского характера.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26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27. В строке 12 указывается размер наложенного штрафа, в строке 13 - размер взысканного штрафа (суммы указываются в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27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28. Строка 14 содержит данные лица, совершившего административное правонарушение: фамилию, имя, отчество. </w:t>
      </w:r>
      <w:r>
        <w:br/>
      </w:r>
      <w:r>
        <w:rPr>
          <w:rFonts w:ascii="Times New Roman"/>
          <w:b w:val="false"/>
          <w:i w:val="false"/>
          <w:color w:val="000000"/>
          <w:sz w:val="28"/>
        </w:rPr>
        <w:t xml:space="preserve">
      29. В строке 14.1. - число, месяц, год рождения и место жительства правонарушителя без сокращений. </w:t>
      </w:r>
      <w:r>
        <w:br/>
      </w:r>
      <w:r>
        <w:rPr>
          <w:rFonts w:ascii="Times New Roman"/>
          <w:b w:val="false"/>
          <w:i w:val="false"/>
          <w:color w:val="000000"/>
          <w:sz w:val="28"/>
        </w:rPr>
        <w:t xml:space="preserve">
      В строке 14.2 указывается документ, удостоверяющий личность путем кодировки: "1" - паспорт, "2" - удостоверение личности, "3" - вид на жительство, "4" - удостоверение лица без гражданства, "5" - водительское удостоверение, "6" - военный билет. </w:t>
      </w:r>
      <w:r>
        <w:br/>
      </w:r>
      <w:r>
        <w:rPr>
          <w:rFonts w:ascii="Times New Roman"/>
          <w:b w:val="false"/>
          <w:i w:val="false"/>
          <w:color w:val="000000"/>
          <w:sz w:val="28"/>
        </w:rPr>
        <w:t xml:space="preserve">
      В строке 14.3 - индивидуальный идентификационный номер (ИИН). </w:t>
      </w:r>
      <w:r>
        <w:br/>
      </w:r>
      <w:r>
        <w:rPr>
          <w:rFonts w:ascii="Times New Roman"/>
          <w:b w:val="false"/>
          <w:i w:val="false"/>
          <w:color w:val="000000"/>
          <w:sz w:val="28"/>
        </w:rPr>
        <w:t xml:space="preserve">
      В строке 14.4. указывается пол правонарушителя, путем кодировки: "1" - мужской; "2" - женский. </w:t>
      </w:r>
      <w:r>
        <w:br/>
      </w:r>
      <w:r>
        <w:rPr>
          <w:rFonts w:ascii="Times New Roman"/>
          <w:b w:val="false"/>
          <w:i w:val="false"/>
          <w:color w:val="000000"/>
          <w:sz w:val="28"/>
        </w:rPr>
        <w:t xml:space="preserve">
      В строке 14.5. отражаются сведения о гражданстве лица, совершившего административное правонарушение путем следующей кодировки: "1" - гражданин РК; "2" - гражданин стран СНГ; "3" - иностранец; "4" - лицо без гражданства. </w:t>
      </w:r>
      <w:r>
        <w:br/>
      </w:r>
      <w:r>
        <w:rPr>
          <w:rFonts w:ascii="Times New Roman"/>
          <w:b w:val="false"/>
          <w:i w:val="false"/>
          <w:color w:val="000000"/>
          <w:sz w:val="28"/>
        </w:rPr>
        <w:t xml:space="preserve">
      В строке 14.6. указывается место работы, должность, место учебы. </w:t>
      </w:r>
      <w:r>
        <w:br/>
      </w:r>
      <w:r>
        <w:rPr>
          <w:rFonts w:ascii="Times New Roman"/>
          <w:b w:val="false"/>
          <w:i w:val="false"/>
          <w:color w:val="000000"/>
          <w:sz w:val="28"/>
        </w:rPr>
        <w:t xml:space="preserve">
      В строке 14.7. отражаются сведения о лицах, совершивших административные правонарушения в состоянии: алкогольного, наркотического, токсикоманического опьянения.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29 с изменениями, внесенными приказами Генерального Прокурора РК от 27 июня 2004 г. </w:t>
      </w:r>
      <w:r>
        <w:rPr>
          <w:rFonts w:ascii="Times New Roman"/>
          <w:b w:val="false"/>
          <w:i w:val="false"/>
          <w:color w:val="000000"/>
          <w:sz w:val="28"/>
        </w:rPr>
        <w:t xml:space="preserve">N 25 </w:t>
      </w:r>
      <w:r>
        <w:rPr>
          <w:rFonts w:ascii="Times New Roman"/>
          <w:b w:val="false"/>
          <w:i/>
          <w:color w:val="800000"/>
          <w:sz w:val="28"/>
        </w:rPr>
        <w:t xml:space="preserve">; от 13 июля 2005 г. N </w:t>
      </w:r>
      <w:r>
        <w:rPr>
          <w:rFonts w:ascii="Times New Roman"/>
          <w:b w:val="false"/>
          <w:i w:val="false"/>
          <w:color w:val="000000"/>
          <w:sz w:val="28"/>
        </w:rPr>
        <w:t xml:space="preserve">37 </w:t>
      </w:r>
      <w:r>
        <w:rPr>
          <w:rFonts w:ascii="Times New Roman"/>
          <w:b w:val="false"/>
          <w:i/>
          <w:color w:val="800000"/>
          <w:sz w:val="28"/>
        </w:rPr>
        <w:t xml:space="preserve">; от 6 сентября 2007 г. </w:t>
      </w:r>
      <w:r>
        <w:rPr>
          <w:rFonts w:ascii="Times New Roman"/>
          <w:b w:val="false"/>
          <w:i w:val="false"/>
          <w:color w:val="000000"/>
          <w:sz w:val="28"/>
        </w:rPr>
        <w:t xml:space="preserve">N 36 </w:t>
      </w:r>
      <w:r>
        <w:rPr>
          <w:rFonts w:ascii="Times New Roman"/>
          <w:b w:val="false"/>
          <w:i/>
          <w:color w:val="800000"/>
          <w:sz w:val="28"/>
        </w:rPr>
        <w:t xml:space="preserve">. </w:t>
      </w:r>
      <w:r>
        <w:br/>
      </w:r>
      <w:r>
        <w:rPr>
          <w:rFonts w:ascii="Times New Roman"/>
          <w:b w:val="false"/>
          <w:i w:val="false"/>
          <w:color w:val="000000"/>
          <w:sz w:val="28"/>
        </w:rPr>
        <w:t xml:space="preserve">
     30. В строке 15 указывается организационно-правовая форма юридического лица путем кодировки: "1" - государственное предприятие; "2" - государственное учреждение; "3" - акционерное общество; "4" - товарищество с ограниченной ответственностью; "5" - товарищество с дополнительной ответственностью; "6" - производственный кооператив; "7" - иные. </w:t>
      </w:r>
      <w:r>
        <w:br/>
      </w:r>
      <w:r>
        <w:rPr>
          <w:rFonts w:ascii="Times New Roman"/>
          <w:b w:val="false"/>
          <w:i w:val="false"/>
          <w:color w:val="000000"/>
          <w:sz w:val="28"/>
        </w:rPr>
        <w:t xml:space="preserve">
     30-1. В строке 15.1 указывается кодировка: "1" - юридическое лицо, являющееся коммерческой организацией; "2" - юридическое лицо, являющееся не коммерческой организацией.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Глава дополнена пунктом 30-1 -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31. В строке 16 указывается полное наименование юридического лица (индивидуального предпринимателя), его юридический адрес, регистрационный номер налогоплательщика, бизнес - идентификационный номер.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31 с изменениями, внесенными приказами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от 6 сентября 2007 г. </w:t>
      </w:r>
      <w:r>
        <w:rPr>
          <w:rFonts w:ascii="Times New Roman"/>
          <w:b w:val="false"/>
          <w:i w:val="false"/>
          <w:color w:val="000000"/>
          <w:sz w:val="28"/>
        </w:rPr>
        <w:t xml:space="preserve">N 36 </w:t>
      </w:r>
      <w:r>
        <w:rPr>
          <w:rFonts w:ascii="Times New Roman"/>
          <w:b w:val="false"/>
          <w:i/>
          <w:color w:val="800000"/>
          <w:sz w:val="28"/>
        </w:rPr>
        <w:t xml:space="preserve">. </w:t>
      </w:r>
      <w:r>
        <w:br/>
      </w:r>
      <w:r>
        <w:rPr>
          <w:rFonts w:ascii="Times New Roman"/>
          <w:b w:val="false"/>
          <w:i w:val="false"/>
          <w:color w:val="000000"/>
          <w:sz w:val="28"/>
        </w:rPr>
        <w:t xml:space="preserve">
     32. </w:t>
      </w:r>
      <w:r>
        <w:rPr>
          <w:rFonts w:ascii="Times New Roman"/>
          <w:b w:val="false"/>
          <w:i/>
          <w:color w:val="800000"/>
          <w:sz w:val="28"/>
        </w:rPr>
        <w:t xml:space="preserve">(Пункт исключен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33. В случае опротестования постановления об административном правонарушении в соответствии со </w:t>
      </w:r>
      <w:r>
        <w:rPr>
          <w:rFonts w:ascii="Times New Roman"/>
          <w:b w:val="false"/>
          <w:i w:val="false"/>
          <w:color w:val="000000"/>
          <w:sz w:val="28"/>
        </w:rPr>
        <w:t xml:space="preserve">статьей 672 </w:t>
      </w:r>
      <w:r>
        <w:rPr>
          <w:rFonts w:ascii="Times New Roman"/>
          <w:b w:val="false"/>
          <w:i w:val="false"/>
          <w:color w:val="000000"/>
          <w:sz w:val="28"/>
        </w:rPr>
        <w:t xml:space="preserve">Кодекса Республики Казахстан об административных правонарушениях, сведения отражаются в строке 19, а результат его рассмотрения, путем кодировки отражается в строке 19.1. Строки 19 и 19.1 заполняются районным (приравненным к нему) судом. </w:t>
      </w:r>
      <w:r>
        <w:br/>
      </w:r>
      <w:r>
        <w:rPr>
          <w:rFonts w:ascii="Times New Roman"/>
          <w:b w:val="false"/>
          <w:i w:val="false"/>
          <w:color w:val="000000"/>
          <w:sz w:val="28"/>
        </w:rPr>
        <w:t xml:space="preserve">
     Примечание: В случае опротестования вступившего в законную силу постановления по делу об административном правонарушении, в соответствии со </w:t>
      </w:r>
      <w:r>
        <w:rPr>
          <w:rFonts w:ascii="Times New Roman"/>
          <w:b w:val="false"/>
          <w:i w:val="false"/>
          <w:color w:val="000000"/>
          <w:sz w:val="28"/>
        </w:rPr>
        <w:t xml:space="preserve">статьей 672 </w:t>
      </w:r>
      <w:r>
        <w:rPr>
          <w:rFonts w:ascii="Times New Roman"/>
          <w:b w:val="false"/>
          <w:i w:val="false"/>
          <w:color w:val="000000"/>
          <w:sz w:val="28"/>
        </w:rPr>
        <w:t xml:space="preserve">Кодекса Республики Казахстан об административных правонарушениях, если постановление суда оставляется без изменения, протест - без удовлетворения, новая карточка не выставляется. </w:t>
      </w:r>
      <w:r>
        <w:br/>
      </w:r>
      <w:r>
        <w:rPr>
          <w:rFonts w:ascii="Times New Roman"/>
          <w:b w:val="false"/>
          <w:i w:val="false"/>
          <w:color w:val="000000"/>
          <w:sz w:val="28"/>
        </w:rPr>
        <w:t xml:space="preserve">
     При принятии судом апелляционной инстанции иного решения, судом первой инстанции выставляется новая карточка, в которой ставятся соответствующие отметки в строках 19 и 19.1 и в соответствии с пунктом 11 настоящей Инструкции направляется в Управление.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33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34. Фамилия, имя, отчество, должность, подпись сотрудника, заполнившего карточку и дата заполнения, указывается в строке 21.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34 в новой редакции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внесены изменения -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2-1. Электронная карточка формы N 1-АП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Инструкция дополнена новой главой 2-1 -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34-1. Заполнение электронной карточки формы N 1-АП начинается с реквизитов "Фамилия, имя, отчество и дата рождения" для физических лиц либо с реквизитов "Наименование юридического лица", "регистрационный номер налогоплательщика" для юридических лиц. </w:t>
      </w:r>
      <w:r>
        <w:br/>
      </w:r>
      <w:r>
        <w:rPr>
          <w:rFonts w:ascii="Times New Roman"/>
          <w:b w:val="false"/>
          <w:i w:val="false"/>
          <w:color w:val="000000"/>
          <w:sz w:val="28"/>
        </w:rPr>
        <w:t xml:space="preserve">
     При вводе данных на физическое или юридическое лицо, все реквизитные части, предназначенные для введения сведений в отношении физических или юридических лиц, скрываются. </w:t>
      </w:r>
      <w:r>
        <w:br/>
      </w:r>
      <w:r>
        <w:rPr>
          <w:rFonts w:ascii="Times New Roman"/>
          <w:b w:val="false"/>
          <w:i w:val="false"/>
          <w:color w:val="000000"/>
          <w:sz w:val="28"/>
        </w:rPr>
        <w:t xml:space="preserve">
     После заполнения установочных данных физических или юридических лиц программа предоставляет информацию о наличии сведений на вводимых лиц, с возможностью корректировки без удаления последних, при этом сохранение сведений производится в полном объеме. Введение новой информации предусматривается в окне "Новая карточка". </w:t>
      </w:r>
      <w:r>
        <w:br/>
      </w:r>
      <w:r>
        <w:rPr>
          <w:rFonts w:ascii="Times New Roman"/>
          <w:b w:val="false"/>
          <w:i w:val="false"/>
          <w:color w:val="000000"/>
          <w:sz w:val="28"/>
        </w:rPr>
        <w:t xml:space="preserve">
     Первым реквизитом для заполнения в электронном формате является реквизит "орган, выявивший правонарушение". Данный реквизит заполняется путем проставления кода ведомства. Данный реквизит содержит возможность вызова на экран путем нажатия клавиш "F3", "F4", полного справочника субъектов административной практики с их кодировкой. </w:t>
      </w:r>
      <w:r>
        <w:br/>
      </w:r>
      <w:r>
        <w:rPr>
          <w:rFonts w:ascii="Times New Roman"/>
          <w:b w:val="false"/>
          <w:i w:val="false"/>
          <w:color w:val="000000"/>
          <w:sz w:val="28"/>
        </w:rPr>
        <w:t xml:space="preserve">
     Реквизитные части "Место совершения" и "Орган, рассмотревший материал" заполняются путем проставления кода ведомства или при помощи полного справочника субъектов административной практики. </w:t>
      </w:r>
      <w:r>
        <w:br/>
      </w:r>
      <w:r>
        <w:rPr>
          <w:rFonts w:ascii="Times New Roman"/>
          <w:b w:val="false"/>
          <w:i w:val="false"/>
          <w:color w:val="000000"/>
          <w:sz w:val="28"/>
        </w:rPr>
        <w:t xml:space="preserve">
     Реквизиты "Номер материала и дата заведения", "Ф.И.О., рассмотревшего дело", "Дата регистрации и регистрационный номер" и "Дата поступления в УКПСиСУ" заполняются с внесением данных, указанных в карточке формы N 1-АП либо материалах об административном правонарушении (протоколе, деле). Субъекты административной практики, имеющие ведомственные банки данных при заполнении реквизита "Дата поступления в УКПСиСУ", проставляют в нем фактическую дату ввода карточки. </w:t>
      </w:r>
      <w:r>
        <w:br/>
      </w:r>
      <w:r>
        <w:rPr>
          <w:rFonts w:ascii="Times New Roman"/>
          <w:b w:val="false"/>
          <w:i w:val="false"/>
          <w:color w:val="000000"/>
          <w:sz w:val="28"/>
        </w:rPr>
        <w:t xml:space="preserve">
     Реквизиты "Субъект", "Квалификация" и "Форма вины" заполняются путем ввода кода ведомства или с использованием справочника, содержащего кодификационный список субъектов административной практики и перечень статей </w:t>
      </w:r>
      <w:r>
        <w:rPr>
          <w:rFonts w:ascii="Times New Roman"/>
          <w:b w:val="false"/>
          <w:i w:val="false"/>
          <w:color w:val="000000"/>
          <w:sz w:val="28"/>
        </w:rPr>
        <w:t xml:space="preserve">Кодекса </w:t>
      </w:r>
      <w:r>
        <w:rPr>
          <w:rFonts w:ascii="Times New Roman"/>
          <w:b w:val="false"/>
          <w:i w:val="false"/>
          <w:color w:val="000000"/>
          <w:sz w:val="28"/>
        </w:rPr>
        <w:t xml:space="preserve">об административных правонарушениях с разбивкой по пунктам и подпунктам, а также виды форм вины. </w:t>
      </w:r>
      <w:r>
        <w:br/>
      </w:r>
      <w:r>
        <w:rPr>
          <w:rFonts w:ascii="Times New Roman"/>
          <w:b w:val="false"/>
          <w:i w:val="false"/>
          <w:color w:val="000000"/>
          <w:sz w:val="28"/>
        </w:rPr>
        <w:t xml:space="preserve">
     В случае необходимости указания в реквизите "квалификация правонарушения" пункта или подпункта, при вводе перед ними указывается цифра "0 (ноль)". Например, </w:t>
      </w:r>
      <w:r>
        <w:rPr>
          <w:rFonts w:ascii="Times New Roman"/>
          <w:b w:val="false"/>
          <w:i w:val="false"/>
          <w:color w:val="000000"/>
          <w:sz w:val="28"/>
        </w:rPr>
        <w:t xml:space="preserve">статья 479 </w:t>
      </w:r>
      <w:r>
        <w:rPr>
          <w:rFonts w:ascii="Times New Roman"/>
          <w:b w:val="false"/>
          <w:i w:val="false"/>
          <w:color w:val="000000"/>
          <w:sz w:val="28"/>
        </w:rPr>
        <w:t xml:space="preserve">пункт 02 подпункт 01. </w:t>
      </w:r>
      <w:r>
        <w:br/>
      </w:r>
      <w:r>
        <w:rPr>
          <w:rFonts w:ascii="Times New Roman"/>
          <w:b w:val="false"/>
          <w:i w:val="false"/>
          <w:color w:val="000000"/>
          <w:sz w:val="28"/>
        </w:rPr>
        <w:t xml:space="preserve">
     Реквизиты "Основные", "Дополнительные" и "Административно-правового воздействия" меры взыскания заполняются путем проставления кода соответствующего тому или иному виду взыскания или путем вывода на экран полного справочника с перечислением видов взысканий, но применяемых только по отношению к статье, указываемой выше. </w:t>
      </w:r>
      <w:r>
        <w:br/>
      </w:r>
      <w:r>
        <w:rPr>
          <w:rFonts w:ascii="Times New Roman"/>
          <w:b w:val="false"/>
          <w:i w:val="false"/>
          <w:color w:val="000000"/>
          <w:sz w:val="28"/>
        </w:rPr>
        <w:t xml:space="preserve">
     При указании </w:t>
      </w:r>
      <w:r>
        <w:rPr>
          <w:rFonts w:ascii="Times New Roman"/>
          <w:b w:val="false"/>
          <w:i w:val="false"/>
          <w:color w:val="000000"/>
          <w:sz w:val="28"/>
        </w:rPr>
        <w:t xml:space="preserve">статьи 423 </w:t>
      </w:r>
      <w:r>
        <w:rPr>
          <w:rFonts w:ascii="Times New Roman"/>
          <w:b w:val="false"/>
          <w:i w:val="false"/>
          <w:color w:val="000000"/>
          <w:sz w:val="28"/>
        </w:rPr>
        <w:t xml:space="preserve">Кодекса Республики Казахстан об административных правонарушениях, справочник будет состоять из таких взысканий, как "штраф", "конфискация", "лишение/приостановление лицензии", так как диспозиция данной статьи предусматривает наложение только этих видов взысканий. </w:t>
      </w:r>
      <w:r>
        <w:br/>
      </w:r>
      <w:r>
        <w:rPr>
          <w:rFonts w:ascii="Times New Roman"/>
          <w:b w:val="false"/>
          <w:i w:val="false"/>
          <w:color w:val="000000"/>
          <w:sz w:val="28"/>
        </w:rPr>
        <w:t xml:space="preserve">
     Реквизиты "Размер наложенного штрафа" и "Размер взысканного штрафа" заполняются с указанием сумм, указанных в материалах (протоколе, деле). </w:t>
      </w:r>
      <w:r>
        <w:br/>
      </w:r>
      <w:r>
        <w:rPr>
          <w:rFonts w:ascii="Times New Roman"/>
          <w:b w:val="false"/>
          <w:i w:val="false"/>
          <w:color w:val="000000"/>
          <w:sz w:val="28"/>
        </w:rPr>
        <w:t xml:space="preserve">
     При указании в карточке одновременно сведений о наложенной сумме и полном взыскании, извещение об исполнении постановления о наложении административного взыскания не заполняется. </w:t>
      </w:r>
      <w:r>
        <w:br/>
      </w:r>
      <w:r>
        <w:rPr>
          <w:rFonts w:ascii="Times New Roman"/>
          <w:b w:val="false"/>
          <w:i w:val="false"/>
          <w:color w:val="000000"/>
          <w:sz w:val="28"/>
        </w:rPr>
        <w:t xml:space="preserve">
     Реквизиты "Место работы, должность, место учебы" заполняются на основе данных, указанных в материале (протоколе, деле). </w:t>
      </w:r>
      <w:r>
        <w:br/>
      </w:r>
      <w:r>
        <w:rPr>
          <w:rFonts w:ascii="Times New Roman"/>
          <w:b w:val="false"/>
          <w:i w:val="false"/>
          <w:color w:val="000000"/>
          <w:sz w:val="28"/>
        </w:rPr>
        <w:t xml:space="preserve">
     Реквизит "Организационно-правовая форма юридического лица" заполняется с указанием формы или путем вызова на экран полного справочника видов форм юридического лица и индивидуального предпринимателя с их кодировкой. </w:t>
      </w:r>
      <w:r>
        <w:br/>
      </w:r>
      <w:r>
        <w:rPr>
          <w:rFonts w:ascii="Times New Roman"/>
          <w:b w:val="false"/>
          <w:i w:val="false"/>
          <w:color w:val="000000"/>
          <w:sz w:val="28"/>
        </w:rPr>
        <w:t xml:space="preserve">
     Реквизиты "Наименование юридического лица/индивидуального предпринимателя, юридический адрес, регистрационный номер налогоплательщика" заполняются без сокращений, с внесением данных, указанных в материале (протоколе, деле). </w:t>
      </w:r>
      <w:r>
        <w:br/>
      </w:r>
      <w:r>
        <w:rPr>
          <w:rFonts w:ascii="Times New Roman"/>
          <w:b w:val="false"/>
          <w:i w:val="false"/>
          <w:color w:val="000000"/>
          <w:sz w:val="28"/>
        </w:rPr>
        <w:t xml:space="preserve">
  </w:t>
      </w:r>
      <w:r>
        <w:br/>
      </w:r>
      <w:r>
        <w:rPr>
          <w:rFonts w:ascii="Times New Roman"/>
          <w:b w:val="false"/>
          <w:i w:val="false"/>
          <w:color w:val="000000"/>
          <w:sz w:val="28"/>
        </w:rPr>
        <w:t xml:space="preserve">
      В случае опротестования постановления об административном правонарушении, заполняется реквизит "Постановление опротестовано", где указывается дата опротестования, указанная в материале (протоколе, деле). </w:t>
      </w:r>
      <w:r>
        <w:br/>
      </w:r>
      <w:r>
        <w:rPr>
          <w:rFonts w:ascii="Times New Roman"/>
          <w:b w:val="false"/>
          <w:i w:val="false"/>
          <w:color w:val="000000"/>
          <w:sz w:val="28"/>
        </w:rPr>
        <w:t xml:space="preserve">
     Реквизит "Результат рассмотрения", заполняется путем введения сведений по отмененному или измененному постановлению либо с использованием справочника, содержащего список с видами решений возможных к принятию. </w:t>
      </w:r>
      <w:r>
        <w:br/>
      </w:r>
      <w:r>
        <w:rPr>
          <w:rFonts w:ascii="Times New Roman"/>
          <w:b w:val="false"/>
          <w:i w:val="false"/>
          <w:color w:val="000000"/>
          <w:sz w:val="28"/>
        </w:rPr>
        <w:t xml:space="preserve">
     Реквизит "Ф.И.О. и должность сотрудника, заполнившего карточку" заполняется с указанием без сокращений фамилии, имени, отчества и должности.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34-1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34-2. Субъекты административной практики, имеющие ведомственные банки данных о субъектах административных правонарушений, заполнение электронных карточек формы N 1-АП, производят в соответствии с требованиями, изложенными в настоящей Инструкции. </w:t>
      </w:r>
      <w:r>
        <w:br/>
      </w:r>
      <w:r>
        <w:rPr>
          <w:rFonts w:ascii="Times New Roman"/>
          <w:b w:val="false"/>
          <w:i w:val="false"/>
          <w:color w:val="000000"/>
          <w:sz w:val="28"/>
        </w:rPr>
        <w:t xml:space="preserve">
     При проведении администратором корректировок и удалении, необходимо указывать причину корректировки.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34-2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34-3. </w:t>
      </w:r>
      <w:r>
        <w:rPr>
          <w:rFonts w:ascii="Times New Roman"/>
          <w:b w:val="false"/>
          <w:i/>
          <w:color w:val="800000"/>
          <w:sz w:val="28"/>
        </w:rPr>
        <w:t xml:space="preserve">(Пункт исключен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3. Извещение об исполнении постановления о наложении </w:t>
      </w:r>
      <w:r>
        <w:br/>
      </w:r>
      <w:r>
        <w:rPr>
          <w:rFonts w:ascii="Times New Roman"/>
          <w:b w:val="false"/>
          <w:i w:val="false"/>
          <w:color w:val="000000"/>
          <w:sz w:val="28"/>
        </w:rPr>
        <w:t>
</w:t>
      </w:r>
      <w:r>
        <w:rPr>
          <w:rFonts w:ascii="Times New Roman"/>
          <w:b/>
          <w:i w:val="false"/>
          <w:color w:val="000080"/>
          <w:sz w:val="28"/>
        </w:rPr>
        <w:t xml:space="preserve">              административного взыскания </w:t>
      </w:r>
    </w:p>
    <w:p>
      <w:pPr>
        <w:spacing w:after="0"/>
        <w:ind w:left="0"/>
        <w:jc w:val="both"/>
      </w:pPr>
      <w:r>
        <w:rPr>
          <w:rFonts w:ascii="Times New Roman"/>
          <w:b w:val="false"/>
          <w:i w:val="false"/>
          <w:color w:val="000000"/>
          <w:sz w:val="28"/>
        </w:rPr>
        <w:t xml:space="preserve">     35. Субъект административной практики при получении подтверждающих документов (квитанция, платежное поручение об уплате, письмо администратора судов о произведенном взыскании) об исполнении постановления (определения) о наложении административного взыскания от непосредственного правонарушителя либо должностного лица, на которого возложено исполнение постановления о наложении административного взыскания, в течение 1 рабочего дня направляет извещение в электронном варианте (если имеется ведомственный банк данных) или почтовой связью (если ведомственный банк данных отсутствует) в Управление по форме, согласно приложению 3 настоящей Инструкции. </w:t>
      </w:r>
      <w:r>
        <w:br/>
      </w:r>
      <w:r>
        <w:rPr>
          <w:rFonts w:ascii="Times New Roman"/>
          <w:b w:val="false"/>
          <w:i w:val="false"/>
          <w:color w:val="000000"/>
          <w:sz w:val="28"/>
        </w:rPr>
        <w:t xml:space="preserve">
     В случае, когда субъектом административной практики полностью взыскан размер штрафа и указан в строке 13 карточки формы N 1-АП, представленной Управлению - извещение не направляется.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35 с изменениями, внесенными приказами Генерального Прокурора РК от 27 июня 2004 г. </w:t>
      </w:r>
      <w:r>
        <w:rPr>
          <w:rFonts w:ascii="Times New Roman"/>
          <w:b w:val="false"/>
          <w:i w:val="false"/>
          <w:color w:val="000000"/>
          <w:sz w:val="28"/>
        </w:rPr>
        <w:t xml:space="preserve">N 25 </w:t>
      </w:r>
      <w:r>
        <w:rPr>
          <w:rFonts w:ascii="Times New Roman"/>
          <w:b w:val="false"/>
          <w:i/>
          <w:color w:val="800000"/>
          <w:sz w:val="28"/>
        </w:rPr>
        <w:t xml:space="preserve">; от 13 июля 2005 г. N </w:t>
      </w:r>
      <w:r>
        <w:rPr>
          <w:rFonts w:ascii="Times New Roman"/>
          <w:b w:val="false"/>
          <w:i w:val="false"/>
          <w:color w:val="000000"/>
          <w:sz w:val="28"/>
        </w:rPr>
        <w:t xml:space="preserve">37 </w:t>
      </w:r>
      <w:r>
        <w:rPr>
          <w:rFonts w:ascii="Times New Roman"/>
          <w:b w:val="false"/>
          <w:i/>
          <w:color w:val="800000"/>
          <w:sz w:val="28"/>
        </w:rPr>
        <w:t xml:space="preserve">; от 6 сентября 2007 г. </w:t>
      </w:r>
      <w:r>
        <w:rPr>
          <w:rFonts w:ascii="Times New Roman"/>
          <w:b w:val="false"/>
          <w:i w:val="false"/>
          <w:color w:val="000000"/>
          <w:sz w:val="28"/>
        </w:rPr>
        <w:t xml:space="preserve">N 36 </w:t>
      </w:r>
      <w:r>
        <w:rPr>
          <w:rFonts w:ascii="Times New Roman"/>
          <w:b w:val="false"/>
          <w:i/>
          <w:color w:val="800000"/>
          <w:sz w:val="28"/>
        </w:rPr>
        <w:t xml:space="preserve">. </w:t>
      </w:r>
      <w:r>
        <w:br/>
      </w:r>
      <w:r>
        <w:rPr>
          <w:rFonts w:ascii="Times New Roman"/>
          <w:b w:val="false"/>
          <w:i w:val="false"/>
          <w:color w:val="000000"/>
          <w:sz w:val="28"/>
        </w:rPr>
        <w:t xml:space="preserve">
     35-1. Орган исполнительного производства, осуществляющий принудительное исполнение, при получении подтверждающих документов (квитанция, платежное поручение об уплате) об исполнении постановления (определения) о наложении административного взыскания от правонарушителя, с отметкой о произведенном взыскании в течение 3-х рабочих дней возвращает их органу (должностному лицу), вынесшему постановление о наложении административного взыскания.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Глава дополнена пунктом 35-1 -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4. Извещение об освобождении от административной </w:t>
      </w:r>
      <w:r>
        <w:br/>
      </w:r>
      <w:r>
        <w:rPr>
          <w:rFonts w:ascii="Times New Roman"/>
          <w:b w:val="false"/>
          <w:i w:val="false"/>
          <w:color w:val="000000"/>
          <w:sz w:val="28"/>
        </w:rPr>
        <w:t>
</w:t>
      </w:r>
      <w:r>
        <w:rPr>
          <w:rFonts w:ascii="Times New Roman"/>
          <w:b/>
          <w:i w:val="false"/>
          <w:color w:val="000080"/>
          <w:sz w:val="28"/>
        </w:rPr>
        <w:t xml:space="preserve">              ответственности и административного взыскания </w:t>
      </w:r>
    </w:p>
    <w:p>
      <w:pPr>
        <w:spacing w:after="0"/>
        <w:ind w:left="0"/>
        <w:jc w:val="both"/>
      </w:pPr>
      <w:r>
        <w:rPr>
          <w:rFonts w:ascii="Times New Roman"/>
          <w:b w:val="false"/>
          <w:i w:val="false"/>
          <w:color w:val="000000"/>
          <w:sz w:val="28"/>
        </w:rPr>
        <w:t xml:space="preserve">     36. При освобождении субъектом административной практики лица от административной ответственности или наложенного административного взыскания на основании статей 70, 75, 701, 702 и 704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об административных правонарушениях, им в течение трех суток направляется извещение в электронном варианте или почтовой связью в Управление по форме, согласно приложению 4 настоящей Инструкции.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36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3. Обращение к банку данных </w:t>
      </w:r>
      <w:r>
        <w:br/>
      </w:r>
      <w:r>
        <w:rPr>
          <w:rFonts w:ascii="Times New Roman"/>
          <w:b w:val="false"/>
          <w:i w:val="false"/>
          <w:color w:val="000000"/>
          <w:sz w:val="28"/>
        </w:rPr>
        <w:t>
</w:t>
      </w:r>
      <w:r>
        <w:rPr>
          <w:rFonts w:ascii="Times New Roman"/>
          <w:b/>
          <w:i w:val="false"/>
          <w:color w:val="000080"/>
          <w:sz w:val="28"/>
        </w:rPr>
        <w:t xml:space="preserve">     Глава 5. Основание и порядок обращения к банку данных </w:t>
      </w:r>
    </w:p>
    <w:p>
      <w:pPr>
        <w:spacing w:after="0"/>
        <w:ind w:left="0"/>
        <w:jc w:val="both"/>
      </w:pPr>
      <w:r>
        <w:rPr>
          <w:rFonts w:ascii="Times New Roman"/>
          <w:b w:val="false"/>
          <w:i w:val="false"/>
          <w:color w:val="000000"/>
          <w:sz w:val="28"/>
        </w:rPr>
        <w:t xml:space="preserve">     37. Запросы для определения повторности оформляются по форме запроса, утвержденной настоящей Инструкцией (согласно приложению 5). Запрос оформляется на каждое проверяемое лицо отдельно, разборчиво, печатными буквами синими или черными чернилами от руки или на пишущей машинке. </w:t>
      </w:r>
    </w:p>
    <w:p>
      <w:pPr>
        <w:spacing w:after="0"/>
        <w:ind w:left="0"/>
        <w:jc w:val="both"/>
      </w:pPr>
      <w:r>
        <w:rPr>
          <w:rFonts w:ascii="Times New Roman"/>
          <w:b w:val="false"/>
          <w:i/>
          <w:color w:val="000000"/>
          <w:sz w:val="28"/>
        </w:rPr>
        <w:t xml:space="preserve">    Примечание: Допускается наличие у субъекта административной практики электронного удаленного доступа к централизованному банку данных Комитета для получения необходимой информации в беззапросном режиме. </w:t>
      </w:r>
    </w:p>
    <w:p>
      <w:pPr>
        <w:spacing w:after="0"/>
        <w:ind w:left="0"/>
        <w:jc w:val="both"/>
      </w:pPr>
      <w:r>
        <w:rPr>
          <w:rFonts w:ascii="Times New Roman"/>
          <w:b w:val="false"/>
          <w:i w:val="false"/>
          <w:color w:val="000000"/>
          <w:sz w:val="28"/>
        </w:rPr>
        <w:t xml:space="preserve">     Государственные органы, истребовавшие информацию о привлечении того или иного лица к административной ответственности, несут ответственность за разглашение полученной информации в установленном законом порядке.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37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38. При оформлении запроса указывается без сокращений следующие данные в именительном падеже: </w:t>
      </w:r>
      <w:r>
        <w:br/>
      </w:r>
      <w:r>
        <w:rPr>
          <w:rFonts w:ascii="Times New Roman"/>
          <w:b w:val="false"/>
          <w:i w:val="false"/>
          <w:color w:val="000000"/>
          <w:sz w:val="28"/>
        </w:rPr>
        <w:t xml:space="preserve">
     1) на физическое лицо: фамилия, имя и отчество, дата рождения и адрес местожительства; </w:t>
      </w:r>
      <w:r>
        <w:br/>
      </w:r>
      <w:r>
        <w:rPr>
          <w:rFonts w:ascii="Times New Roman"/>
          <w:b w:val="false"/>
          <w:i w:val="false"/>
          <w:color w:val="000000"/>
          <w:sz w:val="28"/>
        </w:rPr>
        <w:t xml:space="preserve">
     2) на юридическое лицо и индивидуального предпринимателя - регистрационный номер налогоплательщика, наименование, юридический адрес. </w:t>
      </w:r>
      <w:r>
        <w:br/>
      </w:r>
      <w:r>
        <w:rPr>
          <w:rFonts w:ascii="Times New Roman"/>
          <w:b w:val="false"/>
          <w:i w:val="false"/>
          <w:color w:val="000000"/>
          <w:sz w:val="28"/>
        </w:rPr>
        <w:t xml:space="preserve">
     В случае изменения установочных данных в течение одного года, в запросе необходимо отразить прежние данные. При изменении установочных данных три и более раз в течение одного года составляется отдельный запрос. </w:t>
      </w:r>
      <w:r>
        <w:br/>
      </w:r>
      <w:r>
        <w:rPr>
          <w:rFonts w:ascii="Times New Roman"/>
          <w:b w:val="false"/>
          <w:i w:val="false"/>
          <w:color w:val="000000"/>
          <w:sz w:val="28"/>
        </w:rPr>
        <w:t xml:space="preserve">
     Строки 1-6, 11-13 запроса заполняются при его оформлении в отношении физического лица. </w:t>
      </w:r>
      <w:r>
        <w:br/>
      </w:r>
      <w:r>
        <w:rPr>
          <w:rFonts w:ascii="Times New Roman"/>
          <w:b w:val="false"/>
          <w:i w:val="false"/>
          <w:color w:val="000000"/>
          <w:sz w:val="28"/>
        </w:rPr>
        <w:t xml:space="preserve">
     Строки 7-13 запроса заполняются при его оформлении в отношении юридического лица и индивидуального предпринимателя. </w:t>
      </w:r>
      <w:r>
        <w:br/>
      </w:r>
      <w:r>
        <w:rPr>
          <w:rFonts w:ascii="Times New Roman"/>
          <w:b w:val="false"/>
          <w:i w:val="false"/>
          <w:color w:val="000000"/>
          <w:sz w:val="28"/>
        </w:rPr>
        <w:t xml:space="preserve">
     При оформлении запроса, в строке 10 в обязательном порядке необходимо указывать основание проверки. </w:t>
      </w:r>
      <w:r>
        <w:br/>
      </w:r>
      <w:r>
        <w:rPr>
          <w:rFonts w:ascii="Times New Roman"/>
          <w:b w:val="false"/>
          <w:i w:val="false"/>
          <w:color w:val="000000"/>
          <w:sz w:val="28"/>
        </w:rPr>
        <w:t xml:space="preserve">
     Запрос подписывается уполномоченным должностным лицом и заверяется печатью (штампом) государственного органа. </w:t>
      </w:r>
      <w:r>
        <w:br/>
      </w:r>
      <w:r>
        <w:rPr>
          <w:rFonts w:ascii="Times New Roman"/>
          <w:b w:val="false"/>
          <w:i w:val="false"/>
          <w:color w:val="000000"/>
          <w:sz w:val="28"/>
        </w:rPr>
        <w:t xml:space="preserve">
     При наличии электронной связи у субъектов запросы для определения повторности  исполняются в автоматизированном электронном формате, определяемом Комитетом.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38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39. Бумажный вариант запроса, оформленный с нарушением требований настоящей Инструкции, возвращается без исполнения, о чем в нем производится соответствующая отметка.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39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40. Запрос исполняется в течение 5 рабочих дней с момента его поступления (в случае необходимости определения повторности - в течение одного рабочего дня) в Управление или Комитет, и направляется органу, направившему запрос, почтой или выдается непосредственно в Комитете или Управлении.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40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r>
        <w:br/>
      </w:r>
      <w:r>
        <w:rPr>
          <w:rFonts w:ascii="Times New Roman"/>
          <w:b w:val="false"/>
          <w:i w:val="false"/>
          <w:color w:val="000000"/>
          <w:sz w:val="28"/>
        </w:rPr>
        <w:t xml:space="preserve">
     41. При отсутствии в банке данных сведений на проверяемое лицо на обратной стороне запроса ставится штамп с текстом: "Сведениями не располагаем", "Справку наводил сотрудник Комитета (Управления) (Ф.И.О, пофамильный номер) и указывается дата проверки. </w:t>
      </w:r>
      <w:r>
        <w:br/>
      </w:r>
      <w:r>
        <w:rPr>
          <w:rFonts w:ascii="Times New Roman"/>
          <w:b w:val="false"/>
          <w:i w:val="false"/>
          <w:color w:val="000000"/>
          <w:sz w:val="28"/>
        </w:rPr>
        <w:t xml:space="preserve">
     При установлении в учетах сведений в отношении проверяемого лица они указываются на оборотной стороне запроса и удостоверяются штампом с текстом: "справку наводил сотрудник Комитета (Управления)" с отметкой о дате проведения проверки. </w:t>
      </w:r>
      <w:r>
        <w:br/>
      </w:r>
      <w:r>
        <w:rPr>
          <w:rFonts w:ascii="Times New Roman"/>
          <w:b w:val="false"/>
          <w:i w:val="false"/>
          <w:color w:val="000000"/>
          <w:sz w:val="28"/>
        </w:rPr>
        <w:t xml:space="preserve">
     42. Бланки учетно-регистрационных документов, установленных настоящей Инструкции формы, изготавливаются субъектами административной практики.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p>
    <w:p>
      <w:pPr>
        <w:spacing w:after="0"/>
        <w:ind w:left="0"/>
        <w:jc w:val="both"/>
      </w:pPr>
      <w:r>
        <w:rPr>
          <w:rFonts w:ascii="Times New Roman"/>
          <w:b w:val="false"/>
          <w:i/>
          <w:color w:val="800000"/>
          <w:sz w:val="28"/>
        </w:rPr>
        <w:t xml:space="preserve">      Сноска. Приложение 1 в редакции приказа Генерального Прокурора РК от 04.09.2008 </w:t>
      </w:r>
      <w:r>
        <w:rPr>
          <w:rFonts w:ascii="Times New Roman"/>
          <w:b w:val="false"/>
          <w:i w:val="false"/>
          <w:color w:val="000000"/>
          <w:sz w:val="28"/>
        </w:rPr>
        <w:t xml:space="preserve">№ 50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     Ф. 1-АП Карточка по учету административных правонарушений </w:t>
      </w:r>
      <w:r>
        <w:br/>
      </w:r>
      <w:r>
        <w:rPr>
          <w:rFonts w:ascii="Times New Roman"/>
          <w:b w:val="false"/>
          <w:i w:val="false"/>
          <w:color w:val="000000"/>
          <w:sz w:val="28"/>
        </w:rPr>
        <w:t xml:space="preserve">
  </w:t>
      </w:r>
      <w:r>
        <w:rPr>
          <w:rFonts w:ascii="Times New Roman"/>
          <w:b/>
          <w:i w:val="false"/>
          <w:color w:val="000080"/>
          <w:sz w:val="28"/>
        </w:rPr>
        <w:t xml:space="preserve">                     и лиц, их совершивших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2"/>
        <w:gridCol w:w="3468"/>
      </w:tblGrid>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________________________________________________ </w:t>
            </w:r>
            <w:r>
              <w:br/>
            </w:r>
            <w:r>
              <w:rPr>
                <w:rFonts w:ascii="Times New Roman"/>
                <w:b w:val="false"/>
                <w:i w:val="false"/>
                <w:color w:val="000000"/>
                <w:sz w:val="20"/>
              </w:rPr>
              <w:t xml:space="preserve">
   наименование органа, выявившего правонарушение </w:t>
            </w:r>
            <w:r>
              <w:br/>
            </w:r>
            <w:r>
              <w:rPr>
                <w:rFonts w:ascii="Times New Roman"/>
                <w:b w:val="false"/>
                <w:i w:val="false"/>
                <w:color w:val="000000"/>
                <w:sz w:val="20"/>
              </w:rPr>
              <w:t xml:space="preserve">
1.1. </w:t>
            </w:r>
            <w:r>
              <w:rPr>
                <w:rFonts w:ascii="Times New Roman"/>
                <w:b/>
                <w:i w:val="false"/>
                <w:color w:val="000000"/>
                <w:sz w:val="20"/>
              </w:rPr>
              <w:t xml:space="preserve">в том числе по инициативе государственного </w:t>
            </w:r>
            <w:r>
              <w:br/>
            </w:r>
            <w:r>
              <w:rPr>
                <w:rFonts w:ascii="Times New Roman"/>
                <w:b w:val="false"/>
                <w:i w:val="false"/>
                <w:color w:val="000000"/>
                <w:sz w:val="20"/>
              </w:rPr>
              <w:t xml:space="preserve">
органа ____________________________________________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1./_/_/_/_/_/_/_/_/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2._________________________________________________ </w:t>
            </w:r>
            <w:r>
              <w:br/>
            </w:r>
            <w:r>
              <w:rPr>
                <w:rFonts w:ascii="Times New Roman"/>
                <w:b w:val="false"/>
                <w:i w:val="false"/>
                <w:color w:val="000000"/>
                <w:sz w:val="20"/>
              </w:rPr>
              <w:t xml:space="preserve">
           место совершения правонарушения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2./_/_/_/_/_/_/_/_/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________________________________________________ </w:t>
            </w:r>
            <w:r>
              <w:br/>
            </w:r>
            <w:r>
              <w:rPr>
                <w:rFonts w:ascii="Times New Roman"/>
                <w:b w:val="false"/>
                <w:i w:val="false"/>
                <w:color w:val="000000"/>
                <w:sz w:val="20"/>
              </w:rPr>
              <w:t xml:space="preserve">
   уполномоченный орган, рассмотревший материал </w:t>
            </w:r>
            <w:r>
              <w:br/>
            </w:r>
            <w:r>
              <w:rPr>
                <w:rFonts w:ascii="Times New Roman"/>
                <w:b w:val="false"/>
                <w:i w:val="false"/>
                <w:color w:val="000000"/>
                <w:sz w:val="20"/>
              </w:rPr>
              <w:t xml:space="preserve">
   /протокол/, дело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3./_/_/_/_/_/_/_/_/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Номер материала/протокола/ дела ________________ </w:t>
            </w:r>
            <w:r>
              <w:br/>
            </w:r>
            <w:r>
              <w:rPr>
                <w:rFonts w:ascii="Times New Roman"/>
                <w:b w:val="false"/>
                <w:i w:val="false"/>
                <w:color w:val="000000"/>
                <w:sz w:val="20"/>
              </w:rPr>
              <w:t xml:space="preserve">
дата заведения "___"___________ 200_ г. </w:t>
            </w:r>
            <w:r>
              <w:br/>
            </w:r>
            <w:r>
              <w:rPr>
                <w:rFonts w:ascii="Times New Roman"/>
                <w:b w:val="false"/>
                <w:i w:val="false"/>
                <w:color w:val="000000"/>
                <w:sz w:val="20"/>
              </w:rPr>
              <w:t xml:space="preserve">
4.1. Номер отказного материала </w:t>
            </w:r>
            <w:r>
              <w:br/>
            </w:r>
            <w:r>
              <w:rPr>
                <w:rFonts w:ascii="Times New Roman"/>
                <w:b w:val="false"/>
                <w:i w:val="false"/>
                <w:color w:val="000000"/>
                <w:sz w:val="20"/>
              </w:rPr>
              <w:t xml:space="preserve">
дата ОВУД "___"___________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4./_/_/_/_/_/_/_/_/ </w:t>
            </w:r>
          </w:p>
          <w:p>
            <w:pPr>
              <w:spacing w:after="20"/>
              <w:ind w:left="20"/>
              <w:jc w:val="both"/>
            </w:pPr>
            <w:r>
              <w:rPr>
                <w:rFonts w:ascii="Times New Roman"/>
                <w:b w:val="false"/>
                <w:i w:val="false"/>
                <w:color w:val="000000"/>
                <w:sz w:val="20"/>
              </w:rPr>
              <w:t xml:space="preserve">4.1./_/_/_/_/_/_/_/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________________________________________________ </w:t>
            </w:r>
            <w:r>
              <w:br/>
            </w:r>
            <w:r>
              <w:rPr>
                <w:rFonts w:ascii="Times New Roman"/>
                <w:b w:val="false"/>
                <w:i w:val="false"/>
                <w:color w:val="000000"/>
                <w:sz w:val="20"/>
              </w:rPr>
              <w:t xml:space="preserve">
    Ф.И.О. должностного лица, рассмотревшего дело </w:t>
            </w:r>
            <w:r>
              <w:br/>
            </w:r>
            <w:r>
              <w:rPr>
                <w:rFonts w:ascii="Times New Roman"/>
                <w:b w:val="false"/>
                <w:i w:val="false"/>
                <w:color w:val="000000"/>
                <w:sz w:val="20"/>
              </w:rPr>
              <w:t xml:space="preserve">
6. "___"___________ 200_ г. №______ </w:t>
            </w:r>
            <w:r>
              <w:br/>
            </w:r>
            <w:r>
              <w:rPr>
                <w:rFonts w:ascii="Times New Roman"/>
                <w:b w:val="false"/>
                <w:i w:val="false"/>
                <w:color w:val="000000"/>
                <w:sz w:val="20"/>
              </w:rPr>
              <w:t xml:space="preserve">
дата регистрации и регистрационный номер субъекта </w:t>
            </w:r>
            <w:r>
              <w:br/>
            </w:r>
            <w:r>
              <w:rPr>
                <w:rFonts w:ascii="Times New Roman"/>
                <w:b w:val="false"/>
                <w:i w:val="false"/>
                <w:color w:val="000000"/>
                <w:sz w:val="20"/>
              </w:rPr>
              <w:t xml:space="preserve">
административной практики </w:t>
            </w:r>
            <w:r>
              <w:br/>
            </w:r>
            <w:r>
              <w:rPr>
                <w:rFonts w:ascii="Times New Roman"/>
                <w:b w:val="false"/>
                <w:i w:val="false"/>
                <w:color w:val="000000"/>
                <w:sz w:val="20"/>
              </w:rPr>
              <w:t xml:space="preserve">
7. Дата поступления в УКПСиСУ "__"________ 200_ г. </w:t>
            </w:r>
            <w:r>
              <w:br/>
            </w:r>
            <w:r>
              <w:rPr>
                <w:rFonts w:ascii="Times New Roman"/>
                <w:b w:val="false"/>
                <w:i w:val="false"/>
                <w:color w:val="000000"/>
                <w:sz w:val="20"/>
              </w:rPr>
              <w:t xml:space="preserve">
Дата корректировки "___"__________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r>
              <w:rPr>
                <w:rFonts w:ascii="Times New Roman"/>
                <w:b/>
                <w:i w:val="false"/>
                <w:color w:val="000000"/>
                <w:sz w:val="20"/>
              </w:rPr>
              <w:t xml:space="preserve">Субъект: </w:t>
            </w:r>
            <w:r>
              <w:rPr>
                <w:rFonts w:ascii="Times New Roman"/>
                <w:b w:val="false"/>
                <w:i w:val="false"/>
                <w:color w:val="000000"/>
                <w:sz w:val="20"/>
              </w:rPr>
              <w:t xml:space="preserve">физическое лицо "1", индивидуальный </w:t>
            </w:r>
            <w:r>
              <w:br/>
            </w:r>
            <w:r>
              <w:rPr>
                <w:rFonts w:ascii="Times New Roman"/>
                <w:b w:val="false"/>
                <w:i w:val="false"/>
                <w:color w:val="000000"/>
                <w:sz w:val="20"/>
              </w:rPr>
              <w:t xml:space="preserve">
предприниматель "2", юридическое лицо "3", иностран- </w:t>
            </w:r>
            <w:r>
              <w:br/>
            </w:r>
            <w:r>
              <w:rPr>
                <w:rFonts w:ascii="Times New Roman"/>
                <w:b w:val="false"/>
                <w:i w:val="false"/>
                <w:color w:val="000000"/>
                <w:sz w:val="20"/>
              </w:rPr>
              <w:t xml:space="preserve">
ное юридическое лицо "4", юридическое лицо с </w:t>
            </w:r>
            <w:r>
              <w:br/>
            </w:r>
            <w:r>
              <w:rPr>
                <w:rFonts w:ascii="Times New Roman"/>
                <w:b w:val="false"/>
                <w:i w:val="false"/>
                <w:color w:val="000000"/>
                <w:sz w:val="20"/>
              </w:rPr>
              <w:t xml:space="preserve">
иностранным участием "5"; </w:t>
            </w:r>
            <w:r>
              <w:br/>
            </w:r>
            <w:r>
              <w:rPr>
                <w:rFonts w:ascii="Times New Roman"/>
                <w:b w:val="false"/>
                <w:i w:val="false"/>
                <w:color w:val="000000"/>
                <w:sz w:val="20"/>
              </w:rPr>
              <w:t xml:space="preserve">
сотрудники органов: КУИС МЮ "6", финансовой </w:t>
            </w:r>
            <w:r>
              <w:br/>
            </w:r>
            <w:r>
              <w:rPr>
                <w:rFonts w:ascii="Times New Roman"/>
                <w:b w:val="false"/>
                <w:i w:val="false"/>
                <w:color w:val="000000"/>
                <w:sz w:val="20"/>
              </w:rPr>
              <w:t xml:space="preserve">
полиции "7", внутренних дел "8", обороны "9", </w:t>
            </w:r>
            <w:r>
              <w:br/>
            </w:r>
            <w:r>
              <w:rPr>
                <w:rFonts w:ascii="Times New Roman"/>
                <w:b w:val="false"/>
                <w:i w:val="false"/>
                <w:color w:val="000000"/>
                <w:sz w:val="20"/>
              </w:rPr>
              <w:t xml:space="preserve">
национальной безопасности "10", таможенной службы </w:t>
            </w:r>
            <w:r>
              <w:br/>
            </w:r>
            <w:r>
              <w:rPr>
                <w:rFonts w:ascii="Times New Roman"/>
                <w:b w:val="false"/>
                <w:i w:val="false"/>
                <w:color w:val="000000"/>
                <w:sz w:val="20"/>
              </w:rPr>
              <w:t xml:space="preserve">
"11", пограничной службы "12", прокуратуры "13", </w:t>
            </w:r>
            <w:r>
              <w:br/>
            </w:r>
            <w:r>
              <w:rPr>
                <w:rFonts w:ascii="Times New Roman"/>
                <w:b w:val="false"/>
                <w:i w:val="false"/>
                <w:color w:val="000000"/>
                <w:sz w:val="20"/>
              </w:rPr>
              <w:t xml:space="preserve">
налоговой службы "14", по чрезвычайным ситуациям </w:t>
            </w:r>
            <w:r>
              <w:br/>
            </w:r>
            <w:r>
              <w:rPr>
                <w:rFonts w:ascii="Times New Roman"/>
                <w:b w:val="false"/>
                <w:i w:val="false"/>
                <w:color w:val="000000"/>
                <w:sz w:val="20"/>
              </w:rPr>
              <w:t xml:space="preserve">
"15", внутренних войск МВД РК "16", Республиканской </w:t>
            </w:r>
            <w:r>
              <w:br/>
            </w:r>
            <w:r>
              <w:rPr>
                <w:rFonts w:ascii="Times New Roman"/>
                <w:b w:val="false"/>
                <w:i w:val="false"/>
                <w:color w:val="000000"/>
                <w:sz w:val="20"/>
              </w:rPr>
              <w:t xml:space="preserve">
Гвардии "17", судьи "18", Акимы "19", депутаты "20", </w:t>
            </w:r>
            <w:r>
              <w:br/>
            </w:r>
            <w:r>
              <w:rPr>
                <w:rFonts w:ascii="Times New Roman"/>
                <w:b w:val="false"/>
                <w:i w:val="false"/>
                <w:color w:val="000000"/>
                <w:sz w:val="20"/>
              </w:rPr>
              <w:t xml:space="preserve">
кандидаты в Президенты "21", судебные исполнители </w:t>
            </w:r>
            <w:r>
              <w:br/>
            </w:r>
            <w:r>
              <w:rPr>
                <w:rFonts w:ascii="Times New Roman"/>
                <w:b w:val="false"/>
                <w:i w:val="false"/>
                <w:color w:val="000000"/>
                <w:sz w:val="20"/>
              </w:rPr>
              <w:t xml:space="preserve">
"22", спецслужб "24"; </w:t>
            </w:r>
            <w:r>
              <w:br/>
            </w:r>
            <w:r>
              <w:rPr>
                <w:rFonts w:ascii="Times New Roman"/>
                <w:b w:val="false"/>
                <w:i w:val="false"/>
                <w:color w:val="000000"/>
                <w:sz w:val="20"/>
              </w:rPr>
              <w:t xml:space="preserve">
служащие министерств: юстиции "51", финансов "27", </w:t>
            </w:r>
            <w:r>
              <w:br/>
            </w:r>
            <w:r>
              <w:rPr>
                <w:rFonts w:ascii="Times New Roman"/>
                <w:b w:val="false"/>
                <w:i w:val="false"/>
                <w:color w:val="000000"/>
                <w:sz w:val="20"/>
              </w:rPr>
              <w:t xml:space="preserve">
образования и науки "28", сельского хозяйства "29", </w:t>
            </w:r>
            <w:r>
              <w:br/>
            </w:r>
            <w:r>
              <w:rPr>
                <w:rFonts w:ascii="Times New Roman"/>
                <w:b w:val="false"/>
                <w:i w:val="false"/>
                <w:color w:val="000000"/>
                <w:sz w:val="20"/>
              </w:rPr>
              <w:t xml:space="preserve">
иностранных дел "30", энергетики и минеральных </w:t>
            </w:r>
            <w:r>
              <w:br/>
            </w:r>
            <w:r>
              <w:rPr>
                <w:rFonts w:ascii="Times New Roman"/>
                <w:b w:val="false"/>
                <w:i w:val="false"/>
                <w:color w:val="000000"/>
                <w:sz w:val="20"/>
              </w:rPr>
              <w:t xml:space="preserve">
ресурсов "31", здравоохранения "32", индустрии и </w:t>
            </w:r>
            <w:r>
              <w:br/>
            </w:r>
            <w:r>
              <w:rPr>
                <w:rFonts w:ascii="Times New Roman"/>
                <w:b w:val="false"/>
                <w:i w:val="false"/>
                <w:color w:val="000000"/>
                <w:sz w:val="20"/>
              </w:rPr>
              <w:t xml:space="preserve">
торговли "33", охраны окружающей среды "34", </w:t>
            </w:r>
            <w:r>
              <w:br/>
            </w:r>
            <w:r>
              <w:rPr>
                <w:rFonts w:ascii="Times New Roman"/>
                <w:b w:val="false"/>
                <w:i w:val="false"/>
                <w:color w:val="000000"/>
                <w:sz w:val="20"/>
              </w:rPr>
              <w:t xml:space="preserve">
экономики и бюджетного планирования "35", туризма и </w:t>
            </w:r>
            <w:r>
              <w:br/>
            </w:r>
            <w:r>
              <w:rPr>
                <w:rFonts w:ascii="Times New Roman"/>
                <w:b w:val="false"/>
                <w:i w:val="false"/>
                <w:color w:val="000000"/>
                <w:sz w:val="20"/>
              </w:rPr>
              <w:t xml:space="preserve">
спорта "36", культуры и информации "37", труда и </w:t>
            </w:r>
            <w:r>
              <w:br/>
            </w:r>
            <w:r>
              <w:rPr>
                <w:rFonts w:ascii="Times New Roman"/>
                <w:b w:val="false"/>
                <w:i w:val="false"/>
                <w:color w:val="000000"/>
                <w:sz w:val="20"/>
              </w:rPr>
              <w:t xml:space="preserve">
социальной защиты населения "38", транспорта и </w:t>
            </w:r>
            <w:r>
              <w:br/>
            </w:r>
            <w:r>
              <w:rPr>
                <w:rFonts w:ascii="Times New Roman"/>
                <w:b w:val="false"/>
                <w:i w:val="false"/>
                <w:color w:val="000000"/>
                <w:sz w:val="20"/>
              </w:rPr>
              <w:t xml:space="preserve">
коммуникаций "39"; </w:t>
            </w:r>
            <w:r>
              <w:br/>
            </w:r>
            <w:r>
              <w:rPr>
                <w:rFonts w:ascii="Times New Roman"/>
                <w:b w:val="false"/>
                <w:i w:val="false"/>
                <w:color w:val="000000"/>
                <w:sz w:val="20"/>
              </w:rPr>
              <w:t xml:space="preserve">
служащие агентств: по статистике "40", по управле- </w:t>
            </w:r>
            <w:r>
              <w:br/>
            </w:r>
            <w:r>
              <w:rPr>
                <w:rFonts w:ascii="Times New Roman"/>
                <w:b w:val="false"/>
                <w:i w:val="false"/>
                <w:color w:val="000000"/>
                <w:sz w:val="20"/>
              </w:rPr>
              <w:t xml:space="preserve">
нию земельными ресурсами "41", по регулированию </w:t>
            </w:r>
            <w:r>
              <w:br/>
            </w:r>
            <w:r>
              <w:rPr>
                <w:rFonts w:ascii="Times New Roman"/>
                <w:b w:val="false"/>
                <w:i w:val="false"/>
                <w:color w:val="000000"/>
                <w:sz w:val="20"/>
              </w:rPr>
              <w:t xml:space="preserve">
естественных монополий "42", по надзору и регулиро- </w:t>
            </w:r>
            <w:r>
              <w:br/>
            </w:r>
            <w:r>
              <w:rPr>
                <w:rFonts w:ascii="Times New Roman"/>
                <w:b w:val="false"/>
                <w:i w:val="false"/>
                <w:color w:val="000000"/>
                <w:sz w:val="20"/>
              </w:rPr>
              <w:t xml:space="preserve">
ванию финансовых рынков и финансовых организаций </w:t>
            </w:r>
            <w:r>
              <w:br/>
            </w:r>
            <w:r>
              <w:rPr>
                <w:rFonts w:ascii="Times New Roman"/>
                <w:b w:val="false"/>
                <w:i w:val="false"/>
                <w:color w:val="000000"/>
                <w:sz w:val="20"/>
              </w:rPr>
              <w:t xml:space="preserve">
"43", по делам государственной службы "44", по </w:t>
            </w:r>
            <w:r>
              <w:br/>
            </w:r>
            <w:r>
              <w:rPr>
                <w:rFonts w:ascii="Times New Roman"/>
                <w:b w:val="false"/>
                <w:i w:val="false"/>
                <w:color w:val="000000"/>
                <w:sz w:val="20"/>
              </w:rPr>
              <w:t xml:space="preserve">
информатизации и связи "45", по регулированию дея- </w:t>
            </w:r>
            <w:r>
              <w:br/>
            </w:r>
            <w:r>
              <w:rPr>
                <w:rFonts w:ascii="Times New Roman"/>
                <w:b w:val="false"/>
                <w:i w:val="false"/>
                <w:color w:val="000000"/>
                <w:sz w:val="20"/>
              </w:rPr>
              <w:t xml:space="preserve">
тельности регионального финансового центра города </w:t>
            </w:r>
            <w:r>
              <w:br/>
            </w:r>
            <w:r>
              <w:rPr>
                <w:rFonts w:ascii="Times New Roman"/>
                <w:b w:val="false"/>
                <w:i w:val="false"/>
                <w:color w:val="000000"/>
                <w:sz w:val="20"/>
              </w:rPr>
              <w:t xml:space="preserve">
Алматы "46", Национального космического агентства </w:t>
            </w:r>
            <w:r>
              <w:br/>
            </w:r>
            <w:r>
              <w:rPr>
                <w:rFonts w:ascii="Times New Roman"/>
                <w:b w:val="false"/>
                <w:i w:val="false"/>
                <w:color w:val="000000"/>
                <w:sz w:val="20"/>
              </w:rPr>
              <w:t xml:space="preserve">
"47"; </w:t>
            </w:r>
            <w:r>
              <w:br/>
            </w:r>
            <w:r>
              <w:rPr>
                <w:rFonts w:ascii="Times New Roman"/>
                <w:b w:val="false"/>
                <w:i w:val="false"/>
                <w:color w:val="000000"/>
                <w:sz w:val="20"/>
              </w:rPr>
              <w:t xml:space="preserve">
Национального банка "48", Счетного комитета по </w:t>
            </w:r>
            <w:r>
              <w:br/>
            </w:r>
            <w:r>
              <w:rPr>
                <w:rFonts w:ascii="Times New Roman"/>
                <w:b w:val="false"/>
                <w:i w:val="false"/>
                <w:color w:val="000000"/>
                <w:sz w:val="20"/>
              </w:rPr>
              <w:t xml:space="preserve">
контролю за исполнением республиканского бюджета </w:t>
            </w:r>
            <w:r>
              <w:br/>
            </w:r>
            <w:r>
              <w:rPr>
                <w:rFonts w:ascii="Times New Roman"/>
                <w:b w:val="false"/>
                <w:i w:val="false"/>
                <w:color w:val="000000"/>
                <w:sz w:val="20"/>
              </w:rPr>
              <w:t xml:space="preserve">
"49", служащие акиматов и их структурных подразделе- </w:t>
            </w:r>
            <w:r>
              <w:br/>
            </w:r>
            <w:r>
              <w:rPr>
                <w:rFonts w:ascii="Times New Roman"/>
                <w:b w:val="false"/>
                <w:i w:val="false"/>
                <w:color w:val="000000"/>
                <w:sz w:val="20"/>
              </w:rPr>
              <w:t xml:space="preserve">
ний "50", служащие прочих государственных структур </w:t>
            </w:r>
            <w:r>
              <w:br/>
            </w:r>
            <w:r>
              <w:rPr>
                <w:rFonts w:ascii="Times New Roman"/>
                <w:b w:val="false"/>
                <w:i w:val="false"/>
                <w:color w:val="000000"/>
                <w:sz w:val="20"/>
              </w:rPr>
              <w:t xml:space="preserve">
"23", должностное лицо "25" лицо, приравненное к </w:t>
            </w:r>
            <w:r>
              <w:br/>
            </w:r>
            <w:r>
              <w:rPr>
                <w:rFonts w:ascii="Times New Roman"/>
                <w:b w:val="false"/>
                <w:i w:val="false"/>
                <w:color w:val="000000"/>
                <w:sz w:val="20"/>
              </w:rPr>
              <w:t xml:space="preserve">
должностному "26"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Квалификация правонарушения </w:t>
            </w:r>
            <w:r>
              <w:br/>
            </w:r>
            <w:r>
              <w:rPr>
                <w:rFonts w:ascii="Times New Roman"/>
                <w:b w:val="false"/>
                <w:i w:val="false"/>
                <w:color w:val="000000"/>
                <w:sz w:val="20"/>
              </w:rPr>
              <w:t xml:space="preserve">
ст____ ч.____ п._____ КРКоАП </w:t>
            </w:r>
            <w:r>
              <w:br/>
            </w:r>
            <w:r>
              <w:rPr>
                <w:rFonts w:ascii="Times New Roman"/>
                <w:b w:val="false"/>
                <w:i w:val="false"/>
                <w:color w:val="000000"/>
                <w:sz w:val="20"/>
              </w:rPr>
              <w:t xml:space="preserve">
9.1. форма вины: "1" - умышленная, "2" - по </w:t>
            </w:r>
            <w:r>
              <w:br/>
            </w:r>
            <w:r>
              <w:rPr>
                <w:rFonts w:ascii="Times New Roman"/>
                <w:b w:val="false"/>
                <w:i w:val="false"/>
                <w:color w:val="000000"/>
                <w:sz w:val="20"/>
              </w:rPr>
              <w:t xml:space="preserve">
неосторожности. </w:t>
            </w:r>
            <w:r>
              <w:br/>
            </w:r>
            <w:r>
              <w:rPr>
                <w:rFonts w:ascii="Times New Roman"/>
                <w:b w:val="false"/>
                <w:i w:val="false"/>
                <w:color w:val="000000"/>
                <w:sz w:val="20"/>
              </w:rPr>
              <w:t xml:space="preserve">
9.2. дата совершения (обнаружения) административного </w:t>
            </w:r>
            <w:r>
              <w:br/>
            </w:r>
            <w:r>
              <w:rPr>
                <w:rFonts w:ascii="Times New Roman"/>
                <w:b w:val="false"/>
                <w:i w:val="false"/>
                <w:color w:val="000000"/>
                <w:sz w:val="20"/>
              </w:rPr>
              <w:t xml:space="preserve">
правонарушения "___"__________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Дата рассмотрения административного дела </w:t>
            </w:r>
            <w:r>
              <w:br/>
            </w:r>
            <w:r>
              <w:rPr>
                <w:rFonts w:ascii="Times New Roman"/>
                <w:b w:val="false"/>
                <w:i w:val="false"/>
                <w:color w:val="000000"/>
                <w:sz w:val="20"/>
              </w:rPr>
              <w:t xml:space="preserve">
"___"__________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Административные меры взыскания </w:t>
            </w:r>
            <w:r>
              <w:br/>
            </w:r>
            <w:r>
              <w:rPr>
                <w:rFonts w:ascii="Times New Roman"/>
                <w:b w:val="false"/>
                <w:i w:val="false"/>
                <w:color w:val="000000"/>
                <w:sz w:val="20"/>
              </w:rPr>
              <w:t xml:space="preserve">
(ст. ст. 46, 57 КРКоАП): </w:t>
            </w:r>
            <w:r>
              <w:br/>
            </w:r>
            <w:r>
              <w:rPr>
                <w:rFonts w:ascii="Times New Roman"/>
                <w:b w:val="false"/>
                <w:i w:val="false"/>
                <w:color w:val="000000"/>
                <w:sz w:val="20"/>
              </w:rPr>
              <w:t xml:space="preserve">
11.1. основные: "01" - предупреждение; "02" - штраф; </w:t>
            </w:r>
            <w:r>
              <w:br/>
            </w:r>
            <w:r>
              <w:rPr>
                <w:rFonts w:ascii="Times New Roman"/>
                <w:b w:val="false"/>
                <w:i w:val="false"/>
                <w:color w:val="000000"/>
                <w:sz w:val="20"/>
              </w:rPr>
              <w:t xml:space="preserve">
"03" - арест; "04" - лишение спец. права; "05" - </w:t>
            </w:r>
            <w:r>
              <w:br/>
            </w:r>
            <w:r>
              <w:rPr>
                <w:rFonts w:ascii="Times New Roman"/>
                <w:b w:val="false"/>
                <w:i w:val="false"/>
                <w:color w:val="000000"/>
                <w:sz w:val="20"/>
              </w:rPr>
              <w:t xml:space="preserve">
лишение/приостановление лицензии; "06" - приостанов- </w:t>
            </w:r>
            <w:r>
              <w:br/>
            </w:r>
            <w:r>
              <w:rPr>
                <w:rFonts w:ascii="Times New Roman"/>
                <w:b w:val="false"/>
                <w:i w:val="false"/>
                <w:color w:val="000000"/>
                <w:sz w:val="20"/>
              </w:rPr>
              <w:t xml:space="preserve">
ление/запрещение деят-ти инд. предпринимателя или </w:t>
            </w:r>
            <w:r>
              <w:br/>
            </w:r>
            <w:r>
              <w:rPr>
                <w:rFonts w:ascii="Times New Roman"/>
                <w:b w:val="false"/>
                <w:i w:val="false"/>
                <w:color w:val="000000"/>
                <w:sz w:val="20"/>
              </w:rPr>
              <w:t xml:space="preserve">
юр. лица; "07" - адм. выдворение иностранцев или лиц </w:t>
            </w:r>
            <w:r>
              <w:br/>
            </w:r>
            <w:r>
              <w:rPr>
                <w:rFonts w:ascii="Times New Roman"/>
                <w:b w:val="false"/>
                <w:i w:val="false"/>
                <w:color w:val="000000"/>
                <w:sz w:val="20"/>
              </w:rPr>
              <w:t xml:space="preserve">
без гражданства. </w:t>
            </w:r>
            <w:r>
              <w:br/>
            </w:r>
            <w:r>
              <w:rPr>
                <w:rFonts w:ascii="Times New Roman"/>
                <w:b w:val="false"/>
                <w:i w:val="false"/>
                <w:color w:val="000000"/>
                <w:sz w:val="20"/>
              </w:rPr>
              <w:t xml:space="preserve">
На срок до "___"__________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дополнительные: "08" - изъятие; "09" - </w:t>
            </w:r>
            <w:r>
              <w:br/>
            </w:r>
            <w:r>
              <w:rPr>
                <w:rFonts w:ascii="Times New Roman"/>
                <w:b w:val="false"/>
                <w:i w:val="false"/>
                <w:color w:val="000000"/>
                <w:sz w:val="20"/>
              </w:rPr>
              <w:t xml:space="preserve">
конфискация; "10" - принудительный снос; "04" - </w:t>
            </w:r>
            <w:r>
              <w:br/>
            </w:r>
            <w:r>
              <w:rPr>
                <w:rFonts w:ascii="Times New Roman"/>
                <w:b w:val="false"/>
                <w:i w:val="false"/>
                <w:color w:val="000000"/>
                <w:sz w:val="20"/>
              </w:rPr>
              <w:t xml:space="preserve">
лишение спец. права; "05" - лишение/приостановление </w:t>
            </w:r>
            <w:r>
              <w:br/>
            </w:r>
            <w:r>
              <w:rPr>
                <w:rFonts w:ascii="Times New Roman"/>
                <w:b w:val="false"/>
                <w:i w:val="false"/>
                <w:color w:val="000000"/>
                <w:sz w:val="20"/>
              </w:rPr>
              <w:t xml:space="preserve">
лицензии; "06" - приостановление/запрещение </w:t>
            </w:r>
            <w:r>
              <w:br/>
            </w:r>
            <w:r>
              <w:rPr>
                <w:rFonts w:ascii="Times New Roman"/>
                <w:b w:val="false"/>
                <w:i w:val="false"/>
                <w:color w:val="000000"/>
                <w:sz w:val="20"/>
              </w:rPr>
              <w:t xml:space="preserve">
деятельности индивид. предпринимателя или юр. лица; </w:t>
            </w:r>
            <w:r>
              <w:br/>
            </w:r>
            <w:r>
              <w:rPr>
                <w:rFonts w:ascii="Times New Roman"/>
                <w:b w:val="false"/>
                <w:i w:val="false"/>
                <w:color w:val="000000"/>
                <w:sz w:val="20"/>
              </w:rPr>
              <w:t xml:space="preserve">
"07" - адм. выдворение иностранцев или лиц без </w:t>
            </w:r>
            <w:r>
              <w:br/>
            </w:r>
            <w:r>
              <w:rPr>
                <w:rFonts w:ascii="Times New Roman"/>
                <w:b w:val="false"/>
                <w:i w:val="false"/>
                <w:color w:val="000000"/>
                <w:sz w:val="20"/>
              </w:rPr>
              <w:t xml:space="preserve">
гражданства. </w:t>
            </w:r>
            <w:r>
              <w:br/>
            </w:r>
            <w:r>
              <w:rPr>
                <w:rFonts w:ascii="Times New Roman"/>
                <w:b w:val="false"/>
                <w:i w:val="false"/>
                <w:color w:val="000000"/>
                <w:sz w:val="20"/>
              </w:rPr>
              <w:t xml:space="preserve">
На срок до "___"__________ 200_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административно-правовые: </w:t>
            </w:r>
            <w:r>
              <w:br/>
            </w:r>
            <w:r>
              <w:rPr>
                <w:rFonts w:ascii="Times New Roman"/>
                <w:b w:val="false"/>
                <w:i w:val="false"/>
                <w:color w:val="000000"/>
                <w:sz w:val="20"/>
              </w:rPr>
              <w:t xml:space="preserve">
"12" - проверка знаний дорожного движения </w:t>
            </w:r>
            <w:r>
              <w:br/>
            </w:r>
            <w:r>
              <w:rPr>
                <w:rFonts w:ascii="Times New Roman"/>
                <w:b w:val="false"/>
                <w:i w:val="false"/>
                <w:color w:val="000000"/>
                <w:sz w:val="20"/>
              </w:rPr>
              <w:t xml:space="preserve">
"13" - принудительные меры медицинского характера </w:t>
            </w:r>
            <w:r>
              <w:br/>
            </w:r>
            <w:r>
              <w:rPr>
                <w:rFonts w:ascii="Times New Roman"/>
                <w:b w:val="false"/>
                <w:i w:val="false"/>
                <w:color w:val="000000"/>
                <w:sz w:val="20"/>
              </w:rPr>
              <w:t xml:space="preserve">
12. Размер наложенного штрафа </w:t>
            </w:r>
            <w:r>
              <w:br/>
            </w:r>
            <w:r>
              <w:rPr>
                <w:rFonts w:ascii="Times New Roman"/>
                <w:b w:val="false"/>
                <w:i w:val="false"/>
                <w:color w:val="000000"/>
                <w:sz w:val="20"/>
              </w:rPr>
              <w:t xml:space="preserve">
__________________________ сумма в тенге </w:t>
            </w:r>
            <w:r>
              <w:br/>
            </w:r>
            <w:r>
              <w:rPr>
                <w:rFonts w:ascii="Times New Roman"/>
                <w:b w:val="false"/>
                <w:i w:val="false"/>
                <w:color w:val="000000"/>
                <w:sz w:val="20"/>
              </w:rPr>
              <w:t xml:space="preserve">
13. Размер взысканного штрафа </w:t>
            </w:r>
            <w:r>
              <w:br/>
            </w:r>
            <w:r>
              <w:rPr>
                <w:rFonts w:ascii="Times New Roman"/>
                <w:b w:val="false"/>
                <w:i w:val="false"/>
                <w:color w:val="000000"/>
                <w:sz w:val="20"/>
              </w:rPr>
              <w:t xml:space="preserve">
__________________________ сумма в тенге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11.3./_/_/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Ф.И.О./_/_/_/_/_/_/_/_/_/_/_/_/_/_/_/_/_/_/_/_/_/_/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(лица, совершившего административное правонарушение) </w:t>
            </w:r>
            <w:r>
              <w:br/>
            </w:r>
            <w:r>
              <w:rPr>
                <w:rFonts w:ascii="Times New Roman"/>
                <w:b w:val="false"/>
                <w:i w:val="false"/>
                <w:color w:val="000000"/>
                <w:sz w:val="20"/>
              </w:rPr>
              <w:t xml:space="preserve">
14.1. "___"__________ 19__ г. </w:t>
            </w:r>
            <w:r>
              <w:br/>
            </w:r>
            <w:r>
              <w:rPr>
                <w:rFonts w:ascii="Times New Roman"/>
                <w:b w:val="false"/>
                <w:i w:val="false"/>
                <w:color w:val="000000"/>
                <w:sz w:val="20"/>
              </w:rPr>
              <w:t xml:space="preserve">
место жительства __________________________________ </w:t>
            </w:r>
            <w:r>
              <w:br/>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xml:space="preserve">
14.2.Документ, удостоверяющий личность: </w:t>
            </w:r>
            <w:r>
              <w:br/>
            </w:r>
            <w:r>
              <w:rPr>
                <w:rFonts w:ascii="Times New Roman"/>
                <w:b w:val="false"/>
                <w:i w:val="false"/>
                <w:color w:val="000000"/>
                <w:sz w:val="20"/>
              </w:rPr>
              <w:t xml:space="preserve">
"1" - паспорт, "2" - удостоверение личности, "3" - </w:t>
            </w:r>
            <w:r>
              <w:br/>
            </w:r>
            <w:r>
              <w:rPr>
                <w:rFonts w:ascii="Times New Roman"/>
                <w:b w:val="false"/>
                <w:i w:val="false"/>
                <w:color w:val="000000"/>
                <w:sz w:val="20"/>
              </w:rPr>
              <w:t xml:space="preserve">
вид на жительство, "4" - удостоверение лица без </w:t>
            </w:r>
            <w:r>
              <w:br/>
            </w:r>
            <w:r>
              <w:rPr>
                <w:rFonts w:ascii="Times New Roman"/>
                <w:b w:val="false"/>
                <w:i w:val="false"/>
                <w:color w:val="000000"/>
                <w:sz w:val="20"/>
              </w:rPr>
              <w:t xml:space="preserve">
гражданства, "5" - водительское удостоверение, "6" </w:t>
            </w:r>
            <w:r>
              <w:br/>
            </w:r>
            <w:r>
              <w:rPr>
                <w:rFonts w:ascii="Times New Roman"/>
                <w:b w:val="false"/>
                <w:i w:val="false"/>
                <w:color w:val="000000"/>
                <w:sz w:val="20"/>
              </w:rPr>
              <w:t xml:space="preserve">
- военный билет </w:t>
            </w:r>
            <w:r>
              <w:br/>
            </w:r>
            <w:r>
              <w:rPr>
                <w:rFonts w:ascii="Times New Roman"/>
                <w:b w:val="false"/>
                <w:i w:val="false"/>
                <w:color w:val="000000"/>
                <w:sz w:val="20"/>
              </w:rPr>
              <w:t xml:space="preserve">
№______ выдан "___"__________ ____ г. </w:t>
            </w:r>
            <w:r>
              <w:br/>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xml:space="preserve">
                    (кем выдан) </w:t>
            </w:r>
            <w:r>
              <w:br/>
            </w:r>
            <w:r>
              <w:rPr>
                <w:rFonts w:ascii="Times New Roman"/>
                <w:b w:val="false"/>
                <w:i w:val="false"/>
                <w:color w:val="000000"/>
                <w:sz w:val="20"/>
              </w:rPr>
              <w:t xml:space="preserve">
14.3. ИИН _________________________________________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14.2./_/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Пол правонарушителя: "1" - мужской; "2" - </w:t>
            </w:r>
            <w:r>
              <w:br/>
            </w:r>
            <w:r>
              <w:rPr>
                <w:rFonts w:ascii="Times New Roman"/>
                <w:b w:val="false"/>
                <w:i w:val="false"/>
                <w:color w:val="000000"/>
                <w:sz w:val="20"/>
              </w:rPr>
              <w:t xml:space="preserve">
женский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Правонарушение совершено: </w:t>
            </w:r>
            <w:r>
              <w:br/>
            </w:r>
            <w:r>
              <w:rPr>
                <w:rFonts w:ascii="Times New Roman"/>
                <w:b w:val="false"/>
                <w:i w:val="false"/>
                <w:color w:val="000000"/>
                <w:sz w:val="20"/>
              </w:rPr>
              <w:t xml:space="preserve">
"1" - гражданином РК; "2" - гражданином стран СНГ; </w:t>
            </w:r>
            <w:r>
              <w:br/>
            </w:r>
            <w:r>
              <w:rPr>
                <w:rFonts w:ascii="Times New Roman"/>
                <w:b w:val="false"/>
                <w:i w:val="false"/>
                <w:color w:val="000000"/>
                <w:sz w:val="20"/>
              </w:rPr>
              <w:t xml:space="preserve">
"3" - иностранные граждане; "4" - лицом без </w:t>
            </w:r>
            <w:r>
              <w:br/>
            </w:r>
            <w:r>
              <w:rPr>
                <w:rFonts w:ascii="Times New Roman"/>
                <w:b w:val="false"/>
                <w:i w:val="false"/>
                <w:color w:val="000000"/>
                <w:sz w:val="20"/>
              </w:rPr>
              <w:t xml:space="preserve">
гражданства.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Место работы, должность, учебы _______________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xml:space="preserve">
               (нужное подчеркнуть)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В состоянии: алкогольного "1"; наркотического </w:t>
            </w:r>
            <w:r>
              <w:br/>
            </w:r>
            <w:r>
              <w:rPr>
                <w:rFonts w:ascii="Times New Roman"/>
                <w:b w:val="false"/>
                <w:i w:val="false"/>
                <w:color w:val="000000"/>
                <w:sz w:val="20"/>
              </w:rPr>
              <w:t xml:space="preserve">
"2"; токсикоманического опьянения "3"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Организационно-правовая форма юридического лица: </w:t>
            </w:r>
            <w:r>
              <w:br/>
            </w:r>
            <w:r>
              <w:rPr>
                <w:rFonts w:ascii="Times New Roman"/>
                <w:b w:val="false"/>
                <w:i w:val="false"/>
                <w:color w:val="000000"/>
                <w:sz w:val="20"/>
              </w:rPr>
              <w:t xml:space="preserve">
"1" - ГП, "2" - государственное учреждение, "3" - </w:t>
            </w:r>
            <w:r>
              <w:br/>
            </w:r>
            <w:r>
              <w:rPr>
                <w:rFonts w:ascii="Times New Roman"/>
                <w:b w:val="false"/>
                <w:i w:val="false"/>
                <w:color w:val="000000"/>
                <w:sz w:val="20"/>
              </w:rPr>
              <w:t xml:space="preserve">
АО, "4" - ТОО, "5" - ТДО, "6" - производственный </w:t>
            </w:r>
            <w:r>
              <w:br/>
            </w:r>
            <w:r>
              <w:rPr>
                <w:rFonts w:ascii="Times New Roman"/>
                <w:b w:val="false"/>
                <w:i w:val="false"/>
                <w:color w:val="000000"/>
                <w:sz w:val="20"/>
              </w:rPr>
              <w:t xml:space="preserve">
кооператив, "7" - иные. </w:t>
            </w:r>
            <w:r>
              <w:br/>
            </w:r>
            <w:r>
              <w:rPr>
                <w:rFonts w:ascii="Times New Roman"/>
                <w:b w:val="false"/>
                <w:i w:val="false"/>
                <w:color w:val="000000"/>
                <w:sz w:val="20"/>
              </w:rPr>
              <w:t xml:space="preserve">
15.1 "1" - юр. лицо, являющееся коммерческой </w:t>
            </w:r>
            <w:r>
              <w:br/>
            </w:r>
            <w:r>
              <w:rPr>
                <w:rFonts w:ascii="Times New Roman"/>
                <w:b w:val="false"/>
                <w:i w:val="false"/>
                <w:color w:val="000000"/>
                <w:sz w:val="20"/>
              </w:rPr>
              <w:t xml:space="preserve">
организацией; "2" - юр. лицо, не являющееся </w:t>
            </w:r>
            <w:r>
              <w:br/>
            </w:r>
            <w:r>
              <w:rPr>
                <w:rFonts w:ascii="Times New Roman"/>
                <w:b w:val="false"/>
                <w:i w:val="false"/>
                <w:color w:val="000000"/>
                <w:sz w:val="20"/>
              </w:rPr>
              <w:t xml:space="preserve">
коммерческой организацией (ст.ст. 34, 58, 96 ГК РК) </w:t>
            </w:r>
            <w:r>
              <w:br/>
            </w:r>
            <w:r>
              <w:rPr>
                <w:rFonts w:ascii="Times New Roman"/>
                <w:b w:val="false"/>
                <w:i w:val="false"/>
                <w:color w:val="000000"/>
                <w:sz w:val="20"/>
              </w:rPr>
              <w:t xml:space="preserve">
16. Наименование юр. лица/инд. предпринимателя </w:t>
            </w:r>
            <w:r>
              <w:br/>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xml:space="preserve">
                     юр. адрес </w:t>
            </w:r>
            <w:r>
              <w:br/>
            </w:r>
            <w:r>
              <w:rPr>
                <w:rFonts w:ascii="Times New Roman"/>
                <w:b w:val="false"/>
                <w:i w:val="false"/>
                <w:color w:val="000000"/>
                <w:sz w:val="20"/>
              </w:rPr>
              <w:t xml:space="preserve">
___________________________________________________ </w:t>
            </w:r>
            <w:r>
              <w:br/>
            </w:r>
            <w:r>
              <w:rPr>
                <w:rFonts w:ascii="Times New Roman"/>
                <w:b w:val="false"/>
                <w:i w:val="false"/>
                <w:color w:val="000000"/>
                <w:sz w:val="20"/>
              </w:rPr>
              <w:t xml:space="preserve">
___________________________________________________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15.1./_/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РНН _______________________________________________ </w:t>
            </w:r>
            <w:r>
              <w:br/>
            </w:r>
            <w:r>
              <w:rPr>
                <w:rFonts w:ascii="Times New Roman"/>
                <w:b w:val="false"/>
                <w:i w:val="false"/>
                <w:color w:val="000000"/>
                <w:sz w:val="20"/>
              </w:rPr>
              <w:t xml:space="preserve">
БИН _______________________________________________ </w:t>
            </w:r>
            <w:r>
              <w:br/>
            </w:r>
            <w:r>
              <w:rPr>
                <w:rFonts w:ascii="Times New Roman"/>
                <w:b w:val="false"/>
                <w:i w:val="false"/>
                <w:color w:val="000000"/>
                <w:sz w:val="20"/>
              </w:rPr>
              <w:t xml:space="preserve">
Пункты 17 и 18 исключены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Постановление: опротестовано </w:t>
            </w:r>
            <w:r>
              <w:br/>
            </w:r>
            <w:r>
              <w:rPr>
                <w:rFonts w:ascii="Times New Roman"/>
                <w:b w:val="false"/>
                <w:i w:val="false"/>
                <w:color w:val="000000"/>
                <w:sz w:val="20"/>
              </w:rPr>
              <w:t xml:space="preserve">
(ст. 672 КРКоАП) "___"______________ г.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Результат рассмотрения: </w:t>
            </w:r>
            <w:r>
              <w:br/>
            </w:r>
            <w:r>
              <w:rPr>
                <w:rFonts w:ascii="Times New Roman"/>
                <w:b w:val="false"/>
                <w:i w:val="false"/>
                <w:color w:val="000000"/>
                <w:sz w:val="20"/>
              </w:rPr>
              <w:t xml:space="preserve">
"1" - отменен; "2" - изменен </w:t>
            </w:r>
            <w:r>
              <w:br/>
            </w:r>
            <w:r>
              <w:rPr>
                <w:rFonts w:ascii="Times New Roman"/>
                <w:b w:val="false"/>
                <w:i w:val="false"/>
                <w:color w:val="000000"/>
                <w:sz w:val="20"/>
              </w:rPr>
              <w:t xml:space="preserve">
21. 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 200__ г. </w:t>
            </w:r>
            <w:r>
              <w:br/>
            </w:r>
            <w:r>
              <w:rPr>
                <w:rFonts w:ascii="Times New Roman"/>
                <w:b w:val="false"/>
                <w:i w:val="false"/>
                <w:color w:val="000000"/>
                <w:sz w:val="20"/>
              </w:rPr>
              <w:t xml:space="preserve">
Ф.И.О., должность и подпись сотрудника, заполнившего </w:t>
            </w:r>
            <w:r>
              <w:br/>
            </w:r>
            <w:r>
              <w:rPr>
                <w:rFonts w:ascii="Times New Roman"/>
                <w:b w:val="false"/>
                <w:i w:val="false"/>
                <w:color w:val="000000"/>
                <w:sz w:val="20"/>
              </w:rPr>
              <w:t xml:space="preserve">
карточку </w:t>
            </w:r>
          </w:p>
          <w:p>
            <w:pPr>
              <w:spacing w:after="20"/>
              <w:ind w:left="20"/>
              <w:jc w:val="both"/>
            </w:pPr>
            <w:r>
              <w:rPr>
                <w:rFonts w:ascii="Times New Roman"/>
                <w:b w:val="false"/>
                <w:i w:val="false"/>
                <w:color w:val="000000"/>
                <w:sz w:val="20"/>
              </w:rPr>
              <w:t xml:space="preserve">Примечание: строки 19 и 19.1 заполняются судами </w:t>
            </w:r>
            <w:r>
              <w:br/>
            </w:r>
            <w:r>
              <w:rPr>
                <w:rFonts w:ascii="Times New Roman"/>
                <w:b w:val="false"/>
                <w:i w:val="false"/>
                <w:color w:val="000000"/>
                <w:sz w:val="20"/>
              </w:rPr>
              <w:t xml:space="preserve">
первой инстанции.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ведении централизованного       </w:t>
      </w:r>
      <w:r>
        <w:br/>
      </w:r>
      <w:r>
        <w:rPr>
          <w:rFonts w:ascii="Times New Roman"/>
          <w:b w:val="false"/>
          <w:i w:val="false"/>
          <w:color w:val="000000"/>
          <w:sz w:val="28"/>
        </w:rPr>
        <w:t xml:space="preserve">
банка данных об административных            </w:t>
      </w:r>
      <w:r>
        <w:br/>
      </w:r>
      <w:r>
        <w:rPr>
          <w:rFonts w:ascii="Times New Roman"/>
          <w:b w:val="false"/>
          <w:i w:val="false"/>
          <w:color w:val="000000"/>
          <w:sz w:val="28"/>
        </w:rPr>
        <w:t xml:space="preserve">
правонарушениях и лицах, их совершивших",       </w:t>
      </w:r>
      <w:r>
        <w:br/>
      </w:r>
      <w:r>
        <w:rPr>
          <w:rFonts w:ascii="Times New Roman"/>
          <w:b w:val="false"/>
          <w:i w:val="false"/>
          <w:color w:val="000000"/>
          <w:sz w:val="28"/>
        </w:rPr>
        <w:t xml:space="preserve">
утвержденной приказом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5 декабря 2003 г. N 67 </w:t>
      </w:r>
      <w:r>
        <w:rPr>
          <w:rFonts w:ascii="Times New Roman"/>
          <w:b w:val="false"/>
          <w:i/>
          <w:color w:val="800000"/>
          <w:sz w:val="28"/>
        </w:rPr>
        <w:t xml:space="preserve">&lt;*&gt;           </w:t>
      </w:r>
      <w:r>
        <w:br/>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Сноска. Приложение с изменениями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(наименование государственного органа) </w:t>
      </w:r>
    </w:p>
    <w:p>
      <w:pPr>
        <w:spacing w:after="0"/>
        <w:ind w:left="0"/>
        <w:jc w:val="both"/>
      </w:pPr>
      <w:r>
        <w:rPr>
          <w:rFonts w:ascii="Times New Roman"/>
          <w:b/>
          <w:i w:val="false"/>
          <w:color w:val="000000"/>
          <w:sz w:val="28"/>
        </w:rPr>
        <w:t xml:space="preserve">Ж У Р Н А Л </w:t>
      </w:r>
      <w:r>
        <w:br/>
      </w:r>
      <w:r>
        <w:rPr>
          <w:rFonts w:ascii="Times New Roman"/>
          <w:b w:val="false"/>
          <w:i w:val="false"/>
          <w:color w:val="000000"/>
          <w:sz w:val="28"/>
        </w:rPr>
        <w:t>
</w:t>
      </w:r>
      <w:r>
        <w:rPr>
          <w:rFonts w:ascii="Times New Roman"/>
          <w:b/>
          <w:i w:val="false"/>
          <w:color w:val="000000"/>
          <w:sz w:val="28"/>
        </w:rPr>
        <w:t xml:space="preserve">  регистрации административных дел </w:t>
      </w:r>
    </w:p>
    <w:p>
      <w:pPr>
        <w:spacing w:after="0"/>
        <w:ind w:left="0"/>
        <w:jc w:val="both"/>
      </w:pPr>
      <w:r>
        <w:rPr>
          <w:rFonts w:ascii="Times New Roman"/>
          <w:b w:val="false"/>
          <w:i w:val="false"/>
          <w:color w:val="000000"/>
          <w:sz w:val="28"/>
        </w:rPr>
        <w:t xml:space="preserve">N_________________ </w:t>
      </w:r>
    </w:p>
    <w:p>
      <w:pPr>
        <w:spacing w:after="0"/>
        <w:ind w:left="0"/>
        <w:jc w:val="both"/>
      </w:pPr>
      <w:r>
        <w:rPr>
          <w:rFonts w:ascii="Times New Roman"/>
          <w:b w:val="false"/>
          <w:i w:val="false"/>
          <w:color w:val="000000"/>
          <w:sz w:val="28"/>
        </w:rPr>
        <w:t xml:space="preserve">     Начат "___"___________200 __г. с N  _________________ </w:t>
      </w:r>
      <w:r>
        <w:br/>
      </w:r>
      <w:r>
        <w:rPr>
          <w:rFonts w:ascii="Times New Roman"/>
          <w:b w:val="false"/>
          <w:i w:val="false"/>
          <w:color w:val="000000"/>
          <w:sz w:val="28"/>
        </w:rPr>
        <w:t xml:space="preserve">
     Окончен "__" _________200 __ г. с N 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|Наимено-|Наимено-|Сведения   |Наимено-  |квалифи-|Дата и </w:t>
      </w:r>
      <w:r>
        <w:br/>
      </w:r>
      <w:r>
        <w:rPr>
          <w:rFonts w:ascii="Times New Roman"/>
          <w:b w:val="false"/>
          <w:i w:val="false"/>
          <w:color w:val="000000"/>
          <w:sz w:val="28"/>
        </w:rPr>
        <w:t xml:space="preserve">
п/п|вание   |вание   |о лице,    |вание и   |кация   |результат </w:t>
      </w:r>
      <w:r>
        <w:br/>
      </w:r>
      <w:r>
        <w:rPr>
          <w:rFonts w:ascii="Times New Roman"/>
          <w:b w:val="false"/>
          <w:i w:val="false"/>
          <w:color w:val="000000"/>
          <w:sz w:val="28"/>
        </w:rPr>
        <w:t xml:space="preserve">
  |органа, |гос.    |совершившем|адрес     |право-  |рассмотрения </w:t>
      </w:r>
      <w:r>
        <w:br/>
      </w:r>
      <w:r>
        <w:rPr>
          <w:rFonts w:ascii="Times New Roman"/>
          <w:b w:val="false"/>
          <w:i w:val="false"/>
          <w:color w:val="000000"/>
          <w:sz w:val="28"/>
        </w:rPr>
        <w:t xml:space="preserve">
  |выста-  |органа, |правонару- |юридичес- |наруше- |дела </w:t>
      </w:r>
      <w:r>
        <w:br/>
      </w:r>
      <w:r>
        <w:rPr>
          <w:rFonts w:ascii="Times New Roman"/>
          <w:b w:val="false"/>
          <w:i w:val="false"/>
          <w:color w:val="000000"/>
          <w:sz w:val="28"/>
        </w:rPr>
        <w:t xml:space="preserve">
  |вившего |напра-  |шение, либо|кого лица.|ния по  | </w:t>
      </w:r>
      <w:r>
        <w:br/>
      </w:r>
      <w:r>
        <w:rPr>
          <w:rFonts w:ascii="Times New Roman"/>
          <w:b w:val="false"/>
          <w:i w:val="false"/>
          <w:color w:val="000000"/>
          <w:sz w:val="28"/>
        </w:rPr>
        <w:t xml:space="preserve">
  |карточку|вившего |о первом   |Ф.и.о.    |нормам  | </w:t>
      </w:r>
      <w:r>
        <w:br/>
      </w:r>
      <w:r>
        <w:rPr>
          <w:rFonts w:ascii="Times New Roman"/>
          <w:b w:val="false"/>
          <w:i w:val="false"/>
          <w:color w:val="000000"/>
          <w:sz w:val="28"/>
        </w:rPr>
        <w:t xml:space="preserve">
  |дата ее |в суд   |руководите-|индиви-   |КоАП    | </w:t>
      </w:r>
      <w:r>
        <w:br/>
      </w:r>
      <w:r>
        <w:rPr>
          <w:rFonts w:ascii="Times New Roman"/>
          <w:b w:val="false"/>
          <w:i w:val="false"/>
          <w:color w:val="000000"/>
          <w:sz w:val="28"/>
        </w:rPr>
        <w:t xml:space="preserve">
  |отправле|дело об |ле юр. лица|дуального |Респуб- | </w:t>
      </w:r>
      <w:r>
        <w:br/>
      </w:r>
      <w:r>
        <w:rPr>
          <w:rFonts w:ascii="Times New Roman"/>
          <w:b w:val="false"/>
          <w:i w:val="false"/>
          <w:color w:val="000000"/>
          <w:sz w:val="28"/>
        </w:rPr>
        <w:t xml:space="preserve">
  |ния в   |адм.    |(ф.и.о.,   |предпри-  |лики    | </w:t>
      </w:r>
      <w:r>
        <w:br/>
      </w:r>
      <w:r>
        <w:rPr>
          <w:rFonts w:ascii="Times New Roman"/>
          <w:b w:val="false"/>
          <w:i w:val="false"/>
          <w:color w:val="000000"/>
          <w:sz w:val="28"/>
        </w:rPr>
        <w:t xml:space="preserve">
  |УКПСиСУ |право-  |число, год,|нимателя  |Казах-  | </w:t>
      </w:r>
      <w:r>
        <w:br/>
      </w:r>
      <w:r>
        <w:rPr>
          <w:rFonts w:ascii="Times New Roman"/>
          <w:b w:val="false"/>
          <w:i w:val="false"/>
          <w:color w:val="000000"/>
          <w:sz w:val="28"/>
        </w:rPr>
        <w:t xml:space="preserve">
  |        |наруше- |месяц рож- |(в случае |стан    | </w:t>
      </w:r>
      <w:r>
        <w:br/>
      </w:r>
      <w:r>
        <w:rPr>
          <w:rFonts w:ascii="Times New Roman"/>
          <w:b w:val="false"/>
          <w:i w:val="false"/>
          <w:color w:val="000000"/>
          <w:sz w:val="28"/>
        </w:rPr>
        <w:t xml:space="preserve">
  |        |нии     |дения, дол-|регистра- |        | </w:t>
      </w:r>
      <w:r>
        <w:br/>
      </w:r>
      <w:r>
        <w:rPr>
          <w:rFonts w:ascii="Times New Roman"/>
          <w:b w:val="false"/>
          <w:i w:val="false"/>
          <w:color w:val="000000"/>
          <w:sz w:val="28"/>
        </w:rPr>
        <w:t xml:space="preserve">
  |        |        |жность,мес-|ции -     |        | </w:t>
      </w:r>
      <w:r>
        <w:br/>
      </w:r>
      <w:r>
        <w:rPr>
          <w:rFonts w:ascii="Times New Roman"/>
          <w:b w:val="false"/>
          <w:i w:val="false"/>
          <w:color w:val="000000"/>
          <w:sz w:val="28"/>
        </w:rPr>
        <w:t xml:space="preserve">
  |        |        |то работы) |адрес)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|N поста-  |Меры </w:t>
      </w:r>
      <w:r>
        <w:br/>
      </w:r>
      <w:r>
        <w:rPr>
          <w:rFonts w:ascii="Times New Roman"/>
          <w:b w:val="false"/>
          <w:i w:val="false"/>
          <w:color w:val="000000"/>
          <w:sz w:val="28"/>
        </w:rPr>
        <w:t xml:space="preserve">
сотрудника|новления  |взыскания </w:t>
      </w:r>
      <w:r>
        <w:br/>
      </w:r>
      <w:r>
        <w:rPr>
          <w:rFonts w:ascii="Times New Roman"/>
          <w:b w:val="false"/>
          <w:i w:val="false"/>
          <w:color w:val="000000"/>
          <w:sz w:val="28"/>
        </w:rPr>
        <w:t xml:space="preserve">
выставив- |и дата    | </w:t>
      </w:r>
      <w:r>
        <w:br/>
      </w:r>
      <w:r>
        <w:rPr>
          <w:rFonts w:ascii="Times New Roman"/>
          <w:b w:val="false"/>
          <w:i w:val="false"/>
          <w:color w:val="000000"/>
          <w:sz w:val="28"/>
        </w:rPr>
        <w:t xml:space="preserve">
шего кар- |вступления| </w:t>
      </w:r>
      <w:r>
        <w:br/>
      </w:r>
      <w:r>
        <w:rPr>
          <w:rFonts w:ascii="Times New Roman"/>
          <w:b w:val="false"/>
          <w:i w:val="false"/>
          <w:color w:val="000000"/>
          <w:sz w:val="28"/>
        </w:rPr>
        <w:t xml:space="preserve">
точку     |в законную| </w:t>
      </w:r>
      <w:r>
        <w:br/>
      </w:r>
      <w:r>
        <w:rPr>
          <w:rFonts w:ascii="Times New Roman"/>
          <w:b w:val="false"/>
          <w:i w:val="false"/>
          <w:color w:val="000000"/>
          <w:sz w:val="28"/>
        </w:rPr>
        <w:t xml:space="preserve">
ф. N 1-АП |силу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3 с изменениями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в  редакции -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об исполнении постановления о </w:t>
      </w:r>
      <w:r>
        <w:br/>
      </w:r>
      <w:r>
        <w:rPr>
          <w:rFonts w:ascii="Times New Roman"/>
          <w:b w:val="false"/>
          <w:i w:val="false"/>
          <w:color w:val="000000"/>
          <w:sz w:val="28"/>
        </w:rPr>
        <w:t>
</w:t>
      </w:r>
      <w:r>
        <w:rPr>
          <w:rFonts w:ascii="Times New Roman"/>
          <w:b/>
          <w:i w:val="false"/>
          <w:color w:val="000000"/>
          <w:sz w:val="28"/>
        </w:rPr>
        <w:t xml:space="preserve">            наложении административного взыскания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органа, направившего извещение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Фамилия __________________________________________________________ </w:t>
      </w:r>
      <w:r>
        <w:br/>
      </w:r>
      <w:r>
        <w:rPr>
          <w:rFonts w:ascii="Times New Roman"/>
          <w:b w:val="false"/>
          <w:i w:val="false"/>
          <w:color w:val="000000"/>
          <w:sz w:val="28"/>
        </w:rPr>
        <w:t xml:space="preserve">
Имя_______________________________________________________________ </w:t>
      </w:r>
      <w:r>
        <w:br/>
      </w:r>
      <w:r>
        <w:rPr>
          <w:rFonts w:ascii="Times New Roman"/>
          <w:b w:val="false"/>
          <w:i w:val="false"/>
          <w:color w:val="000000"/>
          <w:sz w:val="28"/>
        </w:rPr>
        <w:t xml:space="preserve">
Отчество__________________________________________________________ </w:t>
      </w:r>
      <w:r>
        <w:br/>
      </w:r>
      <w:r>
        <w:rPr>
          <w:rFonts w:ascii="Times New Roman"/>
          <w:b w:val="false"/>
          <w:i w:val="false"/>
          <w:color w:val="000000"/>
          <w:sz w:val="28"/>
        </w:rPr>
        <w:t xml:space="preserve">
Дата рождения "___" ______________19____г. </w:t>
      </w:r>
    </w:p>
    <w:p>
      <w:pPr>
        <w:spacing w:after="0"/>
        <w:ind w:left="0"/>
        <w:jc w:val="both"/>
      </w:pPr>
      <w:r>
        <w:rPr>
          <w:rFonts w:ascii="Times New Roman"/>
          <w:b w:val="false"/>
          <w:i w:val="false"/>
          <w:color w:val="000000"/>
          <w:sz w:val="28"/>
        </w:rPr>
        <w:t xml:space="preserve">Место жительства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(без сокращений) </w:t>
      </w:r>
    </w:p>
    <w:p>
      <w:pPr>
        <w:spacing w:after="0"/>
        <w:ind w:left="0"/>
        <w:jc w:val="both"/>
      </w:pPr>
      <w:r>
        <w:rPr>
          <w:rFonts w:ascii="Times New Roman"/>
          <w:b w:val="false"/>
          <w:i w:val="false"/>
          <w:color w:val="000000"/>
          <w:sz w:val="28"/>
        </w:rPr>
        <w:t xml:space="preserve">Наименование юр.лица, инд. предпринимателя________________________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РНН ______________________ </w:t>
      </w:r>
      <w:r>
        <w:br/>
      </w:r>
      <w:r>
        <w:rPr>
          <w:rFonts w:ascii="Times New Roman"/>
          <w:b w:val="false"/>
          <w:i w:val="false"/>
          <w:color w:val="000000"/>
          <w:sz w:val="28"/>
        </w:rPr>
        <w:t xml:space="preserve">
номер материала /протокола/ дела_______ "____"_____________20___г. </w:t>
      </w:r>
      <w:r>
        <w:br/>
      </w:r>
      <w:r>
        <w:rPr>
          <w:rFonts w:ascii="Times New Roman"/>
          <w:b w:val="false"/>
          <w:i w:val="false"/>
          <w:color w:val="000000"/>
          <w:sz w:val="28"/>
        </w:rPr>
        <w:t>
</w:t>
      </w:r>
      <w:r>
        <w:rPr>
          <w:rFonts w:ascii="Times New Roman"/>
          <w:b w:val="false"/>
          <w:i w:val="false"/>
          <w:color w:val="000000"/>
          <w:vertAlign w:val="superscript"/>
        </w:rPr>
        <w:t xml:space="preserve">(нужное подчеркнуть)                                      дата заведения </w:t>
      </w:r>
      <w:r>
        <w:br/>
      </w:r>
      <w:r>
        <w:rPr>
          <w:rFonts w:ascii="Times New Roman"/>
          <w:b w:val="false"/>
          <w:i w:val="false"/>
          <w:color w:val="000000"/>
          <w:sz w:val="28"/>
        </w:rPr>
        <w:t xml:space="preserve">
  </w:t>
      </w:r>
      <w:r>
        <w:br/>
      </w:r>
      <w:r>
        <w:rPr>
          <w:rFonts w:ascii="Times New Roman"/>
          <w:b w:val="false"/>
          <w:i w:val="false"/>
          <w:color w:val="000000"/>
          <w:sz w:val="28"/>
        </w:rPr>
        <w:t xml:space="preserve">
квалификация правонарушения ст._____ч._________п._________КоАП РК </w:t>
      </w:r>
      <w:r>
        <w:br/>
      </w:r>
      <w:r>
        <w:rPr>
          <w:rFonts w:ascii="Times New Roman"/>
          <w:b w:val="false"/>
          <w:i w:val="false"/>
          <w:color w:val="000000"/>
          <w:sz w:val="28"/>
        </w:rPr>
        <w:t xml:space="preserve">
  </w:t>
      </w:r>
      <w:r>
        <w:br/>
      </w:r>
      <w:r>
        <w:rPr>
          <w:rFonts w:ascii="Times New Roman"/>
          <w:b w:val="false"/>
          <w:i w:val="false"/>
          <w:color w:val="000000"/>
          <w:sz w:val="28"/>
        </w:rPr>
        <w:t xml:space="preserve">
сумма наложенного штрафа__________________________________ тенге. </w:t>
      </w:r>
      <w:r>
        <w:br/>
      </w:r>
      <w:r>
        <w:rPr>
          <w:rFonts w:ascii="Times New Roman"/>
          <w:b w:val="false"/>
          <w:i w:val="false"/>
          <w:color w:val="000000"/>
          <w:sz w:val="28"/>
        </w:rPr>
        <w:t xml:space="preserve">
сумма взысканного штрафа _________________________________ тенге </w:t>
      </w:r>
    </w:p>
    <w:p>
      <w:pPr>
        <w:spacing w:after="0"/>
        <w:ind w:left="0"/>
        <w:jc w:val="both"/>
      </w:pPr>
      <w:r>
        <w:rPr>
          <w:rFonts w:ascii="Times New Roman"/>
          <w:b w:val="false"/>
          <w:i w:val="false"/>
          <w:color w:val="000000"/>
          <w:sz w:val="28"/>
        </w:rPr>
        <w:t xml:space="preserve">дата оплаты "____"________________200__г. </w:t>
      </w:r>
    </w:p>
    <w:p>
      <w:pPr>
        <w:spacing w:after="0"/>
        <w:ind w:left="0"/>
        <w:jc w:val="both"/>
      </w:pPr>
      <w:r>
        <w:rPr>
          <w:rFonts w:ascii="Times New Roman"/>
          <w:b/>
          <w:i/>
          <w:color w:val="000000"/>
          <w:sz w:val="28"/>
        </w:rPr>
        <w:t xml:space="preserve">Ф.И.О. ответственного должностного лица________  _________ </w:t>
      </w:r>
      <w:r>
        <w:br/>
      </w:r>
      <w:r>
        <w:rPr>
          <w:rFonts w:ascii="Times New Roman"/>
          <w:b w:val="false"/>
          <w:i w:val="false"/>
          <w:color w:val="000000"/>
          <w:sz w:val="28"/>
        </w:rPr>
        <w:t>
</w:t>
      </w:r>
      <w:r>
        <w:rPr>
          <w:rFonts w:ascii="Times New Roman"/>
          <w:b w:val="false"/>
          <w:i/>
          <w:color w:val="000000"/>
          <w:sz w:val="28"/>
        </w:rPr>
        <w:t xml:space="preserve">                                                (подпись) </w:t>
      </w:r>
      <w:r>
        <w:br/>
      </w:r>
      <w:r>
        <w:rPr>
          <w:rFonts w:ascii="Times New Roman"/>
          <w:b w:val="false"/>
          <w:i w:val="false"/>
          <w:color w:val="000000"/>
          <w:sz w:val="28"/>
        </w:rPr>
        <w:t>
</w:t>
      </w:r>
      <w:r>
        <w:rPr>
          <w:rFonts w:ascii="Times New Roman"/>
          <w:b/>
          <w:i/>
          <w:color w:val="000000"/>
          <w:sz w:val="28"/>
        </w:rPr>
        <w:t xml:space="preserve">Дата "____"____________________200___г.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r>
        <w:rPr>
          <w:rFonts w:ascii="Times New Roman"/>
          <w:b w:val="false"/>
          <w:i/>
          <w:color w:val="800000"/>
          <w:sz w:val="28"/>
        </w:rPr>
        <w:t xml:space="preserve">&lt;*&gt; </w:t>
      </w:r>
      <w:r>
        <w:br/>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Сноска. Приложение 4 с изменениями - приказом Генерального Прокурора Республики Казахстан от 27 июня 2004 года </w:t>
      </w:r>
      <w:r>
        <w:rPr>
          <w:rFonts w:ascii="Times New Roman"/>
          <w:b w:val="false"/>
          <w:i w:val="false"/>
          <w:color w:val="000000"/>
          <w:sz w:val="28"/>
        </w:rPr>
        <w:t xml:space="preserve">N 25 </w:t>
      </w:r>
      <w:r>
        <w:rPr>
          <w:rFonts w:ascii="Times New Roman"/>
          <w:b w:val="false"/>
          <w:i/>
          <w:color w:val="800000"/>
          <w:sz w:val="28"/>
        </w:rPr>
        <w:t xml:space="preserve">; в  редакции -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об освобождении от административной </w:t>
      </w:r>
      <w:r>
        <w:br/>
      </w:r>
      <w:r>
        <w:rPr>
          <w:rFonts w:ascii="Times New Roman"/>
          <w:b w:val="false"/>
          <w:i w:val="false"/>
          <w:color w:val="000000"/>
          <w:sz w:val="28"/>
        </w:rPr>
        <w:t>
</w:t>
      </w:r>
      <w:r>
        <w:rPr>
          <w:rFonts w:ascii="Times New Roman"/>
          <w:b/>
          <w:i w:val="false"/>
          <w:color w:val="000000"/>
          <w:sz w:val="28"/>
        </w:rPr>
        <w:t xml:space="preserve">         ответственности и административного взыскания </w:t>
      </w:r>
    </w:p>
    <w:p>
      <w:pPr>
        <w:spacing w:after="0"/>
        <w:ind w:left="0"/>
        <w:jc w:val="both"/>
      </w:pPr>
      <w:r>
        <w:rPr>
          <w:rFonts w:ascii="Times New Roman"/>
          <w:b w:val="false"/>
          <w:i w:val="false"/>
          <w:color w:val="000000"/>
          <w:sz w:val="28"/>
        </w:rPr>
        <w:t xml:space="preserve">"___" __________200___г.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органа, направившего извещение </w:t>
      </w:r>
      <w:r>
        <w:br/>
      </w:r>
      <w:r>
        <w:rPr>
          <w:rFonts w:ascii="Times New Roman"/>
          <w:b w:val="false"/>
          <w:i w:val="false"/>
          <w:color w:val="000000"/>
          <w:sz w:val="28"/>
        </w:rPr>
        <w:t xml:space="preserve">
Фамилия __________________________________________________________ </w:t>
      </w:r>
      <w:r>
        <w:br/>
      </w:r>
      <w:r>
        <w:rPr>
          <w:rFonts w:ascii="Times New Roman"/>
          <w:b w:val="false"/>
          <w:i w:val="false"/>
          <w:color w:val="000000"/>
          <w:sz w:val="28"/>
        </w:rPr>
        <w:t xml:space="preserve">
Имя_______________________________________________________________ </w:t>
      </w:r>
      <w:r>
        <w:br/>
      </w:r>
      <w:r>
        <w:rPr>
          <w:rFonts w:ascii="Times New Roman"/>
          <w:b w:val="false"/>
          <w:i w:val="false"/>
          <w:color w:val="000000"/>
          <w:sz w:val="28"/>
        </w:rPr>
        <w:t xml:space="preserve">
Отчество__________________________________________________________ </w:t>
      </w:r>
      <w:r>
        <w:br/>
      </w:r>
      <w:r>
        <w:rPr>
          <w:rFonts w:ascii="Times New Roman"/>
          <w:b w:val="false"/>
          <w:i w:val="false"/>
          <w:color w:val="000000"/>
          <w:sz w:val="28"/>
        </w:rPr>
        <w:t xml:space="preserve">
Дата рождения "___" ______________19____г. </w:t>
      </w:r>
      <w:r>
        <w:br/>
      </w:r>
      <w:r>
        <w:rPr>
          <w:rFonts w:ascii="Times New Roman"/>
          <w:b w:val="false"/>
          <w:i w:val="false"/>
          <w:color w:val="000000"/>
          <w:sz w:val="28"/>
        </w:rPr>
        <w:t xml:space="preserve">
Место жительства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(без сокращений) </w:t>
      </w:r>
      <w:r>
        <w:br/>
      </w:r>
      <w:r>
        <w:rPr>
          <w:rFonts w:ascii="Times New Roman"/>
          <w:b w:val="false"/>
          <w:i w:val="false"/>
          <w:color w:val="000000"/>
          <w:sz w:val="28"/>
        </w:rPr>
        <w:t xml:space="preserve">
орган, выявивший правонарушение 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материала /протокола/ дела______ "______"_____________200__г. </w:t>
      </w:r>
      <w:r>
        <w:br/>
      </w:r>
      <w:r>
        <w:rPr>
          <w:rFonts w:ascii="Times New Roman"/>
          <w:b w:val="false"/>
          <w:i w:val="false"/>
          <w:color w:val="000000"/>
          <w:sz w:val="28"/>
        </w:rPr>
        <w:t>
</w:t>
      </w:r>
      <w:r>
        <w:rPr>
          <w:rFonts w:ascii="Times New Roman"/>
          <w:b w:val="false"/>
          <w:i w:val="false"/>
          <w:color w:val="000000"/>
          <w:vertAlign w:val="superscript"/>
        </w:rPr>
        <w:t xml:space="preserve">     (нужное подчеркнуть)                                дата заведения </w:t>
      </w:r>
      <w:r>
        <w:br/>
      </w:r>
      <w:r>
        <w:rPr>
          <w:rFonts w:ascii="Times New Roman"/>
          <w:b w:val="false"/>
          <w:i w:val="false"/>
          <w:color w:val="000000"/>
          <w:sz w:val="28"/>
        </w:rPr>
        <w:t xml:space="preserve">
  </w:t>
      </w:r>
      <w:r>
        <w:br/>
      </w:r>
      <w:r>
        <w:rPr>
          <w:rFonts w:ascii="Times New Roman"/>
          <w:b w:val="false"/>
          <w:i w:val="false"/>
          <w:color w:val="000000"/>
          <w:sz w:val="28"/>
        </w:rPr>
        <w:t xml:space="preserve">
квалификация правонарушения ст.______ч._______п._________КоАП РК </w:t>
      </w:r>
      <w:r>
        <w:br/>
      </w:r>
      <w:r>
        <w:rPr>
          <w:rFonts w:ascii="Times New Roman"/>
          <w:b w:val="false"/>
          <w:i w:val="false"/>
          <w:color w:val="000000"/>
          <w:sz w:val="28"/>
        </w:rPr>
        <w:t xml:space="preserve">
  </w:t>
      </w:r>
      <w:r>
        <w:br/>
      </w:r>
      <w:r>
        <w:rPr>
          <w:rFonts w:ascii="Times New Roman"/>
          <w:b w:val="false"/>
          <w:i w:val="false"/>
          <w:color w:val="000000"/>
          <w:sz w:val="28"/>
        </w:rPr>
        <w:t xml:space="preserve">
вид взыскания_____________________________________________________ </w:t>
      </w:r>
      <w:r>
        <w:br/>
      </w:r>
      <w:r>
        <w:rPr>
          <w:rFonts w:ascii="Times New Roman"/>
          <w:b w:val="false"/>
          <w:i w:val="false"/>
          <w:color w:val="000000"/>
          <w:sz w:val="28"/>
        </w:rPr>
        <w:t xml:space="preserve">
дата освобождения от административной ответственности или </w:t>
      </w:r>
      <w:r>
        <w:br/>
      </w:r>
      <w:r>
        <w:rPr>
          <w:rFonts w:ascii="Times New Roman"/>
          <w:b w:val="false"/>
          <w:i w:val="false"/>
          <w:color w:val="000000"/>
          <w:sz w:val="28"/>
        </w:rPr>
        <w:t xml:space="preserve">
административного взыскания (нужное подчеркнуть) </w:t>
      </w:r>
      <w:r>
        <w:br/>
      </w:r>
      <w:r>
        <w:rPr>
          <w:rFonts w:ascii="Times New Roman"/>
          <w:b w:val="false"/>
          <w:i w:val="false"/>
          <w:color w:val="000000"/>
          <w:sz w:val="28"/>
        </w:rPr>
        <w:t xml:space="preserve">
"___" _______________200___г. на основании 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от "___" ______ 200 г. </w:t>
      </w:r>
    </w:p>
    <w:p>
      <w:pPr>
        <w:spacing w:after="0"/>
        <w:ind w:left="0"/>
        <w:jc w:val="both"/>
      </w:pPr>
      <w:r>
        <w:rPr>
          <w:rFonts w:ascii="Times New Roman"/>
          <w:b w:val="false"/>
          <w:i w:val="false"/>
          <w:color w:val="000000"/>
          <w:sz w:val="28"/>
        </w:rPr>
        <w:t xml:space="preserve">Ф.И.О. 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сотрудника, направившего извещение </w:t>
      </w:r>
    </w:p>
    <w:p>
      <w:pPr>
        <w:spacing w:after="0"/>
        <w:ind w:left="0"/>
        <w:jc w:val="both"/>
      </w:pPr>
      <w:r>
        <w:rPr>
          <w:rFonts w:ascii="Times New Roman"/>
          <w:b/>
          <w:i/>
          <w:color w:val="000000"/>
          <w:sz w:val="28"/>
        </w:rPr>
        <w:t xml:space="preserve">Подпись ответственного должностного лица 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color w:val="000000"/>
          <w:sz w:val="28"/>
        </w:rPr>
        <w:t xml:space="preserve">Дата "___" _______________200__г.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ведении централизованного    </w:t>
      </w:r>
      <w:r>
        <w:br/>
      </w:r>
      <w:r>
        <w:rPr>
          <w:rFonts w:ascii="Times New Roman"/>
          <w:b w:val="false"/>
          <w:i w:val="false"/>
          <w:color w:val="000000"/>
          <w:sz w:val="28"/>
        </w:rPr>
        <w:t xml:space="preserve">
банка данных об административных         </w:t>
      </w:r>
      <w:r>
        <w:br/>
      </w:r>
      <w:r>
        <w:rPr>
          <w:rFonts w:ascii="Times New Roman"/>
          <w:b w:val="false"/>
          <w:i w:val="false"/>
          <w:color w:val="000000"/>
          <w:sz w:val="28"/>
        </w:rPr>
        <w:t xml:space="preserve">
правонарушениях и лицах, их совершивших",     </w:t>
      </w:r>
      <w:r>
        <w:br/>
      </w:r>
      <w:r>
        <w:rPr>
          <w:rFonts w:ascii="Times New Roman"/>
          <w:b w:val="false"/>
          <w:i w:val="false"/>
          <w:color w:val="000000"/>
          <w:sz w:val="28"/>
        </w:rPr>
        <w:t xml:space="preserve">
утвержденной приказом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5 декабря 2003 г. N 67           </w:t>
      </w:r>
    </w:p>
    <w:p>
      <w:pPr>
        <w:spacing w:after="0"/>
        <w:ind w:left="0"/>
        <w:jc w:val="both"/>
      </w:pPr>
      <w:r>
        <w:rPr>
          <w:rFonts w:ascii="Times New Roman"/>
          <w:b w:val="false"/>
          <w:i w:val="false"/>
          <w:color w:val="000000"/>
          <w:sz w:val="28"/>
        </w:rPr>
        <w:t xml:space="preserve">                               Для служебного пользования </w:t>
      </w:r>
    </w:p>
    <w:p>
      <w:pPr>
        <w:spacing w:after="0"/>
        <w:ind w:left="0"/>
        <w:jc w:val="both"/>
      </w:pPr>
      <w:r>
        <w:rPr>
          <w:rFonts w:ascii="Times New Roman"/>
          <w:b/>
          <w:i w:val="false"/>
          <w:color w:val="000000"/>
          <w:sz w:val="28"/>
        </w:rPr>
        <w:t xml:space="preserve">З А П Р О С </w:t>
      </w:r>
      <w:r>
        <w:br/>
      </w:r>
      <w:r>
        <w:rPr>
          <w:rFonts w:ascii="Times New Roman"/>
          <w:b w:val="false"/>
          <w:i w:val="false"/>
          <w:color w:val="000000"/>
          <w:sz w:val="28"/>
        </w:rPr>
        <w:t>
</w:t>
      </w:r>
      <w:r>
        <w:rPr>
          <w:rFonts w:ascii="Times New Roman"/>
          <w:b/>
          <w:i w:val="false"/>
          <w:color w:val="000000"/>
          <w:sz w:val="28"/>
        </w:rPr>
        <w:t xml:space="preserve">о привлечении к административной ответственности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Примечание РЦПИ: приложение с грифом "ДСП" не вносится в базу данных "Закон".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Сноска. В Приложение 5 внесены изменения - приказом Генерального Прокурора РК от 13 июля 2005 года N </w:t>
      </w:r>
      <w:r>
        <w:rPr>
          <w:rFonts w:ascii="Times New Roman"/>
          <w:b w:val="false"/>
          <w:i w:val="false"/>
          <w:color w:val="000000"/>
          <w:sz w:val="28"/>
        </w:rPr>
        <w:t xml:space="preserve">37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