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ccbc" w14:textId="e4bc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рейтинговой оценки природопользователя для распределения лимитов и квот вылова рыбы и других водных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
хозяйства Республики Казахстан от 2 декабря 2003 года N 26-п. Зарегистрировано в Министерстве юстиции Республики Казахстан 13 декабря 2003 года N 2615. Утратил силу - приказом Председателя Комитета рыбного хозяйства МСХ РК от 12 сентября 2005 года N 16-6/64п (V053874)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 февраля 2000 года N 158 "Отдельные вопросы по закреплению рыбопромысловых участков и распределения лимита вылова рыбы и других водных животных в рыбохозяйственных водоемах Республики Казахстан"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рейтинговой оценки природопользователя для распределения лимитов и квот вылова рыбы и других водных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 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Комитета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рыбного хозяйства МСХ РК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2003 г. N 26-п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определения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рейтинговой оценки природопользователя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распределения лимитов и квот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вылова рыбы и других водных животных"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определения рейтинговой оценки природопользователя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для распределения лимитов и квот вылова рыбы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других водных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порядок определения конкурсной (тендерной) комиссией рейтинговой оценки природопользователя для распределения лимитов и квот вылова рыбы.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Рейтинговая оценка природопользователей определяется исходя из их показателей (приложение N 1 к настоящим Правилам)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максимальный оценочный показатель в процентах, который принимается за 100 и распределяется по качественным показателям природопользователей по значимости;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показателей природопользователей согласно представленных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члена конкурсной (тендерной) комиссии по 10-бальной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рейтинговый коэффициент природопользователя (Р) определяется путем умножения показателя графы 3 (максимальный оценочный показатель) на графу 5 (оценка по 10-и бальной системе) и деленная на 100 Р=(гр.3хгр.5:100).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Лимиты и квоты вылова рыбы и других водных животных на каждого природопользователя, победившего в конкурсе (тендере), устанавливаются следующим образом (приложение N 2 к настоящим Правилам):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утвержденные лимиты и квоты вылова рыбы и других водных животных, которые выставляются на конкурс - (У);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сумма рейтингового коэффициента природопользователей - (С);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коэффициент вылова рыбы и других водных животных (К) исчисляется: выставленный на конкурс лимит или квота (У) делится на сумму рейтингового коэффициента природопользователей К = У:С;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лимиты и квоты вылова рыбы и других водных животных, выделяемого природопользователю, (Л) исчисляется путем умножения коэффициента вылова рыбы и других водных животных на рейтинговый коэффициент природопользователя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 = К х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Итоги конкурса (тендера) по распределению лимитов и квот вылова рыбы и других водных животных оформляются согласно приложению N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Итоги конкурса (тендера) по закреплению рыбопромысловых водоемов (участков) оформляются согласно приложению N 4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рейтинговой оценки природопользователя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распределения лимитов и квот вылова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рыбы и других водных животных,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 МСХ РК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2003 года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Природопользователь____________________________________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|Наименование показателей|Максималь-|Коли-   |Оценка,|Рейтинговый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 |ный оце-  |чество  |по 10  |коэффициент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|ночный по-|показа- |бальной|природо-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|казатель,в|телей   |системе|пользовате-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|процентах |согласно|       |ля Р=(гр.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 |          |заявкам |       |3*гр.5):100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 2            |    3     |    4   |   5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1. Проведение рыбоводно-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мелиоративных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(улучшение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водоемов,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условий обитания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бионтов и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рыбных запасов,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природоохранные меро-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приятия), в т.ч.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тенге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мероприятия по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зарыблению.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другие мероприятия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2. Освоение выделенных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лимитов и квот вылова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рыбы и других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животных, в т.ч. %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100%;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75%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3. Выполнение требований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охране, воспроизводству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использованию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мира водоемов,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                   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4. Наличие плав.средств,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промысловых механизмов, шт.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5. Наличие орудий лова, шт.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6. Производственные помещения,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 куб.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7. Холодильные установки,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количество/тонн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8. Технологическое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переработке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9. Наличие рыбаков, чел.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N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рейтинговой оценки природопользователя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распределения лимитов и квот вылова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рыбы и других водных животных,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 МСХ РК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2003 года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Расчет лимитов и квот вылова рыбы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водных животных, выделяемого природопользователю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Утвержденные лимиты и квоты вылова рыбы и других водных животных, которые выставляются на конкурс (У).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Рейтинговый коэффициент природопользователя (Р).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Сумма рейтингового коэффициента природопользователей (С).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Коэффициент вылова рыбы и других водных животных (К)=У:С.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Лимиты и квоты вылова рыбы и других водных животных, выделяемого природопользователю (Л)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Л=К х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 N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рейтинговой оценки природопользователя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распределения лимитов и квот вылова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рыбы и других водных животных,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 МСХ РК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2003 года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Итоги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конкурса (тендера) по распределению лимитов и квот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вылова рыбы и других водных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 Наименование      | Рейтинговый  | Коэффициент | Лимиты и квоты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п/п|природопользователя| коэффициент  | вылова рыбы | вылова рыбы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 природо-     | и других    | других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 пользователя | водных      | животных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 | (Р)          | животных (К)| (Л = Р х 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                   Х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Председатель конкурсной (тендерной)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Члены конкурсной (тендерной)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N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рейтинговой оценки природопользователя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распределения лимитов и квот вылова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рыбы и других водных животных,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 МСХ РК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2003 года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Итоги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конкурса (тендера) по определению победителей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закреплению рыбопромысловых водоемов (участков)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 Наименование      | Рейтинговый коэффициент |  Итоги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п/п|природопользователя| природопользователя (Р) | 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рейтингового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коэффициента                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Председатель конкурсной (тендерной)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Члены конкурсной (тендерной) комиссии: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