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e859" w14:textId="504e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Министерстве юстиции Республики Казахстан за N 2286)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3 декабря 2003 года N 541. Зарегистрирован в Министерстве юстиции Республики Казахстан 18 декабря 2003 года N 2621. Утратил силу приказом Председателя Комитета таможенного контроля Министерства финансов Республики Казахстан от 4 июня 2008 года N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Председателя Комитета таможенного контроля Министерства финансов РК от 04.06.2008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Председателя Комитета таможенного контроля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РК от 04.06.2008 N 164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приказов в сфере таможенного дела"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в сфере таможенного дела, согласно перечню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Управлению организационной работы и контроля Комитета таможенного контроля Министерства финансов Республики Казахстан (Нурбаев Т.Б.) обеспечить официальное опубликование настоящего приказа в средствах массовой информации.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Управлению кадров Комитета таможенного контроля Министерства финансов Республики Казахстан (Омарова А.К.) обеспечить доведение настоящего приказа до сведения Министерства юстиции Республики Казахстан и личного состава Комитета таможенного контроля Республики Казахстан Министерства финансов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Кененбаева Е.А.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         К-К. Карбузов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Председателя Комитета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таможенного контроля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 Республики Казахстан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04 июня 2008 года N 164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сфере таможенного дела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Председателя Агентства таможенного контроля Республики Казахстан от 3 декабря 2003 года N 541 "О внесении изменений и дополнений в приказ 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Peeстре государственной регистрации нормативных правовых актов за N  2621, опубликованный в Бюллетене нормативных правовых актов РК, 2004 г., N 37-40, ст. 1013);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Реестром </w:t>
      </w:r>
      <w:r>
        <w:rPr>
          <w:rFonts w:ascii="Times New Roman"/>
          <w:b w:val="false"/>
          <w:i w:val="false"/>
          <w:color w:val="000000"/>
          <w:sz w:val="28"/>
        </w:rPr>
        <w:t>
 должностей сотрудников Агентства таможенного контроля Республики Казахстан по категориям, утвержденным Указом Президента Республики Казахстан от 25 марта 2001 года N 576,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сентября 2003 года N 938 "О переименовании территориальных подразделений Агентства таможенного контроля Республики Казахстан по вопросам таможенного дела по областям, городам Астане и Алматы", в целях приведения в соответствие с ведомственными актами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Министерстве юстиции Республики Казахстан 20 мая 2003 года N 2286, опубликованный в "Официальной газете" от 28 июня 2003 года N 26) (далее - Приказ)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назначения на должность и освобождения от должности должностных лиц Агентства таможенного контроля Республики Казахстан и его территориальных подразделений,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"таможенных управлений" заменить словами "департаменты таможенного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13 после слов "заместители начальников таможенных управлений и таможен," дополнить словами "начальники управлений и их заместители";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пункта 5 Приложения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"начальник территориального таможенного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территориального таможенного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сводно-аналитического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таможенного оформления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контроля доставки товаров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таможенных доходов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таможенных доходов и валютного контроля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пост-таможенного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 борьбе с преступлениями и правонарушениями в сфере таможенного дела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информационных технологий и таможенной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юридического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таможенных экспертиз и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внутренней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энергетического таможенного поста;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акцизного таможенного поста;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таможенного поста - центра таможенного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таможенного поста со штатной численностью 10 и более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приграничного таможенного поста со штатной численностью менее 10 единиц.";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Приложения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"начальник отдела контроля таможенных режимов;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контроля в неторговом обороте;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контроля доставки товаров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таможенных доходов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валютного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таможенной охраны и режима;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дознания и борьбы с экономическими правонарушениями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борьбы с контрабандой наркотиков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кадровой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организационно-аналитического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внутренней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административно-хозяйственного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финансового и хозяйственного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бухгалтерии;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таможенной статистики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информационных технологий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внешних 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таможенного поста со штатной численностью менее 10 единиц, не относящегося к приграничному;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отдела, таможенного поста;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младший инспектор.".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(Касымов Н.)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и административной работы Агентства таможенного контроля Республики Казахстан (Махамбетов К.И.) довести настоящий приказ до сведения и руководства в работе руководителям структурных подразделений центрального аппарата Агентства таможенного контроля Республики Казахстан и территориальных таможенных органов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