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b4f1" w14:textId="7e2b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Национальной комиссии Республики Казахстан по ценным бумагам от 29 сентября 1997 года N 152 "О порядке лицензирования деятельности фондовых бирж, котировочных организаций 
внебиржевого рынка, саморегулируемых организаций профессиональных участников рынка ценных бумаг в Республике Казахстан", зарегистрированное
в Министерстве юстиции Республики Казахстан под N 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 декабря 2003 г. N 415. Зарегистрировано в Министерстве юстиции Республики Казахстан 19 декабря 2003 г. N 2622. Утратило силу - постановлением Правления Агентства РК по регулированию и надзору финансового рынка и финансовых организаций от 27 декабря 2004 года N 373 (порядок введения в действие см. п.2 V043400)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в соответствие с законодательством Республики Казахстан Правление Национального Банка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Республики Казахстан по ценным бумагам от 29 сентября 1997 года N 152 "О порядке лицензирования деятельности фондовых бирж, котировочных организаций внебиржевого рынка, саморегулируемых организаций профессиональных участников рынка ценных бумаг в Республике Казахстан" (зарегистрированное в Реестре государственной регистрации нормативных правовых актов Республики Казахстан под N 389, опубликованное в 2001 году в Сборнике нормативных правовых и нормативных актов по рынку ценных бумаг Республики Казахстан, том 4) внести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название изложить в следующей редакции: "О порядке лицензирования деятельности фондовых бирж и котировочных организаций внебиржевого рынка ценных бумаг в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четвертый пункта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Положение "О порядке лицензирования деятельности саморегулируемых организаций профессиональных участников рынка ценных бумаг", утвержденное указанным постановлением,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регистрации настоящего постановления в Министерстве юстиции Республики Казахстан довести его до сведения заинтересованных подразделений центрального аппарата Национального Банка Республики Казахстан и саморегулируемых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по обеспечению деятельности руководства Национального Банка Республики Казахстан (Терентьев А.Л.)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над исполнением настоящего постановления возложить на Заместителя Председателя Национального Банка Республики Казахстан Сайденова А.Г.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