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78ef" w14:textId="6df7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юридическому лицу статуса саморегулируемой 
организации и его утраты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 декабря 2003 года № 418. Зарегистрировано в Министерстве юстиции Республики Казахстан 25 декабря 2003 года № 2633. Утратило силу постановлением Правления Национального Банка Республики Казахстан от 24 августа 2012 года № 234</w:t>
      </w:r>
    </w:p>
    <w:p>
      <w:pPr>
        <w:spacing w:after="0"/>
        <w:ind w:left="0"/>
        <w:jc w:val="both"/>
      </w:pPr>
      <w:bookmarkStart w:name="z2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92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рынке ценных бумаг" Правление Национального Банка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присвоения юридическому лицу статуса саморегулируемой организации и его утраты.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 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 дня введения в действие настоящего постановления признать утратившими силу следующие нормативные правовые акты: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Национальной комиссии Республики Казахстан по ценным бумагам от 22 августа 1997 года N 131 "Об утверждении Правил осуществления деятельности саморегулируемых организаций профессиональных участников рынка ценных бумаг в Республике Казахстан" (зарегистрированное в Реестре государственной регистрации нормативных правовых актов Республики Казахстан под N 388, опубликовано в сентябре 1997 года в журнале "Рынок ценных бумаг Казахстана" N 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Национальной комиссии Республики Казахстан по ценным бумагам от 23 марта 2000 года N 69 "О внесении изменений в постановление Национальной комиссии Республики Казахстан по ценным бумагам "Об утверждении положения "О деятельности саморегулируемых организаций профессиональных участников рынка ценных бумаг" от 22 августа 1997 года N 131", (зарегистрированное в Реестре государственной регистрации нормативных правовых актов Республики Казахстан под N 1115, опубликовано в мае 2000 года в журнале "Рынок ценных бумаг Казахстана" N 5).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финансового надзора (Бахмутова Е.Л.):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регистрации настоящего постановления в Министерстве юстиции Республики Казахстан довести его до сведения заинтересованных подразделений центрального аппарата Национального Банка Республики Казахстан и саморегулируемых организаций.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Управлению по обеспечению деятельности руководства Национального Банка Республики Казахстан (Терентьев А.Л.) в десятидневный срок со дня государственной регистрации в Министерстве юстиции Республики Казахстан обеспечить публикацию настоящего постановления в официальных средствах массовой информации Республики Казахстан.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над исполнением настоящего постановления возложить на заместителя Председателя Национального Банка Республики Казахстан Сайденова А.Г.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Национального Банка 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 Национального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 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2003 года N 418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присвоения юридическому лицу статуса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саморегулируемой организации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его утраты"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присвоения юридическому лицу статуса саморегулируемой 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и его утраты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>статьей 92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рынке ценных бумаг" (далее - Закон) и определяют порядок присвоения статуса саморегулируемой организации и его утраты.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осуществляющий регулирование и надзор за рынком ценных бумаг (далее - уполномоченный орган) присваивает юридическому лицу статус саморегулируемой организации на основании заявления и списка лицензиатов, осуществляющих определенный вид деятельности на рынке ценных бумаг и являющихся членами данного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в редакции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26 ноября 2005 года N 407 (вводится в действие по истечении четырнадцати дней со дня его государственной регистрации).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Документы, представленные для присвоения статуса саморегулируемой организации, рассматриваются уполномоченным органом в течение тридцати календарных дней с момента получения.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 отказывает юридическому лицу в присвоении ему статуса саморегулируемой организации в случае представления неполного пакета документов или их несоответствия законодательству Республики Казахстан.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соответствии юридического лица требованиям части первой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92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уполномоченный орган присваивает юридическому лицу статус саморегулируемой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4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26 ноября 2005 года N 407 (вводится в действие по истечении четырнадцати дней со дня его государственной регистрации).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вправе принять решение об утрате юридическим лицом статуса саморегулируемой организации в случае несоответствия ее деятельности требованиям части первой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92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5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26 ноября 2005 года N 407 (вводится в действие по истечении четырнадцати дней со дня его государственной регистрации).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принимает решение об утрате юридическим лицом статуса саморегулируемой организации в течение тридцати календарных дней с даты получения информации о несоответствии юридического лица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Вопросы, не урегулированные настоящими Правилами, подлежат разрешению в соответствии с законодательством Республики Казахстан. 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