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af1f" w14:textId="792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23 декабря 2002 года N 509 "Об утверждении Инструкции о перечне, формах и сроках представления финансовой отчетности 
и дополнительных сведений к финансовой отчетности организациями, осуществляющими отдельные виды банковских операций", зарегистрированное в Министерстве юстиции Республики Казахстан под N 2142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года N 417. Зарегистрировано в Министерстве юстиции Республики Казахстан 25 декабря 2003 года N 2637.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N 509 "Об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2142, опубликованное 24 марта - 6 апреля 2003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29 мая 2003 года N 180, зарегистрированным в Реестре государственной регистрации нормативных правовых актов Республики Казахстан под N 2371)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"Национальный Банк Республики Казахстан (далее - Национальный Банк)" заменить словами "государственный орган, осуществляющий регулирование и надзор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"Национального Банка" дополнить словами "и/или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приложения к ней"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"приложение 2 к настоящей Инструкции" заменить словами "приложение 2 к настоящей Инструкции - для Национального оператора почты, приложение 2-1 к настоящей Инструкции - для небанковских организаций (за исключением Национального оператора почты)";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отчет об изменениях в собственном капитале - Форма N 4 (приложение 3-1 к настоящей Инструкции).";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"текущих" дополнить словом ", корреспондентских";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Небанковские организации (за исключением Национального оператора почты и ломбардов) представляют в уполномоченный орган: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восемнадцатого числа месяца, следующего за отчетным кварталом, Форму N 1, Форму N 2 и дополнительные сведения к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за период с 1 января по 31 декабря отчетного года, в срок до первого апреля года, следующего за отчетным, Форму N 1, Форму N 2, Форму N 3, Форму N 4, дополнительные сведения к финансовой отчетности (далее - отчетность), пояснительную записку к финансовой отчетности, аудиторский отчет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представляет в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двадцать пятого числа месяца, следующего за отчетным месяцем, Форму N 1 и Форму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двадцать пятого числа месяца, следующего за отчетным кварталом, Форму N 1 и Форму N 2 и дополнительные сведения к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за период с 1 января по 31 декабря отчетного года, в срок до первого апреля года, следующего за отчетным, Форму N 1, Форму N 2, Форму N 3, Форму N 4, дополнительные сведения к финансовой отчетности, пояснительную записку к финансовой отчетности, аудиторский отчет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Ломбарды представляют в уполномоченный орган ежегодно, за период с 1 января по 31 декабря отчетного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восемнадцатого января года, следующего за отчетным, Форму N 1, Форму N 2 и дополнительные сведения к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первого апреля года, следующего за отчетным, Форму N 1, Форму N 2, Форму N 3, Форму N 4, дополнительные сведения к финансовой отчетности, пояснительную записку к финансовой отчетности, аудиторский отчет по результатам проведенного аудита финансовой отчетности за отчетный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"филиалы Национального Банка" и далее по тексту слова "филиал Национального Банка", "филиалом Национального Банка", "Филиал Национального Банка", "Национальный Банк" заменить соответственно словами "уполномоченный орган", "уполномоченным органом", "Уполномоченный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пункта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статьи              |Приме-|На конец |На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|чание |отчетного|декабря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|периода  |200_года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________________________________________________|______|_________|________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                       |   2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________________________________________________|______|_________|________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                                             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 (нетто)                          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(нетто)                      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 юридических лиц        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Финансовая аренда предоставленная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    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займы предоставленные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     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     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удерживаемые до погашения (за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вычетом резервов по сомнительным долгам)            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     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требование                    10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                                       11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Запасы                                              12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к бюджету по налогам и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платежам                               13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будущих периодов                            14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займы предоставленные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     15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     16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"обратное РЕПО"                            17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     18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размещенные (за вычетом резервов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долгам)                                19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                                              20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Собственный капитал                                 21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Уставный капитал                                    22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(дополнительный оплаченный капитал)          23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              24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              25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резервы                              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 убыток):         27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 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предыдущих лет                                      28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 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              29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                   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                                       31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займы и финансовая аренда полученные   32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вклады привлеченные                 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кредиторская задолженность             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обязательство                 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будущих периодов                             37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акционерами по дивидендам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перед бюджетом по налогам и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платежам                               39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кредиторская задолженность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займы полученные        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"РЕПО"                 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вклады привлеченные     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Корреспондентские и текущие счета клиентов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собственный капитал и обязательства           46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      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"Приложение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(классификация расходов по функции)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осуществляющей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"___" _________ 200___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статьи      |Приме-|За от-|За период|За анало-|За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|чание |четный|с начала |гичный   |гичный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|период|текущего |отчетный |период 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|года (с  |период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|нарастаю-|предыду- |предыдуще-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|щим ито- |щего     |го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|гом)     |года     |нарастаю-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         |         |щим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 |   2  |  3   |    4    |     5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от реализации готовой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(работ, услуг)         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Себестоимость реализованной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готовой продукции (работ,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                           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материалы             3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4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5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Валовая прибыль                  6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 7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8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и текущим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                           9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размещенным вкладам           10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предоставленным займам        11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предоставленной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аренде                           12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13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     14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        15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чением вознаграждения            16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18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19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деятельностью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(убытки)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 (нетто)          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купли/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ценных бумаг (нетто)    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имеющихся в наличии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(нетто)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переоценки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       26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деятельностью         27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участия в капитале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реализации активов     29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       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реали-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зацией готовой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                   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          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(кроме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налога)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полученной финансовой аренде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42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вознаграждения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                   52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53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(восстановление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(провизий)) на возможные потери 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 (убытки)   56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чистый доход (убыток)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 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   58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 60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 за период  61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(классификация расходов по характеру)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"___" _________ 200___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статьи      |Приме-|За от-|За период|За анало-|За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|чание |четный|с начала |гичный   |гичный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|период|текущего |отчетный |период 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|года (с  |период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|нарастаю-|предыду- |предыдуще-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|щим ито- |щего     |го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|гом)     |года     |нарастаю-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         |         |щим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 |   2  |  3   |    4    |     5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текущим счетам              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размещенным вкладам      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предоставленным займам  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предоставленной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аренде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 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вознаграждения: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получением вознаграждения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(убытки)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 (нетто)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купли/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ценных бумаг (нетто)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имеющихся в наличии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(нетто)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переоценки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участия в капитале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реализации активов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                    22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                   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          26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полученной финансовой аренде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              29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вознаграждения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35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материалы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(кроме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налога)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реализации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передачи активов   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    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                   44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45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(восстановление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(провизий)) на возможные потери  46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47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 (убытки)   48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Чистого чистый доход (убыток)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уплаты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 49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   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                   51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 52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за период  53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"Приложение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статьи              |Приме-|За период|За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|чание |с начала |гичный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|текущего |период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|года с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|(нараста-|предыду-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|ющим ито-|щего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|гом)     |(с нарас-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         |тающим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 |         |итогом)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________________________________________________|______|_________|________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                       |   2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________________________________________________|______|_________|________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деятельностью                        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до налогообложения             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 операционные статьи: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           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резервам (провизиям)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                                     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 по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иностранной валютой                         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начисленные в виде вознаграждения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получению                                      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выплату вознаграждения                  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 статьи   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Операционный доход (убыток) до изменения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 и обязательствах             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операционных активах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предоставленных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долгосрочных займов                               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долгосрочной дебиторской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                                     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расходов будущих периодов  14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краткосрочной дебиторской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предоставленных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краткосрочных займов                              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операции "обратное РЕПО"  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и имеющихся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 продажи  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вкладов, размещенных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 свыше трех месяцев                19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 активов            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операционных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                                    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долгосрочной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                 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вкладов, привлеченных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сроком погашения свыше трех месяцев            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краткосрочной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 задолженности      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операции "РЕПО"            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доходов будущих периодов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 обязательств        27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денег от операционной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                     28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Уплаченный корпоративный подоходный налог          29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 после налогообложения   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 деятельностью                      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(продажа) ценных бумаг, удерживаемых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             32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средств, нематериальных активов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средств, нематериальных активов   34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 юридических лиц        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 деятельности                        37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деятельностью        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акций                                       39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Изъятие акций и долей участия                      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полученные                                   41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дивидендов                                 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             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                     44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(уменьшение) денег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                                    45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периода                    46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конец периода                     47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3-1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|Уставный|Премии    |Изъятый|Резерв-|Прочие|Нераспре-|Ито-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|капитал |(дополни- |капитал|ный    |резер-|деленный |го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 |тельный   |       |капитал|вы    |доход(не-|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 |оплаченный|       |       |      |покрытый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 | капитал) |       |       |      |убыток)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________________|________|__________|_______|_______|______|_________|____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|    2   |     3    |   4   |   5   |  6   |    7    |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________________|________|__________|_______|_______|______|_________|____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 в учет-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ной политике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фундаментальных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ошибок прошлых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периодов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Пересчитанное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(выкуп-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ленные)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акции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отчетном периоде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Дивиденды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Переоценка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Нераспределенный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Внутренние переводы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резервного капитала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амортизация нако-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пленной переоценки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операции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Сальдо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Отчет о предоставленных займах и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Займы              |  Символ  |   Остаток займа на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          |    отчетную дату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________________________________|__________|_____________________|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 |    2     |          3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________________________________|__________|_____________________|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операций:                 100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лицам:             200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сельскохозяйственные цели     210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производственные цели         220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строительство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покупку недвижимости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развитие сферы услуг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займы                     260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 300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сельскохозяйственные цели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потребительские цели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покупку жилья                 330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строительство     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развитие сферы услуг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займы                     360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по типу залога: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Ломбардные, в том числе:         410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ювелирные изделия           411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аудио, видео и бытовая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техника                     412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Автотранспорт               413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 движимое имущество   414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Недвижимость                    420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Гарантии и поручительства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Другое обеспечение              440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Бланковые                       450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выданные субъектам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Юридическим лицам            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Частным предпринимателям        520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займов, выданных субъектам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 500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сельскохозяйственные цели    501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производственные цели        502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строительство                503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покупку недвижимости         504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развитие сферы услуг         505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займы                    506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Финансовый лизинг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 610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          620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                    630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финансовый лизинг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    Средневзвешенная ставка вознаграждения по займам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 процентах)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 700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             800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  дата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  дата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вкладах и текущих, корреспондентских счетах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Виды вкладов                 | Физические|Юридические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лица      |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Текущие, корреспондент-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ские счета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до 1 месяца   |в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от 1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3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от 3 месяцев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свыше 1 года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свыше 5 лет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Прочие вклады 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Итого         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  Средневзвешенная ставка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тенге    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Текущие, корреспондентские счета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 Б.) принять меры к государственной регистрации в Министерстве юстиции Республики Казахстан настоящего постановления;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операций, за исключением кредитных товариществ и ипотечных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